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CD170" w14:textId="161E1F4B" w:rsidR="00B358A3" w:rsidRPr="00025D58" w:rsidRDefault="00475EC2" w:rsidP="00475EC2">
      <w:pPr>
        <w:jc w:val="center"/>
        <w:rPr>
          <w:rFonts w:ascii="Aptos" w:hAnsi="Aptos"/>
          <w:b/>
          <w:bCs/>
          <w:sz w:val="40"/>
          <w:szCs w:val="40"/>
        </w:rPr>
      </w:pPr>
      <w:r w:rsidRPr="00025D58">
        <w:rPr>
          <w:rFonts w:ascii="Aptos" w:hAnsi="Aptos"/>
          <w:b/>
          <w:bCs/>
          <w:sz w:val="40"/>
          <w:szCs w:val="40"/>
        </w:rPr>
        <w:t>Emotional and Mental Strength</w:t>
      </w:r>
    </w:p>
    <w:p w14:paraId="4EC3CF19" w14:textId="77777777" w:rsidR="006F06A4" w:rsidRPr="00025D58" w:rsidRDefault="006F06A4" w:rsidP="006F06A4">
      <w:pPr>
        <w:spacing w:before="100" w:beforeAutospacing="1" w:after="100" w:afterAutospacing="1" w:line="240" w:lineRule="auto"/>
        <w:outlineLvl w:val="2"/>
        <w:rPr>
          <w:rFonts w:ascii="Aptos" w:eastAsia="Times New Roman" w:hAnsi="Aptos" w:cs="Times New Roman"/>
          <w:b/>
          <w:bCs/>
          <w:sz w:val="28"/>
          <w:szCs w:val="28"/>
        </w:rPr>
      </w:pPr>
      <w:r w:rsidRPr="00025D58">
        <w:rPr>
          <w:rFonts w:ascii="Aptos" w:eastAsia="Times New Roman" w:hAnsi="Aptos" w:cs="Times New Roman"/>
          <w:b/>
          <w:bCs/>
          <w:sz w:val="28"/>
          <w:szCs w:val="28"/>
        </w:rPr>
        <w:t>Peace</w:t>
      </w:r>
    </w:p>
    <w:p w14:paraId="51C97517" w14:textId="77777777" w:rsidR="004D659D" w:rsidRPr="00025D58" w:rsidRDefault="004D659D" w:rsidP="004D659D">
      <w:pPr>
        <w:spacing w:before="100" w:beforeAutospacing="1" w:after="100" w:afterAutospacing="1" w:line="240" w:lineRule="auto"/>
        <w:outlineLvl w:val="2"/>
        <w:rPr>
          <w:rFonts w:ascii="Aptos" w:eastAsia="Times New Roman" w:hAnsi="Aptos" w:cs="Times New Roman"/>
          <w:b/>
          <w:bCs/>
          <w:sz w:val="24"/>
          <w:szCs w:val="24"/>
        </w:rPr>
      </w:pPr>
      <w:r w:rsidRPr="00025D58">
        <w:rPr>
          <w:rFonts w:ascii="Aptos" w:eastAsia="Times New Roman" w:hAnsi="Aptos" w:cs="Times New Roman"/>
          <w:b/>
          <w:bCs/>
          <w:sz w:val="24"/>
          <w:szCs w:val="24"/>
        </w:rPr>
        <w:t>1. John 14:27</w:t>
      </w:r>
    </w:p>
    <w:p w14:paraId="389DCD45" w14:textId="7BCBFA80" w:rsidR="004D659D" w:rsidRPr="00025D58" w:rsidRDefault="004D659D" w:rsidP="004D659D">
      <w:pPr>
        <w:spacing w:before="100" w:beforeAutospacing="1" w:after="100" w:afterAutospacing="1" w:line="240" w:lineRule="auto"/>
        <w:rPr>
          <w:rFonts w:ascii="Aptos" w:eastAsia="Times New Roman" w:hAnsi="Aptos" w:cs="Times New Roman"/>
          <w:sz w:val="24"/>
          <w:szCs w:val="24"/>
        </w:rPr>
      </w:pPr>
      <w:r w:rsidRPr="00025D58">
        <w:rPr>
          <w:rFonts w:ascii="Aptos" w:eastAsia="Times New Roman" w:hAnsi="Aptos" w:cs="Times New Roman"/>
          <w:sz w:val="24"/>
          <w:szCs w:val="24"/>
        </w:rPr>
        <w:t>“</w:t>
      </w:r>
      <w:proofErr w:type="gramStart"/>
      <w:r w:rsidRPr="00025D58">
        <w:rPr>
          <w:rFonts w:ascii="Aptos" w:eastAsia="Times New Roman" w:hAnsi="Aptos" w:cs="Times New Roman"/>
          <w:sz w:val="24"/>
          <w:szCs w:val="24"/>
        </w:rPr>
        <w:t>Peace</w:t>
      </w:r>
      <w:proofErr w:type="gramEnd"/>
      <w:r w:rsidRPr="00025D58">
        <w:rPr>
          <w:rFonts w:ascii="Aptos" w:eastAsia="Times New Roman" w:hAnsi="Aptos" w:cs="Times New Roman"/>
          <w:sz w:val="24"/>
          <w:szCs w:val="24"/>
        </w:rPr>
        <w:t xml:space="preserve"> I leave you, </w:t>
      </w:r>
      <w:proofErr w:type="gramStart"/>
      <w:r w:rsidRPr="00025D58">
        <w:rPr>
          <w:rFonts w:ascii="Aptos" w:eastAsia="Times New Roman" w:hAnsi="Aptos" w:cs="Times New Roman"/>
          <w:sz w:val="24"/>
          <w:szCs w:val="24"/>
        </w:rPr>
        <w:t>My</w:t>
      </w:r>
      <w:proofErr w:type="gramEnd"/>
      <w:r w:rsidRPr="00025D58">
        <w:rPr>
          <w:rFonts w:ascii="Aptos" w:eastAsia="Times New Roman" w:hAnsi="Aptos" w:cs="Times New Roman"/>
          <w:sz w:val="24"/>
          <w:szCs w:val="24"/>
        </w:rPr>
        <w:t xml:space="preserve"> peace I give you; not as the world gives, do I give to you. Do not let your hearts be troubled, nor fearful.”</w:t>
      </w:r>
    </w:p>
    <w:p w14:paraId="18D8A8B6" w14:textId="77777777" w:rsidR="004D659D" w:rsidRPr="00025D58" w:rsidRDefault="004D659D" w:rsidP="004D659D">
      <w:pPr>
        <w:spacing w:before="100" w:beforeAutospacing="1" w:after="100" w:afterAutospacing="1" w:line="240" w:lineRule="auto"/>
        <w:outlineLvl w:val="2"/>
        <w:rPr>
          <w:rFonts w:ascii="Aptos" w:eastAsia="Times New Roman" w:hAnsi="Aptos" w:cs="Times New Roman"/>
          <w:b/>
          <w:bCs/>
          <w:sz w:val="24"/>
          <w:szCs w:val="24"/>
        </w:rPr>
      </w:pPr>
      <w:r w:rsidRPr="00025D58">
        <w:rPr>
          <w:rFonts w:ascii="Aptos" w:eastAsia="Times New Roman" w:hAnsi="Aptos" w:cs="Times New Roman"/>
          <w:b/>
          <w:bCs/>
          <w:sz w:val="24"/>
          <w:szCs w:val="24"/>
        </w:rPr>
        <w:t>2. Philippians 4:6–7</w:t>
      </w:r>
    </w:p>
    <w:p w14:paraId="4ACCFD06" w14:textId="39E31C89" w:rsidR="004D659D" w:rsidRPr="00025D58" w:rsidRDefault="004D659D" w:rsidP="004D659D">
      <w:pPr>
        <w:spacing w:before="100" w:beforeAutospacing="1" w:after="100" w:afterAutospacing="1" w:line="240" w:lineRule="auto"/>
        <w:rPr>
          <w:rFonts w:ascii="Aptos" w:eastAsia="Times New Roman" w:hAnsi="Aptos" w:cs="Times New Roman"/>
          <w:sz w:val="24"/>
          <w:szCs w:val="24"/>
        </w:rPr>
      </w:pPr>
      <w:r w:rsidRPr="00025D58">
        <w:rPr>
          <w:rFonts w:ascii="Aptos" w:eastAsia="Times New Roman" w:hAnsi="Aptos" w:cs="Times New Roman"/>
          <w:sz w:val="24"/>
          <w:szCs w:val="24"/>
        </w:rPr>
        <w:t xml:space="preserve">“Do not be anxious about anything, but in everything by prayer and pleading with thanksgiving let your requests be made known to God. And the peace of God, which surpasses all comprehension, will guard your hearts and minds in Christ Jesus.” </w:t>
      </w:r>
    </w:p>
    <w:p w14:paraId="35139DC8" w14:textId="77777777" w:rsidR="004D659D" w:rsidRPr="00025D58" w:rsidRDefault="004D659D" w:rsidP="004D659D">
      <w:pPr>
        <w:spacing w:before="100" w:beforeAutospacing="1" w:after="100" w:afterAutospacing="1" w:line="240" w:lineRule="auto"/>
        <w:outlineLvl w:val="2"/>
        <w:rPr>
          <w:rFonts w:ascii="Aptos" w:eastAsia="Times New Roman" w:hAnsi="Aptos" w:cs="Times New Roman"/>
          <w:b/>
          <w:bCs/>
          <w:sz w:val="24"/>
          <w:szCs w:val="24"/>
        </w:rPr>
      </w:pPr>
      <w:r w:rsidRPr="00025D58">
        <w:rPr>
          <w:rFonts w:ascii="Aptos" w:eastAsia="Times New Roman" w:hAnsi="Aptos" w:cs="Times New Roman"/>
          <w:b/>
          <w:bCs/>
          <w:sz w:val="24"/>
          <w:szCs w:val="24"/>
        </w:rPr>
        <w:t>3. Isaiah 26:3</w:t>
      </w:r>
    </w:p>
    <w:p w14:paraId="4C98C9E3" w14:textId="0CFA8D82" w:rsidR="004D659D" w:rsidRPr="00025D58" w:rsidRDefault="004D659D" w:rsidP="004D659D">
      <w:pPr>
        <w:spacing w:before="100" w:beforeAutospacing="1" w:after="100" w:afterAutospacing="1" w:line="240" w:lineRule="auto"/>
        <w:rPr>
          <w:rFonts w:ascii="Aptos" w:eastAsia="Times New Roman" w:hAnsi="Aptos" w:cs="Times New Roman"/>
          <w:sz w:val="24"/>
          <w:szCs w:val="24"/>
        </w:rPr>
      </w:pPr>
      <w:r w:rsidRPr="00025D58">
        <w:rPr>
          <w:rFonts w:ascii="Aptos" w:eastAsia="Times New Roman" w:hAnsi="Aptos" w:cs="Times New Roman"/>
          <w:sz w:val="24"/>
          <w:szCs w:val="24"/>
        </w:rPr>
        <w:t xml:space="preserve">“The steadfast of mind You will keep in perfect peace, </w:t>
      </w:r>
      <w:proofErr w:type="gramStart"/>
      <w:r w:rsidRPr="00025D58">
        <w:rPr>
          <w:rFonts w:ascii="Aptos" w:eastAsia="Times New Roman" w:hAnsi="Aptos" w:cs="Times New Roman"/>
          <w:sz w:val="24"/>
          <w:szCs w:val="24"/>
        </w:rPr>
        <w:t>Because</w:t>
      </w:r>
      <w:proofErr w:type="gramEnd"/>
      <w:r w:rsidRPr="00025D58">
        <w:rPr>
          <w:rFonts w:ascii="Aptos" w:eastAsia="Times New Roman" w:hAnsi="Aptos" w:cs="Times New Roman"/>
          <w:sz w:val="24"/>
          <w:szCs w:val="24"/>
        </w:rPr>
        <w:t xml:space="preserve"> he trusts in You.”</w:t>
      </w:r>
    </w:p>
    <w:p w14:paraId="1C85E734" w14:textId="77777777" w:rsidR="004D659D" w:rsidRPr="00025D58" w:rsidRDefault="004D659D" w:rsidP="004D659D">
      <w:pPr>
        <w:spacing w:before="100" w:beforeAutospacing="1" w:after="100" w:afterAutospacing="1" w:line="240" w:lineRule="auto"/>
        <w:outlineLvl w:val="2"/>
        <w:rPr>
          <w:rFonts w:ascii="Aptos" w:eastAsia="Times New Roman" w:hAnsi="Aptos" w:cs="Times New Roman"/>
          <w:b/>
          <w:bCs/>
          <w:sz w:val="24"/>
          <w:szCs w:val="24"/>
        </w:rPr>
      </w:pPr>
      <w:r w:rsidRPr="00025D58">
        <w:rPr>
          <w:rFonts w:ascii="Aptos" w:eastAsia="Times New Roman" w:hAnsi="Aptos" w:cs="Times New Roman"/>
          <w:b/>
          <w:bCs/>
          <w:sz w:val="24"/>
          <w:szCs w:val="24"/>
        </w:rPr>
        <w:t>4. Romans 5:1</w:t>
      </w:r>
    </w:p>
    <w:p w14:paraId="58037248" w14:textId="71E698DE" w:rsidR="004D659D" w:rsidRPr="00025D58" w:rsidRDefault="004D659D" w:rsidP="004D659D">
      <w:pPr>
        <w:spacing w:before="100" w:beforeAutospacing="1" w:after="100" w:afterAutospacing="1" w:line="240" w:lineRule="auto"/>
        <w:rPr>
          <w:rFonts w:ascii="Aptos" w:eastAsia="Times New Roman" w:hAnsi="Aptos" w:cs="Times New Roman"/>
          <w:sz w:val="24"/>
          <w:szCs w:val="24"/>
        </w:rPr>
      </w:pPr>
      <w:r w:rsidRPr="00025D58">
        <w:rPr>
          <w:rFonts w:ascii="Aptos" w:eastAsia="Times New Roman" w:hAnsi="Aptos" w:cs="Times New Roman"/>
          <w:sz w:val="24"/>
          <w:szCs w:val="24"/>
        </w:rPr>
        <w:t>“Therefore, having been justified by faith, we have peace with God through our Lord Jesus Christ.”</w:t>
      </w:r>
    </w:p>
    <w:p w14:paraId="17441D6F" w14:textId="77777777" w:rsidR="004D659D" w:rsidRPr="00025D58" w:rsidRDefault="004D659D" w:rsidP="004D659D">
      <w:pPr>
        <w:spacing w:before="100" w:beforeAutospacing="1" w:after="100" w:afterAutospacing="1" w:line="240" w:lineRule="auto"/>
        <w:outlineLvl w:val="2"/>
        <w:rPr>
          <w:rFonts w:ascii="Aptos" w:eastAsia="Times New Roman" w:hAnsi="Aptos" w:cs="Times New Roman"/>
          <w:b/>
          <w:bCs/>
          <w:sz w:val="24"/>
          <w:szCs w:val="24"/>
        </w:rPr>
      </w:pPr>
      <w:r w:rsidRPr="00025D58">
        <w:rPr>
          <w:rFonts w:ascii="Aptos" w:eastAsia="Times New Roman" w:hAnsi="Aptos" w:cs="Times New Roman"/>
          <w:b/>
          <w:bCs/>
          <w:sz w:val="24"/>
          <w:szCs w:val="24"/>
        </w:rPr>
        <w:t>5. Colossians 3:15</w:t>
      </w:r>
    </w:p>
    <w:p w14:paraId="2B29E6AB" w14:textId="76053F93" w:rsidR="004D659D" w:rsidRPr="00025D58" w:rsidRDefault="004D659D" w:rsidP="004D659D">
      <w:pPr>
        <w:spacing w:before="100" w:beforeAutospacing="1" w:after="100" w:afterAutospacing="1" w:line="240" w:lineRule="auto"/>
        <w:rPr>
          <w:rFonts w:ascii="Aptos" w:eastAsia="Times New Roman" w:hAnsi="Aptos" w:cs="Times New Roman"/>
          <w:sz w:val="24"/>
          <w:szCs w:val="24"/>
        </w:rPr>
      </w:pPr>
      <w:r w:rsidRPr="00025D58">
        <w:rPr>
          <w:rFonts w:ascii="Aptos" w:eastAsia="Times New Roman" w:hAnsi="Aptos" w:cs="Times New Roman"/>
          <w:sz w:val="24"/>
          <w:szCs w:val="24"/>
        </w:rPr>
        <w:t>“Let the peace of Christ, to which you were indeed called in one body, rule in your hearts; and be thankful.”</w:t>
      </w:r>
    </w:p>
    <w:p w14:paraId="01830292" w14:textId="77777777" w:rsidR="004D659D" w:rsidRPr="00025D58" w:rsidRDefault="004D659D" w:rsidP="004D659D">
      <w:pPr>
        <w:spacing w:before="100" w:beforeAutospacing="1" w:after="100" w:afterAutospacing="1" w:line="240" w:lineRule="auto"/>
        <w:outlineLvl w:val="2"/>
        <w:rPr>
          <w:rFonts w:ascii="Aptos" w:eastAsia="Times New Roman" w:hAnsi="Aptos" w:cs="Times New Roman"/>
          <w:b/>
          <w:bCs/>
          <w:sz w:val="24"/>
          <w:szCs w:val="24"/>
        </w:rPr>
      </w:pPr>
      <w:r w:rsidRPr="00025D58">
        <w:rPr>
          <w:rFonts w:ascii="Aptos" w:eastAsia="Times New Roman" w:hAnsi="Aptos" w:cs="Times New Roman"/>
          <w:b/>
          <w:bCs/>
          <w:sz w:val="24"/>
          <w:szCs w:val="24"/>
        </w:rPr>
        <w:t>6. Psalm 4:8</w:t>
      </w:r>
    </w:p>
    <w:p w14:paraId="1A06435A" w14:textId="1063301B" w:rsidR="004D659D" w:rsidRPr="00025D58" w:rsidRDefault="004D659D" w:rsidP="004D659D">
      <w:pPr>
        <w:spacing w:before="100" w:beforeAutospacing="1" w:after="100" w:afterAutospacing="1" w:line="240" w:lineRule="auto"/>
        <w:rPr>
          <w:rFonts w:ascii="Aptos" w:eastAsia="Times New Roman" w:hAnsi="Aptos" w:cs="Times New Roman"/>
          <w:sz w:val="24"/>
          <w:szCs w:val="24"/>
        </w:rPr>
      </w:pPr>
      <w:r w:rsidRPr="00025D58">
        <w:rPr>
          <w:rFonts w:ascii="Aptos" w:eastAsia="Times New Roman" w:hAnsi="Aptos" w:cs="Times New Roman"/>
          <w:sz w:val="24"/>
          <w:szCs w:val="24"/>
        </w:rPr>
        <w:t>“In peace I will both lie down and sleep, For You alone, Lord, have me dwell in safety.”</w:t>
      </w:r>
    </w:p>
    <w:p w14:paraId="7D52A2E4" w14:textId="77777777" w:rsidR="004D659D" w:rsidRPr="00025D58" w:rsidRDefault="004D659D" w:rsidP="004D659D">
      <w:pPr>
        <w:spacing w:before="100" w:beforeAutospacing="1" w:after="100" w:afterAutospacing="1" w:line="240" w:lineRule="auto"/>
        <w:outlineLvl w:val="2"/>
        <w:rPr>
          <w:rFonts w:ascii="Aptos" w:eastAsia="Times New Roman" w:hAnsi="Aptos" w:cs="Times New Roman"/>
          <w:b/>
          <w:bCs/>
          <w:sz w:val="24"/>
          <w:szCs w:val="24"/>
        </w:rPr>
      </w:pPr>
      <w:r w:rsidRPr="00025D58">
        <w:rPr>
          <w:rFonts w:ascii="Aptos" w:eastAsia="Times New Roman" w:hAnsi="Aptos" w:cs="Times New Roman"/>
          <w:b/>
          <w:bCs/>
          <w:sz w:val="24"/>
          <w:szCs w:val="24"/>
        </w:rPr>
        <w:t>7. 2 Thessalonians 3:16</w:t>
      </w:r>
    </w:p>
    <w:p w14:paraId="6640104E" w14:textId="1C5D82E0" w:rsidR="004D659D" w:rsidRPr="00025D58" w:rsidRDefault="004D659D" w:rsidP="004D659D">
      <w:pPr>
        <w:spacing w:before="100" w:beforeAutospacing="1" w:after="100" w:afterAutospacing="1" w:line="240" w:lineRule="auto"/>
        <w:rPr>
          <w:rFonts w:ascii="Aptos" w:eastAsia="Times New Roman" w:hAnsi="Aptos" w:cs="Times New Roman"/>
          <w:sz w:val="24"/>
          <w:szCs w:val="24"/>
        </w:rPr>
      </w:pPr>
      <w:r w:rsidRPr="00025D58">
        <w:rPr>
          <w:rFonts w:ascii="Aptos" w:eastAsia="Times New Roman" w:hAnsi="Aptos" w:cs="Times New Roman"/>
          <w:sz w:val="24"/>
          <w:szCs w:val="24"/>
        </w:rPr>
        <w:t>“Now may the Lord of peace Himself continually grant you peace in every circumstance. The Lord be with you all!</w:t>
      </w:r>
    </w:p>
    <w:p w14:paraId="42BE7227" w14:textId="77777777" w:rsidR="004D659D" w:rsidRPr="00025D58" w:rsidRDefault="004D659D" w:rsidP="004D659D">
      <w:pPr>
        <w:spacing w:before="100" w:beforeAutospacing="1" w:after="100" w:afterAutospacing="1" w:line="240" w:lineRule="auto"/>
        <w:outlineLvl w:val="2"/>
        <w:rPr>
          <w:rFonts w:ascii="Aptos" w:eastAsia="Times New Roman" w:hAnsi="Aptos" w:cs="Times New Roman"/>
          <w:b/>
          <w:bCs/>
          <w:sz w:val="24"/>
          <w:szCs w:val="24"/>
        </w:rPr>
      </w:pPr>
      <w:r w:rsidRPr="00025D58">
        <w:rPr>
          <w:rFonts w:ascii="Aptos" w:eastAsia="Times New Roman" w:hAnsi="Aptos" w:cs="Times New Roman"/>
          <w:b/>
          <w:bCs/>
          <w:sz w:val="24"/>
          <w:szCs w:val="24"/>
        </w:rPr>
        <w:t>8. Romans 8:6</w:t>
      </w:r>
    </w:p>
    <w:p w14:paraId="1F2E18A3" w14:textId="77777777" w:rsidR="004D659D" w:rsidRPr="00025D58" w:rsidRDefault="004D659D" w:rsidP="004D659D">
      <w:pPr>
        <w:spacing w:before="100" w:beforeAutospacing="1" w:after="100" w:afterAutospacing="1" w:line="240" w:lineRule="auto"/>
        <w:rPr>
          <w:rFonts w:ascii="Aptos" w:eastAsia="Times New Roman" w:hAnsi="Aptos" w:cs="Times New Roman"/>
          <w:sz w:val="24"/>
          <w:szCs w:val="24"/>
        </w:rPr>
      </w:pPr>
      <w:r w:rsidRPr="00025D58">
        <w:rPr>
          <w:rFonts w:ascii="Aptos" w:eastAsia="Times New Roman" w:hAnsi="Aptos" w:cs="Times New Roman"/>
          <w:sz w:val="24"/>
          <w:szCs w:val="24"/>
        </w:rPr>
        <w:t xml:space="preserve">“For the mind set on the flesh is death, but the mind set on the Spirit is life and peace.” </w:t>
      </w:r>
      <w:r w:rsidRPr="00025D58">
        <w:rPr>
          <w:rFonts w:ascii="Aptos" w:eastAsia="Times New Roman" w:hAnsi="Aptos" w:cs="Times New Roman"/>
          <w:b/>
          <w:bCs/>
          <w:sz w:val="24"/>
          <w:szCs w:val="24"/>
        </w:rPr>
        <w:t>Source:</w:t>
      </w:r>
      <w:r w:rsidRPr="00025D58">
        <w:rPr>
          <w:rFonts w:ascii="Aptos" w:eastAsia="Times New Roman" w:hAnsi="Aptos" w:cs="Times New Roman"/>
          <w:sz w:val="24"/>
          <w:szCs w:val="24"/>
        </w:rPr>
        <w:t xml:space="preserve"> </w:t>
      </w:r>
    </w:p>
    <w:p w14:paraId="4673F038" w14:textId="77777777" w:rsidR="004D659D" w:rsidRPr="00025D58" w:rsidRDefault="004D659D" w:rsidP="004D659D">
      <w:pPr>
        <w:spacing w:before="100" w:beforeAutospacing="1" w:after="100" w:afterAutospacing="1" w:line="240" w:lineRule="auto"/>
        <w:outlineLvl w:val="2"/>
        <w:rPr>
          <w:rFonts w:ascii="Aptos" w:eastAsia="Times New Roman" w:hAnsi="Aptos" w:cs="Times New Roman"/>
          <w:b/>
          <w:bCs/>
          <w:sz w:val="24"/>
          <w:szCs w:val="24"/>
        </w:rPr>
      </w:pPr>
      <w:r w:rsidRPr="00025D58">
        <w:rPr>
          <w:rFonts w:ascii="Aptos" w:eastAsia="Times New Roman" w:hAnsi="Aptos" w:cs="Times New Roman"/>
          <w:b/>
          <w:bCs/>
          <w:sz w:val="24"/>
          <w:szCs w:val="24"/>
        </w:rPr>
        <w:lastRenderedPageBreak/>
        <w:t>9. Psalm 29:11</w:t>
      </w:r>
    </w:p>
    <w:p w14:paraId="68D3675D" w14:textId="09CEEF43" w:rsidR="004D659D" w:rsidRPr="00025D58" w:rsidRDefault="004D659D" w:rsidP="004D659D">
      <w:pPr>
        <w:spacing w:before="100" w:beforeAutospacing="1" w:after="100" w:afterAutospacing="1" w:line="240" w:lineRule="auto"/>
        <w:rPr>
          <w:rFonts w:ascii="Aptos" w:eastAsia="Times New Roman" w:hAnsi="Aptos" w:cs="Times New Roman"/>
          <w:sz w:val="24"/>
          <w:szCs w:val="24"/>
        </w:rPr>
      </w:pPr>
      <w:r w:rsidRPr="00025D58">
        <w:rPr>
          <w:rFonts w:ascii="Aptos" w:eastAsia="Times New Roman" w:hAnsi="Aptos" w:cs="Times New Roman"/>
          <w:sz w:val="24"/>
          <w:szCs w:val="24"/>
        </w:rPr>
        <w:t>“The Lord will give strength to His people; The Lord will bless His people with peace.</w:t>
      </w:r>
    </w:p>
    <w:p w14:paraId="11313E85" w14:textId="77777777" w:rsidR="004D659D" w:rsidRPr="00025D58" w:rsidRDefault="004D659D" w:rsidP="004D659D">
      <w:pPr>
        <w:spacing w:before="100" w:beforeAutospacing="1" w:after="100" w:afterAutospacing="1" w:line="240" w:lineRule="auto"/>
        <w:outlineLvl w:val="2"/>
        <w:rPr>
          <w:rFonts w:ascii="Aptos" w:eastAsia="Times New Roman" w:hAnsi="Aptos" w:cs="Times New Roman"/>
          <w:b/>
          <w:bCs/>
          <w:sz w:val="24"/>
          <w:szCs w:val="24"/>
        </w:rPr>
      </w:pPr>
      <w:r w:rsidRPr="00025D58">
        <w:rPr>
          <w:rFonts w:ascii="Aptos" w:eastAsia="Times New Roman" w:hAnsi="Aptos" w:cs="Times New Roman"/>
          <w:b/>
          <w:bCs/>
          <w:sz w:val="24"/>
          <w:szCs w:val="24"/>
        </w:rPr>
        <w:t>10. Numbers 6:24–26</w:t>
      </w:r>
    </w:p>
    <w:p w14:paraId="29381EBA" w14:textId="6E362A9F" w:rsidR="004D659D" w:rsidRPr="00025D58" w:rsidRDefault="004D659D" w:rsidP="004D659D">
      <w:pPr>
        <w:spacing w:before="100" w:beforeAutospacing="1" w:after="100" w:afterAutospacing="1" w:line="240" w:lineRule="auto"/>
        <w:rPr>
          <w:rFonts w:ascii="Aptos" w:eastAsia="Times New Roman" w:hAnsi="Aptos" w:cs="Times New Roman"/>
          <w:sz w:val="24"/>
          <w:szCs w:val="24"/>
        </w:rPr>
      </w:pPr>
      <w:r w:rsidRPr="00025D58">
        <w:rPr>
          <w:rFonts w:ascii="Aptos" w:eastAsia="Times New Roman" w:hAnsi="Aptos" w:cs="Times New Roman"/>
          <w:sz w:val="24"/>
          <w:szCs w:val="24"/>
        </w:rPr>
        <w:t xml:space="preserve">“The Lord bless </w:t>
      </w:r>
      <w:proofErr w:type="gramStart"/>
      <w:r w:rsidRPr="00025D58">
        <w:rPr>
          <w:rFonts w:ascii="Aptos" w:eastAsia="Times New Roman" w:hAnsi="Aptos" w:cs="Times New Roman"/>
          <w:sz w:val="24"/>
          <w:szCs w:val="24"/>
        </w:rPr>
        <w:t>you, and</w:t>
      </w:r>
      <w:proofErr w:type="gramEnd"/>
      <w:r w:rsidRPr="00025D58">
        <w:rPr>
          <w:rFonts w:ascii="Aptos" w:eastAsia="Times New Roman" w:hAnsi="Aptos" w:cs="Times New Roman"/>
          <w:sz w:val="24"/>
          <w:szCs w:val="24"/>
        </w:rPr>
        <w:t xml:space="preserve"> keep you; The Lord cause His face to shine on you, </w:t>
      </w:r>
      <w:proofErr w:type="gramStart"/>
      <w:r w:rsidRPr="00025D58">
        <w:rPr>
          <w:rFonts w:ascii="Aptos" w:eastAsia="Times New Roman" w:hAnsi="Aptos" w:cs="Times New Roman"/>
          <w:sz w:val="24"/>
          <w:szCs w:val="24"/>
        </w:rPr>
        <w:t>And</w:t>
      </w:r>
      <w:proofErr w:type="gramEnd"/>
      <w:r w:rsidRPr="00025D58">
        <w:rPr>
          <w:rFonts w:ascii="Aptos" w:eastAsia="Times New Roman" w:hAnsi="Aptos" w:cs="Times New Roman"/>
          <w:sz w:val="24"/>
          <w:szCs w:val="24"/>
        </w:rPr>
        <w:t xml:space="preserve"> be gracious to you; The Lord lift up His face to you, </w:t>
      </w:r>
      <w:proofErr w:type="gramStart"/>
      <w:r w:rsidRPr="00025D58">
        <w:rPr>
          <w:rFonts w:ascii="Aptos" w:eastAsia="Times New Roman" w:hAnsi="Aptos" w:cs="Times New Roman"/>
          <w:sz w:val="24"/>
          <w:szCs w:val="24"/>
        </w:rPr>
        <w:t>And</w:t>
      </w:r>
      <w:proofErr w:type="gramEnd"/>
      <w:r w:rsidRPr="00025D58">
        <w:rPr>
          <w:rFonts w:ascii="Aptos" w:eastAsia="Times New Roman" w:hAnsi="Aptos" w:cs="Times New Roman"/>
          <w:sz w:val="24"/>
          <w:szCs w:val="24"/>
        </w:rPr>
        <w:t xml:space="preserve"> give you peace.”</w:t>
      </w:r>
    </w:p>
    <w:p w14:paraId="68FF9810" w14:textId="77777777" w:rsidR="004D659D" w:rsidRPr="00025D58" w:rsidRDefault="004D659D" w:rsidP="004D659D">
      <w:pPr>
        <w:spacing w:before="100" w:beforeAutospacing="1" w:after="100" w:afterAutospacing="1" w:line="240" w:lineRule="auto"/>
        <w:outlineLvl w:val="1"/>
        <w:rPr>
          <w:rFonts w:ascii="Aptos" w:eastAsia="Times New Roman" w:hAnsi="Aptos" w:cs="Times New Roman"/>
          <w:b/>
          <w:bCs/>
          <w:sz w:val="24"/>
          <w:szCs w:val="24"/>
        </w:rPr>
      </w:pPr>
      <w:r w:rsidRPr="00025D58">
        <w:rPr>
          <w:rFonts w:ascii="Aptos" w:eastAsia="Times New Roman" w:hAnsi="Aptos" w:cs="Times New Roman"/>
          <w:b/>
          <w:bCs/>
          <w:sz w:val="24"/>
          <w:szCs w:val="24"/>
        </w:rPr>
        <w:t>Copyright Notice</w:t>
      </w:r>
    </w:p>
    <w:p w14:paraId="30799D7E" w14:textId="77777777" w:rsidR="004D659D" w:rsidRPr="00025D58" w:rsidRDefault="004D659D" w:rsidP="004D659D">
      <w:pPr>
        <w:spacing w:before="100" w:beforeAutospacing="1" w:after="100" w:afterAutospacing="1" w:line="240" w:lineRule="auto"/>
        <w:rPr>
          <w:rFonts w:ascii="Aptos" w:eastAsia="Times New Roman" w:hAnsi="Aptos" w:cs="Times New Roman"/>
          <w:sz w:val="24"/>
          <w:szCs w:val="24"/>
        </w:rPr>
      </w:pPr>
      <w:r w:rsidRPr="00025D58">
        <w:rPr>
          <w:rFonts w:ascii="Aptos" w:eastAsia="Times New Roman" w:hAnsi="Aptos" w:cs="Times New Roman"/>
          <w:i/>
          <w:iCs/>
          <w:sz w:val="24"/>
          <w:szCs w:val="24"/>
        </w:rPr>
        <w:t>Scripture quotations taken from the New American Standard Bible (NASB),</w:t>
      </w:r>
      <w:r w:rsidRPr="00025D58">
        <w:rPr>
          <w:rFonts w:ascii="Aptos" w:eastAsia="Times New Roman" w:hAnsi="Aptos" w:cs="Times New Roman"/>
          <w:sz w:val="24"/>
          <w:szCs w:val="24"/>
        </w:rPr>
        <w:t xml:space="preserve"> </w:t>
      </w:r>
      <w:r w:rsidRPr="00025D58">
        <w:rPr>
          <w:rFonts w:ascii="Aptos" w:eastAsia="Times New Roman" w:hAnsi="Aptos" w:cs="Times New Roman"/>
          <w:i/>
          <w:iCs/>
          <w:sz w:val="24"/>
          <w:szCs w:val="24"/>
        </w:rPr>
        <w:t>Copyright © 1960, 1971, 1977, 1995, 2020 by The Lockman Foundation.</w:t>
      </w:r>
      <w:r w:rsidRPr="00025D58">
        <w:rPr>
          <w:rFonts w:ascii="Aptos" w:eastAsia="Times New Roman" w:hAnsi="Aptos" w:cs="Times New Roman"/>
          <w:sz w:val="24"/>
          <w:szCs w:val="24"/>
        </w:rPr>
        <w:t xml:space="preserve"> </w:t>
      </w:r>
      <w:r w:rsidRPr="00025D58">
        <w:rPr>
          <w:rFonts w:ascii="Aptos" w:eastAsia="Times New Roman" w:hAnsi="Aptos" w:cs="Times New Roman"/>
          <w:i/>
          <w:iCs/>
          <w:sz w:val="24"/>
          <w:szCs w:val="24"/>
        </w:rPr>
        <w:t xml:space="preserve">All rights reserved. For Permission to Quote Information visit </w:t>
      </w:r>
      <w:proofErr w:type="gramStart"/>
      <w:r w:rsidRPr="00025D58">
        <w:rPr>
          <w:rFonts w:ascii="Aptos" w:eastAsia="Times New Roman" w:hAnsi="Aptos" w:cs="Times New Roman"/>
          <w:i/>
          <w:iCs/>
          <w:sz w:val="24"/>
          <w:szCs w:val="24"/>
        </w:rPr>
        <w:t>www.lockman.org..</w:t>
      </w:r>
      <w:proofErr w:type="gramEnd"/>
    </w:p>
    <w:p w14:paraId="7AB6E864" w14:textId="77777777" w:rsidR="00475EC2" w:rsidRPr="004D659D" w:rsidRDefault="00475EC2" w:rsidP="000138D6">
      <w:pPr>
        <w:rPr>
          <w:rFonts w:ascii="Aptos" w:hAnsi="Aptos"/>
          <w:sz w:val="24"/>
          <w:szCs w:val="24"/>
        </w:rPr>
      </w:pPr>
    </w:p>
    <w:sectPr w:rsidR="00475EC2" w:rsidRPr="004D659D" w:rsidSect="00B82E1F">
      <w:headerReference w:type="default" r:id="rId8"/>
      <w:footerReference w:type="default" r:id="rId9"/>
      <w:pgSz w:w="12240" w:h="15840"/>
      <w:pgMar w:top="1440" w:right="1800" w:bottom="1440" w:left="180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188B0" w14:textId="77777777" w:rsidR="00363F6F" w:rsidRDefault="00363F6F">
      <w:pPr>
        <w:spacing w:after="0" w:line="240" w:lineRule="auto"/>
      </w:pPr>
      <w:r>
        <w:separator/>
      </w:r>
    </w:p>
  </w:endnote>
  <w:endnote w:type="continuationSeparator" w:id="0">
    <w:p w14:paraId="04DF686A" w14:textId="77777777" w:rsidR="00363F6F" w:rsidRDefault="0036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B7AC" w14:textId="77777777" w:rsidR="00B358A3" w:rsidRDefault="00F806BD">
    <w:pPr>
      <w:pStyle w:val="Footer"/>
      <w:jc w:val="center"/>
    </w:pPr>
    <w:r>
      <w:t>© 2025 Faith Examination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5F65" w14:textId="77777777" w:rsidR="00363F6F" w:rsidRDefault="00363F6F">
      <w:pPr>
        <w:spacing w:after="0" w:line="240" w:lineRule="auto"/>
      </w:pPr>
      <w:r>
        <w:separator/>
      </w:r>
    </w:p>
  </w:footnote>
  <w:footnote w:type="continuationSeparator" w:id="0">
    <w:p w14:paraId="5A01E208" w14:textId="77777777" w:rsidR="00363F6F" w:rsidRDefault="00363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tblGrid>
    <w:tr w:rsidR="006A6295" w14:paraId="7E6FFD0B" w14:textId="16880FE5" w:rsidTr="006A6295">
      <w:trPr>
        <w:jc w:val="center"/>
      </w:trPr>
      <w:tc>
        <w:tcPr>
          <w:tcW w:w="2200" w:type="dxa"/>
        </w:tcPr>
        <w:p w14:paraId="7CD694D0" w14:textId="77777777" w:rsidR="006A6295" w:rsidRPr="00F806BD" w:rsidRDefault="006A6295" w:rsidP="006A6295"/>
      </w:tc>
    </w:tr>
  </w:tbl>
  <w:p w14:paraId="6E45524C" w14:textId="10085F7C" w:rsidR="00B358A3" w:rsidRDefault="00B358A3" w:rsidP="006A6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5A73AF"/>
    <w:multiLevelType w:val="multilevel"/>
    <w:tmpl w:val="8546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B407A3"/>
    <w:multiLevelType w:val="multilevel"/>
    <w:tmpl w:val="3C46C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D2FCB"/>
    <w:multiLevelType w:val="multilevel"/>
    <w:tmpl w:val="769C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017FD7"/>
    <w:multiLevelType w:val="multilevel"/>
    <w:tmpl w:val="6F46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5079388">
    <w:abstractNumId w:val="8"/>
  </w:num>
  <w:num w:numId="2" w16cid:durableId="510336880">
    <w:abstractNumId w:val="6"/>
  </w:num>
  <w:num w:numId="3" w16cid:durableId="1205488436">
    <w:abstractNumId w:val="5"/>
  </w:num>
  <w:num w:numId="4" w16cid:durableId="1915162771">
    <w:abstractNumId w:val="4"/>
  </w:num>
  <w:num w:numId="5" w16cid:durableId="1720088604">
    <w:abstractNumId w:val="7"/>
  </w:num>
  <w:num w:numId="6" w16cid:durableId="994452654">
    <w:abstractNumId w:val="3"/>
  </w:num>
  <w:num w:numId="7" w16cid:durableId="74086437">
    <w:abstractNumId w:val="2"/>
  </w:num>
  <w:num w:numId="8" w16cid:durableId="1068724615">
    <w:abstractNumId w:val="1"/>
  </w:num>
  <w:num w:numId="9" w16cid:durableId="850292353">
    <w:abstractNumId w:val="0"/>
  </w:num>
  <w:num w:numId="10" w16cid:durableId="536624793">
    <w:abstractNumId w:val="12"/>
  </w:num>
  <w:num w:numId="11" w16cid:durableId="1095436535">
    <w:abstractNumId w:val="10"/>
  </w:num>
  <w:num w:numId="12" w16cid:durableId="1485899369">
    <w:abstractNumId w:val="11"/>
  </w:num>
  <w:num w:numId="13" w16cid:durableId="972442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8D6"/>
    <w:rsid w:val="00025D58"/>
    <w:rsid w:val="00034616"/>
    <w:rsid w:val="0006063C"/>
    <w:rsid w:val="0015074B"/>
    <w:rsid w:val="001F0FC4"/>
    <w:rsid w:val="00286F43"/>
    <w:rsid w:val="0029639D"/>
    <w:rsid w:val="002D0DEE"/>
    <w:rsid w:val="00326F90"/>
    <w:rsid w:val="00363F6F"/>
    <w:rsid w:val="00382D2B"/>
    <w:rsid w:val="003A03E8"/>
    <w:rsid w:val="003B25E4"/>
    <w:rsid w:val="003E6631"/>
    <w:rsid w:val="00475EC2"/>
    <w:rsid w:val="004C1F57"/>
    <w:rsid w:val="004D659D"/>
    <w:rsid w:val="004E7FA9"/>
    <w:rsid w:val="005E41ED"/>
    <w:rsid w:val="00622BF9"/>
    <w:rsid w:val="0069734F"/>
    <w:rsid w:val="006A61FF"/>
    <w:rsid w:val="006A6295"/>
    <w:rsid w:val="006F06A4"/>
    <w:rsid w:val="0076227E"/>
    <w:rsid w:val="007940E8"/>
    <w:rsid w:val="009221F5"/>
    <w:rsid w:val="009865E3"/>
    <w:rsid w:val="009945F9"/>
    <w:rsid w:val="009F5217"/>
    <w:rsid w:val="00A03916"/>
    <w:rsid w:val="00A214E4"/>
    <w:rsid w:val="00A255F3"/>
    <w:rsid w:val="00A87BD1"/>
    <w:rsid w:val="00AA1D8D"/>
    <w:rsid w:val="00AA207E"/>
    <w:rsid w:val="00AD4BE1"/>
    <w:rsid w:val="00AF216A"/>
    <w:rsid w:val="00B358A3"/>
    <w:rsid w:val="00B47730"/>
    <w:rsid w:val="00B82E1F"/>
    <w:rsid w:val="00BC1036"/>
    <w:rsid w:val="00C27A29"/>
    <w:rsid w:val="00CB0664"/>
    <w:rsid w:val="00CC4960"/>
    <w:rsid w:val="00D84B59"/>
    <w:rsid w:val="00D9764F"/>
    <w:rsid w:val="00DD595E"/>
    <w:rsid w:val="00DD7C0E"/>
    <w:rsid w:val="00DF54C1"/>
    <w:rsid w:val="00DF72BF"/>
    <w:rsid w:val="00E50675"/>
    <w:rsid w:val="00EA2CFE"/>
    <w:rsid w:val="00EB2FD8"/>
    <w:rsid w:val="00F5049F"/>
    <w:rsid w:val="00F52AFD"/>
    <w:rsid w:val="00F806B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8939C"/>
  <w14:defaultImageDpi w14:val="300"/>
  <w15:docId w15:val="{B1A70951-8801-4D95-A8A3-672B26D7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 sill</cp:lastModifiedBy>
  <cp:revision>5</cp:revision>
  <cp:lastPrinted>2025-12-01T22:17:00Z</cp:lastPrinted>
  <dcterms:created xsi:type="dcterms:W3CDTF">2025-12-11T02:47:00Z</dcterms:created>
  <dcterms:modified xsi:type="dcterms:W3CDTF">2025-12-14T22:04:00Z</dcterms:modified>
  <cp:category/>
</cp:coreProperties>
</file>