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0E554" w14:textId="0F744458" w:rsidR="0048242F" w:rsidRPr="00F4688A" w:rsidRDefault="00475EC2" w:rsidP="00A62AF6">
      <w:pPr>
        <w:jc w:val="center"/>
        <w:rPr>
          <w:rFonts w:ascii="Aptos" w:hAnsi="Aptos"/>
          <w:b/>
          <w:bCs/>
          <w:sz w:val="40"/>
          <w:szCs w:val="40"/>
        </w:rPr>
      </w:pPr>
      <w:r w:rsidRPr="00F4688A">
        <w:rPr>
          <w:rFonts w:ascii="Aptos" w:hAnsi="Aptos"/>
          <w:b/>
          <w:bCs/>
          <w:sz w:val="40"/>
          <w:szCs w:val="40"/>
        </w:rPr>
        <w:t>Emotional and Mental Strength</w:t>
      </w:r>
    </w:p>
    <w:p w14:paraId="609CE0C8" w14:textId="77777777" w:rsidR="00901254" w:rsidRPr="00F4688A" w:rsidRDefault="00901254" w:rsidP="00901254">
      <w:pPr>
        <w:spacing w:before="100" w:beforeAutospacing="1" w:after="100" w:afterAutospacing="1" w:line="240" w:lineRule="auto"/>
        <w:outlineLvl w:val="2"/>
        <w:rPr>
          <w:rFonts w:ascii="Aptos" w:eastAsia="Times New Roman" w:hAnsi="Aptos" w:cs="Times New Roman"/>
          <w:b/>
          <w:bCs/>
          <w:sz w:val="28"/>
          <w:szCs w:val="28"/>
        </w:rPr>
      </w:pPr>
      <w:r w:rsidRPr="00F4688A">
        <w:rPr>
          <w:rFonts w:ascii="Aptos" w:eastAsia="Times New Roman" w:hAnsi="Aptos" w:cs="Times New Roman"/>
          <w:b/>
          <w:bCs/>
          <w:sz w:val="28"/>
          <w:szCs w:val="28"/>
        </w:rPr>
        <w:t>Stress</w:t>
      </w:r>
    </w:p>
    <w:p w14:paraId="5D207F81" w14:textId="77777777" w:rsidR="001551C2" w:rsidRPr="00F4688A" w:rsidRDefault="001551C2" w:rsidP="001551C2">
      <w:pPr>
        <w:spacing w:before="100" w:beforeAutospacing="1" w:after="100" w:afterAutospacing="1" w:line="240" w:lineRule="auto"/>
        <w:outlineLvl w:val="2"/>
        <w:rPr>
          <w:rFonts w:ascii="Aptos" w:eastAsia="Times New Roman" w:hAnsi="Aptos" w:cs="Times New Roman"/>
          <w:b/>
          <w:bCs/>
          <w:sz w:val="24"/>
          <w:szCs w:val="24"/>
        </w:rPr>
      </w:pPr>
      <w:r w:rsidRPr="00F4688A">
        <w:rPr>
          <w:rFonts w:ascii="Aptos" w:eastAsia="Times New Roman" w:hAnsi="Aptos" w:cs="Times New Roman"/>
          <w:b/>
          <w:bCs/>
          <w:sz w:val="24"/>
          <w:szCs w:val="24"/>
        </w:rPr>
        <w:t>Matthew 11:28–30</w:t>
      </w:r>
    </w:p>
    <w:p w14:paraId="42C86795" w14:textId="27708E0F" w:rsidR="001551C2" w:rsidRPr="00F4688A" w:rsidRDefault="001551C2" w:rsidP="001551C2">
      <w:pPr>
        <w:spacing w:before="100" w:beforeAutospacing="1" w:after="100" w:afterAutospacing="1" w:line="240" w:lineRule="auto"/>
        <w:rPr>
          <w:rFonts w:ascii="Aptos" w:eastAsia="Times New Roman" w:hAnsi="Aptos" w:cs="Times New Roman"/>
          <w:sz w:val="24"/>
          <w:szCs w:val="24"/>
        </w:rPr>
      </w:pPr>
      <w:r w:rsidRPr="00F4688A">
        <w:rPr>
          <w:rFonts w:ascii="Aptos" w:eastAsia="Times New Roman" w:hAnsi="Aptos" w:cs="Times New Roman"/>
          <w:sz w:val="24"/>
          <w:szCs w:val="24"/>
        </w:rPr>
        <w:t>“Come to Me, all who are weary and burdened, and I will give you rest. Take My yoke upon you and learn from Me, for I am gentle and humble in heart, and you will find rest for your souls. For My yoke is comfortable, and My burden is light.”</w:t>
      </w:r>
    </w:p>
    <w:p w14:paraId="1D3A924D" w14:textId="77777777" w:rsidR="001551C2" w:rsidRPr="00F4688A" w:rsidRDefault="001551C2" w:rsidP="001551C2">
      <w:pPr>
        <w:spacing w:before="100" w:beforeAutospacing="1" w:after="100" w:afterAutospacing="1" w:line="240" w:lineRule="auto"/>
        <w:outlineLvl w:val="2"/>
        <w:rPr>
          <w:rFonts w:ascii="Aptos" w:eastAsia="Times New Roman" w:hAnsi="Aptos" w:cs="Times New Roman"/>
          <w:b/>
          <w:bCs/>
          <w:sz w:val="24"/>
          <w:szCs w:val="24"/>
        </w:rPr>
      </w:pPr>
      <w:r w:rsidRPr="00F4688A">
        <w:rPr>
          <w:rFonts w:ascii="Aptos" w:eastAsia="Times New Roman" w:hAnsi="Aptos" w:cs="Times New Roman"/>
          <w:b/>
          <w:bCs/>
          <w:sz w:val="24"/>
          <w:szCs w:val="24"/>
        </w:rPr>
        <w:t>2. Psalm 46:1–3</w:t>
      </w:r>
    </w:p>
    <w:p w14:paraId="6B0B5F46" w14:textId="236A5E9A" w:rsidR="001551C2" w:rsidRPr="00F4688A" w:rsidRDefault="001551C2" w:rsidP="001551C2">
      <w:pPr>
        <w:spacing w:before="100" w:beforeAutospacing="1" w:after="100" w:afterAutospacing="1" w:line="240" w:lineRule="auto"/>
        <w:rPr>
          <w:rFonts w:ascii="Aptos" w:eastAsia="Times New Roman" w:hAnsi="Aptos" w:cs="Times New Roman"/>
          <w:sz w:val="24"/>
          <w:szCs w:val="24"/>
        </w:rPr>
      </w:pPr>
      <w:r w:rsidRPr="00F4688A">
        <w:rPr>
          <w:rFonts w:ascii="Aptos" w:eastAsia="Times New Roman" w:hAnsi="Aptos" w:cs="Times New Roman"/>
          <w:sz w:val="24"/>
          <w:szCs w:val="24"/>
        </w:rPr>
        <w:t xml:space="preserve">“God is our refuge and strength, A very ready help in trouble. </w:t>
      </w:r>
      <w:proofErr w:type="gramStart"/>
      <w:r w:rsidRPr="00F4688A">
        <w:rPr>
          <w:rFonts w:ascii="Aptos" w:eastAsia="Times New Roman" w:hAnsi="Aptos" w:cs="Times New Roman"/>
          <w:sz w:val="24"/>
          <w:szCs w:val="24"/>
        </w:rPr>
        <w:t>Therefore</w:t>
      </w:r>
      <w:proofErr w:type="gramEnd"/>
      <w:r w:rsidRPr="00F4688A">
        <w:rPr>
          <w:rFonts w:ascii="Aptos" w:eastAsia="Times New Roman" w:hAnsi="Aptos" w:cs="Times New Roman"/>
          <w:sz w:val="24"/>
          <w:szCs w:val="24"/>
        </w:rPr>
        <w:t xml:space="preserve"> we will not fear, though the earth shakes </w:t>
      </w:r>
      <w:proofErr w:type="gramStart"/>
      <w:r w:rsidRPr="00F4688A">
        <w:rPr>
          <w:rFonts w:ascii="Aptos" w:eastAsia="Times New Roman" w:hAnsi="Aptos" w:cs="Times New Roman"/>
          <w:sz w:val="24"/>
          <w:szCs w:val="24"/>
        </w:rPr>
        <w:t>And</w:t>
      </w:r>
      <w:proofErr w:type="gramEnd"/>
      <w:r w:rsidRPr="00F4688A">
        <w:rPr>
          <w:rFonts w:ascii="Aptos" w:eastAsia="Times New Roman" w:hAnsi="Aptos" w:cs="Times New Roman"/>
          <w:sz w:val="24"/>
          <w:szCs w:val="24"/>
        </w:rPr>
        <w:t xml:space="preserve"> the mountains slip into the heart of the sea; Though its waters roar and foam, Though the mountains quake at its swelling pride.”</w:t>
      </w:r>
    </w:p>
    <w:p w14:paraId="2E52EF53" w14:textId="77777777" w:rsidR="001551C2" w:rsidRPr="00F4688A" w:rsidRDefault="001551C2" w:rsidP="001551C2">
      <w:pPr>
        <w:spacing w:before="100" w:beforeAutospacing="1" w:after="100" w:afterAutospacing="1" w:line="240" w:lineRule="auto"/>
        <w:outlineLvl w:val="2"/>
        <w:rPr>
          <w:rFonts w:ascii="Aptos" w:eastAsia="Times New Roman" w:hAnsi="Aptos" w:cs="Times New Roman"/>
          <w:b/>
          <w:bCs/>
          <w:sz w:val="24"/>
          <w:szCs w:val="24"/>
        </w:rPr>
      </w:pPr>
      <w:r w:rsidRPr="00F4688A">
        <w:rPr>
          <w:rFonts w:ascii="Aptos" w:eastAsia="Times New Roman" w:hAnsi="Aptos" w:cs="Times New Roman"/>
          <w:b/>
          <w:bCs/>
          <w:sz w:val="24"/>
          <w:szCs w:val="24"/>
        </w:rPr>
        <w:t>3. Isaiah 40:29–31</w:t>
      </w:r>
    </w:p>
    <w:p w14:paraId="3EB41666" w14:textId="374B3487" w:rsidR="001551C2" w:rsidRPr="00F4688A" w:rsidRDefault="001551C2" w:rsidP="001551C2">
      <w:pPr>
        <w:spacing w:before="100" w:beforeAutospacing="1" w:after="100" w:afterAutospacing="1" w:line="240" w:lineRule="auto"/>
        <w:rPr>
          <w:rFonts w:ascii="Aptos" w:eastAsia="Times New Roman" w:hAnsi="Aptos" w:cs="Times New Roman"/>
          <w:sz w:val="24"/>
          <w:szCs w:val="24"/>
        </w:rPr>
      </w:pPr>
      <w:r w:rsidRPr="00F4688A">
        <w:rPr>
          <w:rFonts w:ascii="Aptos" w:eastAsia="Times New Roman" w:hAnsi="Aptos" w:cs="Times New Roman"/>
          <w:sz w:val="24"/>
          <w:szCs w:val="24"/>
        </w:rPr>
        <w:t xml:space="preserve">“He gives strength to the weary, </w:t>
      </w:r>
      <w:proofErr w:type="gramStart"/>
      <w:r w:rsidRPr="00F4688A">
        <w:rPr>
          <w:rFonts w:ascii="Aptos" w:eastAsia="Times New Roman" w:hAnsi="Aptos" w:cs="Times New Roman"/>
          <w:sz w:val="24"/>
          <w:szCs w:val="24"/>
        </w:rPr>
        <w:t>And</w:t>
      </w:r>
      <w:proofErr w:type="gramEnd"/>
      <w:r w:rsidRPr="00F4688A">
        <w:rPr>
          <w:rFonts w:ascii="Aptos" w:eastAsia="Times New Roman" w:hAnsi="Aptos" w:cs="Times New Roman"/>
          <w:sz w:val="24"/>
          <w:szCs w:val="24"/>
        </w:rPr>
        <w:t xml:space="preserve"> to the one who lacks might He increases power. Though youths grow weary and tired, </w:t>
      </w:r>
      <w:proofErr w:type="gramStart"/>
      <w:r w:rsidRPr="00F4688A">
        <w:rPr>
          <w:rFonts w:ascii="Aptos" w:eastAsia="Times New Roman" w:hAnsi="Aptos" w:cs="Times New Roman"/>
          <w:sz w:val="24"/>
          <w:szCs w:val="24"/>
        </w:rPr>
        <w:t>And</w:t>
      </w:r>
      <w:proofErr w:type="gramEnd"/>
      <w:r w:rsidRPr="00F4688A">
        <w:rPr>
          <w:rFonts w:ascii="Aptos" w:eastAsia="Times New Roman" w:hAnsi="Aptos" w:cs="Times New Roman"/>
          <w:sz w:val="24"/>
          <w:szCs w:val="24"/>
        </w:rPr>
        <w:t xml:space="preserve"> vigorous young men stumble badly, </w:t>
      </w:r>
      <w:proofErr w:type="gramStart"/>
      <w:r w:rsidRPr="00F4688A">
        <w:rPr>
          <w:rFonts w:ascii="Aptos" w:eastAsia="Times New Roman" w:hAnsi="Aptos" w:cs="Times New Roman"/>
          <w:sz w:val="24"/>
          <w:szCs w:val="24"/>
        </w:rPr>
        <w:t>Yet</w:t>
      </w:r>
      <w:proofErr w:type="gramEnd"/>
      <w:r w:rsidRPr="00F4688A">
        <w:rPr>
          <w:rFonts w:ascii="Aptos" w:eastAsia="Times New Roman" w:hAnsi="Aptos" w:cs="Times New Roman"/>
          <w:sz w:val="24"/>
          <w:szCs w:val="24"/>
        </w:rPr>
        <w:t xml:space="preserve"> those who wait for the Lord will gain new strength; They will mount up with wings like eagles, </w:t>
      </w:r>
      <w:proofErr w:type="gramStart"/>
      <w:r w:rsidRPr="00F4688A">
        <w:rPr>
          <w:rFonts w:ascii="Aptos" w:eastAsia="Times New Roman" w:hAnsi="Aptos" w:cs="Times New Roman"/>
          <w:sz w:val="24"/>
          <w:szCs w:val="24"/>
        </w:rPr>
        <w:t>They</w:t>
      </w:r>
      <w:proofErr w:type="gramEnd"/>
      <w:r w:rsidRPr="00F4688A">
        <w:rPr>
          <w:rFonts w:ascii="Aptos" w:eastAsia="Times New Roman" w:hAnsi="Aptos" w:cs="Times New Roman"/>
          <w:sz w:val="24"/>
          <w:szCs w:val="24"/>
        </w:rPr>
        <w:t xml:space="preserve"> will run and not get tired, </w:t>
      </w:r>
      <w:proofErr w:type="gramStart"/>
      <w:r w:rsidRPr="00F4688A">
        <w:rPr>
          <w:rFonts w:ascii="Aptos" w:eastAsia="Times New Roman" w:hAnsi="Aptos" w:cs="Times New Roman"/>
          <w:sz w:val="24"/>
          <w:szCs w:val="24"/>
        </w:rPr>
        <w:t>They</w:t>
      </w:r>
      <w:proofErr w:type="gramEnd"/>
      <w:r w:rsidRPr="00F4688A">
        <w:rPr>
          <w:rFonts w:ascii="Aptos" w:eastAsia="Times New Roman" w:hAnsi="Aptos" w:cs="Times New Roman"/>
          <w:sz w:val="24"/>
          <w:szCs w:val="24"/>
        </w:rPr>
        <w:t xml:space="preserve"> will walk and not become weary.”</w:t>
      </w:r>
    </w:p>
    <w:p w14:paraId="1DCC1954" w14:textId="77777777" w:rsidR="001551C2" w:rsidRPr="00F4688A" w:rsidRDefault="001551C2" w:rsidP="001551C2">
      <w:pPr>
        <w:spacing w:before="100" w:beforeAutospacing="1" w:after="100" w:afterAutospacing="1" w:line="240" w:lineRule="auto"/>
        <w:outlineLvl w:val="2"/>
        <w:rPr>
          <w:rFonts w:ascii="Aptos" w:eastAsia="Times New Roman" w:hAnsi="Aptos" w:cs="Times New Roman"/>
          <w:b/>
          <w:bCs/>
          <w:sz w:val="24"/>
          <w:szCs w:val="24"/>
        </w:rPr>
      </w:pPr>
      <w:r w:rsidRPr="00F4688A">
        <w:rPr>
          <w:rFonts w:ascii="Aptos" w:eastAsia="Times New Roman" w:hAnsi="Aptos" w:cs="Times New Roman"/>
          <w:b/>
          <w:bCs/>
          <w:sz w:val="24"/>
          <w:szCs w:val="24"/>
        </w:rPr>
        <w:t>4. John 14:1</w:t>
      </w:r>
    </w:p>
    <w:p w14:paraId="39F46FED" w14:textId="51F0DD55" w:rsidR="001551C2" w:rsidRPr="00F4688A" w:rsidRDefault="001551C2" w:rsidP="001551C2">
      <w:pPr>
        <w:spacing w:before="100" w:beforeAutospacing="1" w:after="100" w:afterAutospacing="1" w:line="240" w:lineRule="auto"/>
        <w:rPr>
          <w:rFonts w:ascii="Aptos" w:eastAsia="Times New Roman" w:hAnsi="Aptos" w:cs="Times New Roman"/>
          <w:sz w:val="24"/>
          <w:szCs w:val="24"/>
        </w:rPr>
      </w:pPr>
      <w:r w:rsidRPr="00F4688A">
        <w:rPr>
          <w:rFonts w:ascii="Aptos" w:eastAsia="Times New Roman" w:hAnsi="Aptos" w:cs="Times New Roman"/>
          <w:sz w:val="24"/>
          <w:szCs w:val="24"/>
        </w:rPr>
        <w:t xml:space="preserve">“Do not let your heart be troubled; believe in God, believe also in Me.” </w:t>
      </w:r>
    </w:p>
    <w:p w14:paraId="7176AAB7" w14:textId="77777777" w:rsidR="001551C2" w:rsidRPr="00F4688A" w:rsidRDefault="001551C2" w:rsidP="001551C2">
      <w:pPr>
        <w:spacing w:before="100" w:beforeAutospacing="1" w:after="100" w:afterAutospacing="1" w:line="240" w:lineRule="auto"/>
        <w:outlineLvl w:val="2"/>
        <w:rPr>
          <w:rFonts w:ascii="Aptos" w:eastAsia="Times New Roman" w:hAnsi="Aptos" w:cs="Times New Roman"/>
          <w:b/>
          <w:bCs/>
          <w:sz w:val="24"/>
          <w:szCs w:val="24"/>
        </w:rPr>
      </w:pPr>
      <w:r w:rsidRPr="00F4688A">
        <w:rPr>
          <w:rFonts w:ascii="Aptos" w:eastAsia="Times New Roman" w:hAnsi="Aptos" w:cs="Times New Roman"/>
          <w:b/>
          <w:bCs/>
          <w:sz w:val="24"/>
          <w:szCs w:val="24"/>
        </w:rPr>
        <w:t>5. Proverbs 3:5–6</w:t>
      </w:r>
    </w:p>
    <w:p w14:paraId="70802397" w14:textId="361A6837" w:rsidR="001551C2" w:rsidRPr="00F4688A" w:rsidRDefault="001551C2" w:rsidP="001551C2">
      <w:pPr>
        <w:spacing w:before="100" w:beforeAutospacing="1" w:after="100" w:afterAutospacing="1" w:line="240" w:lineRule="auto"/>
        <w:rPr>
          <w:rFonts w:ascii="Aptos" w:eastAsia="Times New Roman" w:hAnsi="Aptos" w:cs="Times New Roman"/>
          <w:sz w:val="24"/>
          <w:szCs w:val="24"/>
        </w:rPr>
      </w:pPr>
      <w:r w:rsidRPr="00F4688A">
        <w:rPr>
          <w:rFonts w:ascii="Aptos" w:eastAsia="Times New Roman" w:hAnsi="Aptos" w:cs="Times New Roman"/>
          <w:sz w:val="24"/>
          <w:szCs w:val="24"/>
        </w:rPr>
        <w:t xml:space="preserve">“Trust in the Lord with all your heart </w:t>
      </w:r>
      <w:proofErr w:type="gramStart"/>
      <w:r w:rsidRPr="00F4688A">
        <w:rPr>
          <w:rFonts w:ascii="Aptos" w:eastAsia="Times New Roman" w:hAnsi="Aptos" w:cs="Times New Roman"/>
          <w:sz w:val="24"/>
          <w:szCs w:val="24"/>
        </w:rPr>
        <w:t>And</w:t>
      </w:r>
      <w:proofErr w:type="gramEnd"/>
      <w:r w:rsidRPr="00F4688A">
        <w:rPr>
          <w:rFonts w:ascii="Aptos" w:eastAsia="Times New Roman" w:hAnsi="Aptos" w:cs="Times New Roman"/>
          <w:sz w:val="24"/>
          <w:szCs w:val="24"/>
        </w:rPr>
        <w:t xml:space="preserve"> do not lean on your own understanding. In all your ways acknowledge Him, And He will make your paths straight.”</w:t>
      </w:r>
    </w:p>
    <w:p w14:paraId="7EE25475" w14:textId="77777777" w:rsidR="001551C2" w:rsidRPr="00F4688A" w:rsidRDefault="001551C2" w:rsidP="001551C2">
      <w:pPr>
        <w:spacing w:before="100" w:beforeAutospacing="1" w:after="100" w:afterAutospacing="1" w:line="240" w:lineRule="auto"/>
        <w:outlineLvl w:val="2"/>
        <w:rPr>
          <w:rFonts w:ascii="Aptos" w:eastAsia="Times New Roman" w:hAnsi="Aptos" w:cs="Times New Roman"/>
          <w:b/>
          <w:bCs/>
          <w:sz w:val="24"/>
          <w:szCs w:val="24"/>
        </w:rPr>
      </w:pPr>
      <w:r w:rsidRPr="00F4688A">
        <w:rPr>
          <w:rFonts w:ascii="Aptos" w:eastAsia="Times New Roman" w:hAnsi="Aptos" w:cs="Times New Roman"/>
          <w:b/>
          <w:bCs/>
          <w:sz w:val="24"/>
          <w:szCs w:val="24"/>
        </w:rPr>
        <w:t>6. Psalm 55:22</w:t>
      </w:r>
    </w:p>
    <w:p w14:paraId="4BCF0F67" w14:textId="46BDB48C" w:rsidR="001551C2" w:rsidRPr="00F4688A" w:rsidRDefault="001551C2" w:rsidP="001551C2">
      <w:pPr>
        <w:spacing w:before="100" w:beforeAutospacing="1" w:after="100" w:afterAutospacing="1" w:line="240" w:lineRule="auto"/>
        <w:rPr>
          <w:rFonts w:ascii="Aptos" w:eastAsia="Times New Roman" w:hAnsi="Aptos" w:cs="Times New Roman"/>
          <w:sz w:val="24"/>
          <w:szCs w:val="24"/>
        </w:rPr>
      </w:pPr>
      <w:r w:rsidRPr="00F4688A">
        <w:rPr>
          <w:rFonts w:ascii="Aptos" w:eastAsia="Times New Roman" w:hAnsi="Aptos" w:cs="Times New Roman"/>
          <w:sz w:val="24"/>
          <w:szCs w:val="24"/>
        </w:rPr>
        <w:t xml:space="preserve">“Cast your burden upon the Lord and He will sustain you; He will never allow the righteous to be shaken.” </w:t>
      </w:r>
    </w:p>
    <w:p w14:paraId="618EC8D8" w14:textId="77777777" w:rsidR="001551C2" w:rsidRPr="00F4688A" w:rsidRDefault="001551C2" w:rsidP="001551C2">
      <w:pPr>
        <w:spacing w:before="100" w:beforeAutospacing="1" w:after="100" w:afterAutospacing="1" w:line="240" w:lineRule="auto"/>
        <w:outlineLvl w:val="2"/>
        <w:rPr>
          <w:rFonts w:ascii="Aptos" w:eastAsia="Times New Roman" w:hAnsi="Aptos" w:cs="Times New Roman"/>
          <w:b/>
          <w:bCs/>
          <w:sz w:val="24"/>
          <w:szCs w:val="24"/>
        </w:rPr>
      </w:pPr>
      <w:r w:rsidRPr="00F4688A">
        <w:rPr>
          <w:rFonts w:ascii="Aptos" w:eastAsia="Times New Roman" w:hAnsi="Aptos" w:cs="Times New Roman"/>
          <w:b/>
          <w:bCs/>
          <w:sz w:val="24"/>
          <w:szCs w:val="24"/>
        </w:rPr>
        <w:t>7. Exodus 33:14</w:t>
      </w:r>
    </w:p>
    <w:p w14:paraId="3DBBEBEC" w14:textId="6CEBA225" w:rsidR="001551C2" w:rsidRPr="00F4688A" w:rsidRDefault="001551C2" w:rsidP="001551C2">
      <w:pPr>
        <w:spacing w:before="100" w:beforeAutospacing="1" w:after="100" w:afterAutospacing="1" w:line="240" w:lineRule="auto"/>
        <w:rPr>
          <w:rFonts w:ascii="Aptos" w:eastAsia="Times New Roman" w:hAnsi="Aptos" w:cs="Times New Roman"/>
          <w:sz w:val="24"/>
          <w:szCs w:val="24"/>
        </w:rPr>
      </w:pPr>
      <w:r w:rsidRPr="00F4688A">
        <w:rPr>
          <w:rFonts w:ascii="Aptos" w:eastAsia="Times New Roman" w:hAnsi="Aptos" w:cs="Times New Roman"/>
          <w:sz w:val="24"/>
          <w:szCs w:val="24"/>
        </w:rPr>
        <w:t xml:space="preserve">“And He said, ‘My presence shall go with you, and I will give you rest.’” </w:t>
      </w:r>
    </w:p>
    <w:p w14:paraId="6D569453" w14:textId="77777777" w:rsidR="001551C2" w:rsidRPr="00F4688A" w:rsidRDefault="001551C2" w:rsidP="001551C2">
      <w:pPr>
        <w:spacing w:before="100" w:beforeAutospacing="1" w:after="100" w:afterAutospacing="1" w:line="240" w:lineRule="auto"/>
        <w:outlineLvl w:val="2"/>
        <w:rPr>
          <w:rFonts w:ascii="Aptos" w:eastAsia="Times New Roman" w:hAnsi="Aptos" w:cs="Times New Roman"/>
          <w:b/>
          <w:bCs/>
          <w:sz w:val="24"/>
          <w:szCs w:val="24"/>
        </w:rPr>
      </w:pPr>
      <w:r w:rsidRPr="00F4688A">
        <w:rPr>
          <w:rFonts w:ascii="Aptos" w:eastAsia="Times New Roman" w:hAnsi="Aptos" w:cs="Times New Roman"/>
          <w:b/>
          <w:bCs/>
          <w:sz w:val="24"/>
          <w:szCs w:val="24"/>
        </w:rPr>
        <w:t>8. Isaiah 43:2</w:t>
      </w:r>
    </w:p>
    <w:p w14:paraId="2D851AF5" w14:textId="6839E5FD" w:rsidR="001551C2" w:rsidRPr="00F4688A" w:rsidRDefault="001551C2" w:rsidP="001551C2">
      <w:pPr>
        <w:spacing w:before="100" w:beforeAutospacing="1" w:after="100" w:afterAutospacing="1" w:line="240" w:lineRule="auto"/>
        <w:rPr>
          <w:rFonts w:ascii="Aptos" w:eastAsia="Times New Roman" w:hAnsi="Aptos" w:cs="Times New Roman"/>
          <w:sz w:val="24"/>
          <w:szCs w:val="24"/>
        </w:rPr>
      </w:pPr>
      <w:r w:rsidRPr="00F4688A">
        <w:rPr>
          <w:rFonts w:ascii="Aptos" w:eastAsia="Times New Roman" w:hAnsi="Aptos" w:cs="Times New Roman"/>
          <w:sz w:val="24"/>
          <w:szCs w:val="24"/>
        </w:rPr>
        <w:lastRenderedPageBreak/>
        <w:t xml:space="preserve">“When you pass through the waters, I will be with you; And through the rivers, they will not overflow you. When you walk through the fire, you will not be scorched, </w:t>
      </w:r>
      <w:proofErr w:type="gramStart"/>
      <w:r w:rsidRPr="00F4688A">
        <w:rPr>
          <w:rFonts w:ascii="Aptos" w:eastAsia="Times New Roman" w:hAnsi="Aptos" w:cs="Times New Roman"/>
          <w:sz w:val="24"/>
          <w:szCs w:val="24"/>
        </w:rPr>
        <w:t>Nor</w:t>
      </w:r>
      <w:proofErr w:type="gramEnd"/>
      <w:r w:rsidRPr="00F4688A">
        <w:rPr>
          <w:rFonts w:ascii="Aptos" w:eastAsia="Times New Roman" w:hAnsi="Aptos" w:cs="Times New Roman"/>
          <w:sz w:val="24"/>
          <w:szCs w:val="24"/>
        </w:rPr>
        <w:t xml:space="preserve"> will the flame burn you.”</w:t>
      </w:r>
    </w:p>
    <w:p w14:paraId="6667E492" w14:textId="77777777" w:rsidR="001551C2" w:rsidRPr="00F4688A" w:rsidRDefault="001551C2" w:rsidP="001551C2">
      <w:pPr>
        <w:spacing w:before="100" w:beforeAutospacing="1" w:after="100" w:afterAutospacing="1" w:line="240" w:lineRule="auto"/>
        <w:outlineLvl w:val="2"/>
        <w:rPr>
          <w:rFonts w:ascii="Aptos" w:eastAsia="Times New Roman" w:hAnsi="Aptos" w:cs="Times New Roman"/>
          <w:b/>
          <w:bCs/>
          <w:sz w:val="24"/>
          <w:szCs w:val="24"/>
        </w:rPr>
      </w:pPr>
      <w:r w:rsidRPr="00F4688A">
        <w:rPr>
          <w:rFonts w:ascii="Aptos" w:eastAsia="Times New Roman" w:hAnsi="Aptos" w:cs="Times New Roman"/>
          <w:b/>
          <w:bCs/>
          <w:sz w:val="24"/>
          <w:szCs w:val="24"/>
        </w:rPr>
        <w:t>9. Philippians 4:6–7</w:t>
      </w:r>
    </w:p>
    <w:p w14:paraId="3AB89E64" w14:textId="6BEBE509" w:rsidR="001551C2" w:rsidRPr="00F4688A" w:rsidRDefault="001551C2" w:rsidP="001551C2">
      <w:pPr>
        <w:spacing w:before="100" w:beforeAutospacing="1" w:after="100" w:afterAutospacing="1" w:line="240" w:lineRule="auto"/>
        <w:rPr>
          <w:rFonts w:ascii="Aptos" w:eastAsia="Times New Roman" w:hAnsi="Aptos" w:cs="Times New Roman"/>
          <w:sz w:val="24"/>
          <w:szCs w:val="24"/>
        </w:rPr>
      </w:pPr>
      <w:r w:rsidRPr="00F4688A">
        <w:rPr>
          <w:rFonts w:ascii="Aptos" w:eastAsia="Times New Roman" w:hAnsi="Aptos" w:cs="Times New Roman"/>
          <w:sz w:val="24"/>
          <w:szCs w:val="24"/>
        </w:rPr>
        <w:t xml:space="preserve">“Do not be anxious about anything, but in everything by prayer and pleading with thanksgiving let your requests be made known to God. And the peace of God, which surpasses all comprehension, will guard your hearts and minds in Christ Jesus.” </w:t>
      </w:r>
    </w:p>
    <w:p w14:paraId="57A124A3" w14:textId="77777777" w:rsidR="001551C2" w:rsidRPr="00F4688A" w:rsidRDefault="001551C2" w:rsidP="001551C2">
      <w:pPr>
        <w:spacing w:before="100" w:beforeAutospacing="1" w:after="100" w:afterAutospacing="1" w:line="240" w:lineRule="auto"/>
        <w:outlineLvl w:val="2"/>
        <w:rPr>
          <w:rFonts w:ascii="Aptos" w:eastAsia="Times New Roman" w:hAnsi="Aptos" w:cs="Times New Roman"/>
          <w:b/>
          <w:bCs/>
          <w:sz w:val="24"/>
          <w:szCs w:val="24"/>
        </w:rPr>
      </w:pPr>
      <w:r w:rsidRPr="00F4688A">
        <w:rPr>
          <w:rFonts w:ascii="Aptos" w:eastAsia="Times New Roman" w:hAnsi="Aptos" w:cs="Times New Roman"/>
          <w:b/>
          <w:bCs/>
          <w:sz w:val="24"/>
          <w:szCs w:val="24"/>
        </w:rPr>
        <w:t>10. Psalm 62:1–2</w:t>
      </w:r>
    </w:p>
    <w:p w14:paraId="5C0777E6" w14:textId="78D8C6E6" w:rsidR="001551C2" w:rsidRPr="00F4688A" w:rsidRDefault="001551C2" w:rsidP="001551C2">
      <w:pPr>
        <w:spacing w:before="100" w:beforeAutospacing="1" w:after="100" w:afterAutospacing="1" w:line="240" w:lineRule="auto"/>
        <w:rPr>
          <w:rFonts w:ascii="Aptos" w:eastAsia="Times New Roman" w:hAnsi="Aptos" w:cs="Times New Roman"/>
          <w:sz w:val="24"/>
          <w:szCs w:val="24"/>
        </w:rPr>
      </w:pPr>
      <w:r w:rsidRPr="00F4688A">
        <w:rPr>
          <w:rFonts w:ascii="Aptos" w:eastAsia="Times New Roman" w:hAnsi="Aptos" w:cs="Times New Roman"/>
          <w:sz w:val="24"/>
          <w:szCs w:val="24"/>
        </w:rPr>
        <w:t xml:space="preserve">“My soul waits in silence for God alone; From Him comes my salvation. He alone is my rock and my salvation, </w:t>
      </w:r>
      <w:proofErr w:type="gramStart"/>
      <w:r w:rsidRPr="00F4688A">
        <w:rPr>
          <w:rFonts w:ascii="Aptos" w:eastAsia="Times New Roman" w:hAnsi="Aptos" w:cs="Times New Roman"/>
          <w:sz w:val="24"/>
          <w:szCs w:val="24"/>
        </w:rPr>
        <w:t>My</w:t>
      </w:r>
      <w:proofErr w:type="gramEnd"/>
      <w:r w:rsidRPr="00F4688A">
        <w:rPr>
          <w:rFonts w:ascii="Aptos" w:eastAsia="Times New Roman" w:hAnsi="Aptos" w:cs="Times New Roman"/>
          <w:sz w:val="24"/>
          <w:szCs w:val="24"/>
        </w:rPr>
        <w:t xml:space="preserve"> stronghold; I will not be greatly shaken.” </w:t>
      </w:r>
    </w:p>
    <w:p w14:paraId="258FA7F8" w14:textId="77777777" w:rsidR="001551C2" w:rsidRPr="00F4688A" w:rsidRDefault="001551C2" w:rsidP="001551C2">
      <w:pPr>
        <w:spacing w:before="100" w:beforeAutospacing="1" w:after="100" w:afterAutospacing="1" w:line="240" w:lineRule="auto"/>
        <w:outlineLvl w:val="1"/>
        <w:rPr>
          <w:rFonts w:ascii="Aptos" w:eastAsia="Times New Roman" w:hAnsi="Aptos" w:cs="Times New Roman"/>
          <w:b/>
          <w:bCs/>
          <w:sz w:val="24"/>
          <w:szCs w:val="24"/>
        </w:rPr>
      </w:pPr>
      <w:r w:rsidRPr="00F4688A">
        <w:rPr>
          <w:rFonts w:ascii="Aptos" w:eastAsia="Times New Roman" w:hAnsi="Aptos" w:cs="Times New Roman"/>
          <w:b/>
          <w:bCs/>
          <w:sz w:val="24"/>
          <w:szCs w:val="24"/>
        </w:rPr>
        <w:t>Copyright Notice</w:t>
      </w:r>
    </w:p>
    <w:p w14:paraId="132BA0C6" w14:textId="77777777" w:rsidR="001551C2" w:rsidRPr="00F4688A" w:rsidRDefault="001551C2" w:rsidP="001551C2">
      <w:pPr>
        <w:spacing w:before="100" w:beforeAutospacing="1" w:after="100" w:afterAutospacing="1" w:line="240" w:lineRule="auto"/>
        <w:rPr>
          <w:rFonts w:ascii="Aptos" w:eastAsia="Times New Roman" w:hAnsi="Aptos" w:cs="Times New Roman"/>
          <w:sz w:val="24"/>
          <w:szCs w:val="24"/>
        </w:rPr>
      </w:pPr>
      <w:r w:rsidRPr="00F4688A">
        <w:rPr>
          <w:rFonts w:ascii="Aptos" w:eastAsia="Times New Roman" w:hAnsi="Aptos" w:cs="Times New Roman"/>
          <w:i/>
          <w:iCs/>
          <w:sz w:val="24"/>
          <w:szCs w:val="24"/>
        </w:rPr>
        <w:t>Scripture quotations taken from the New American Standard Bible (NASB),</w:t>
      </w:r>
      <w:r w:rsidRPr="00F4688A">
        <w:rPr>
          <w:rFonts w:ascii="Aptos" w:eastAsia="Times New Roman" w:hAnsi="Aptos" w:cs="Times New Roman"/>
          <w:sz w:val="24"/>
          <w:szCs w:val="24"/>
        </w:rPr>
        <w:t xml:space="preserve"> </w:t>
      </w:r>
      <w:r w:rsidRPr="00F4688A">
        <w:rPr>
          <w:rFonts w:ascii="Aptos" w:eastAsia="Times New Roman" w:hAnsi="Aptos" w:cs="Times New Roman"/>
          <w:i/>
          <w:iCs/>
          <w:sz w:val="24"/>
          <w:szCs w:val="24"/>
        </w:rPr>
        <w:t>Copyright © 1960, 1971, 1977, 1995, 2020 by The Lockman Foundation.</w:t>
      </w:r>
      <w:r w:rsidRPr="00F4688A">
        <w:rPr>
          <w:rFonts w:ascii="Aptos" w:eastAsia="Times New Roman" w:hAnsi="Aptos" w:cs="Times New Roman"/>
          <w:sz w:val="24"/>
          <w:szCs w:val="24"/>
        </w:rPr>
        <w:t xml:space="preserve"> </w:t>
      </w:r>
      <w:r w:rsidRPr="00F4688A">
        <w:rPr>
          <w:rFonts w:ascii="Aptos" w:eastAsia="Times New Roman" w:hAnsi="Aptos" w:cs="Times New Roman"/>
          <w:i/>
          <w:iCs/>
          <w:sz w:val="24"/>
          <w:szCs w:val="24"/>
        </w:rPr>
        <w:t xml:space="preserve">All rights reserved. For Permission to Quote Information visit </w:t>
      </w:r>
      <w:proofErr w:type="gramStart"/>
      <w:r w:rsidRPr="00F4688A">
        <w:rPr>
          <w:rFonts w:ascii="Aptos" w:eastAsia="Times New Roman" w:hAnsi="Aptos" w:cs="Times New Roman"/>
          <w:i/>
          <w:iCs/>
          <w:sz w:val="24"/>
          <w:szCs w:val="24"/>
        </w:rPr>
        <w:t>www.lockman.org..</w:t>
      </w:r>
      <w:proofErr w:type="gramEnd"/>
    </w:p>
    <w:p w14:paraId="7AB6E864" w14:textId="77777777" w:rsidR="00475EC2" w:rsidRPr="000138D6" w:rsidRDefault="00475EC2" w:rsidP="000138D6"/>
    <w:sectPr w:rsidR="00475EC2" w:rsidRPr="000138D6" w:rsidSect="00B82E1F">
      <w:headerReference w:type="default" r:id="rId8"/>
      <w:footerReference w:type="default" r:id="rId9"/>
      <w:pgSz w:w="12240" w:h="15840"/>
      <w:pgMar w:top="1440" w:right="1800" w:bottom="1440" w:left="1800" w:header="288"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188B0" w14:textId="77777777" w:rsidR="00363F6F" w:rsidRDefault="00363F6F">
      <w:pPr>
        <w:spacing w:after="0" w:line="240" w:lineRule="auto"/>
      </w:pPr>
      <w:r>
        <w:separator/>
      </w:r>
    </w:p>
  </w:endnote>
  <w:endnote w:type="continuationSeparator" w:id="0">
    <w:p w14:paraId="04DF686A" w14:textId="77777777" w:rsidR="00363F6F" w:rsidRDefault="00363F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BB7AC" w14:textId="77777777" w:rsidR="00B358A3" w:rsidRDefault="00F806BD">
    <w:pPr>
      <w:pStyle w:val="Footer"/>
      <w:jc w:val="center"/>
    </w:pPr>
    <w:r>
      <w:t>© 2025 Faith Examination —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B5F65" w14:textId="77777777" w:rsidR="00363F6F" w:rsidRDefault="00363F6F">
      <w:pPr>
        <w:spacing w:after="0" w:line="240" w:lineRule="auto"/>
      </w:pPr>
      <w:r>
        <w:separator/>
      </w:r>
    </w:p>
  </w:footnote>
  <w:footnote w:type="continuationSeparator" w:id="0">
    <w:p w14:paraId="5A01E208" w14:textId="77777777" w:rsidR="00363F6F" w:rsidRDefault="00363F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0"/>
    </w:tblGrid>
    <w:tr w:rsidR="006A6295" w14:paraId="7E6FFD0B" w14:textId="16880FE5" w:rsidTr="006A6295">
      <w:trPr>
        <w:jc w:val="center"/>
      </w:trPr>
      <w:tc>
        <w:tcPr>
          <w:tcW w:w="2200" w:type="dxa"/>
        </w:tcPr>
        <w:p w14:paraId="7CD694D0" w14:textId="77777777" w:rsidR="006A6295" w:rsidRPr="00F806BD" w:rsidRDefault="006A6295" w:rsidP="006A6295"/>
      </w:tc>
    </w:tr>
  </w:tbl>
  <w:p w14:paraId="6E45524C" w14:textId="10085F7C" w:rsidR="00B358A3" w:rsidRDefault="00B358A3" w:rsidP="006A62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35A73AF"/>
    <w:multiLevelType w:val="multilevel"/>
    <w:tmpl w:val="85466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1B407A3"/>
    <w:multiLevelType w:val="multilevel"/>
    <w:tmpl w:val="3C46C0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0550D57"/>
    <w:multiLevelType w:val="multilevel"/>
    <w:tmpl w:val="FDAA0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5DE731D"/>
    <w:multiLevelType w:val="multilevel"/>
    <w:tmpl w:val="F3F8F8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1C87AE0"/>
    <w:multiLevelType w:val="multilevel"/>
    <w:tmpl w:val="75E2F6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89D2FCB"/>
    <w:multiLevelType w:val="multilevel"/>
    <w:tmpl w:val="769CB5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A017FD7"/>
    <w:multiLevelType w:val="multilevel"/>
    <w:tmpl w:val="6F463F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A6D2650"/>
    <w:multiLevelType w:val="multilevel"/>
    <w:tmpl w:val="F51863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D411BB3"/>
    <w:multiLevelType w:val="multilevel"/>
    <w:tmpl w:val="C060C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25079388">
    <w:abstractNumId w:val="8"/>
  </w:num>
  <w:num w:numId="2" w16cid:durableId="510336880">
    <w:abstractNumId w:val="6"/>
  </w:num>
  <w:num w:numId="3" w16cid:durableId="1205488436">
    <w:abstractNumId w:val="5"/>
  </w:num>
  <w:num w:numId="4" w16cid:durableId="1915162771">
    <w:abstractNumId w:val="4"/>
  </w:num>
  <w:num w:numId="5" w16cid:durableId="1720088604">
    <w:abstractNumId w:val="7"/>
  </w:num>
  <w:num w:numId="6" w16cid:durableId="994452654">
    <w:abstractNumId w:val="3"/>
  </w:num>
  <w:num w:numId="7" w16cid:durableId="74086437">
    <w:abstractNumId w:val="2"/>
  </w:num>
  <w:num w:numId="8" w16cid:durableId="1068724615">
    <w:abstractNumId w:val="1"/>
  </w:num>
  <w:num w:numId="9" w16cid:durableId="850292353">
    <w:abstractNumId w:val="0"/>
  </w:num>
  <w:num w:numId="10" w16cid:durableId="536624793">
    <w:abstractNumId w:val="15"/>
  </w:num>
  <w:num w:numId="11" w16cid:durableId="1095436535">
    <w:abstractNumId w:val="10"/>
  </w:num>
  <w:num w:numId="12" w16cid:durableId="1485899369">
    <w:abstractNumId w:val="14"/>
  </w:num>
  <w:num w:numId="13" w16cid:durableId="972442727">
    <w:abstractNumId w:val="9"/>
  </w:num>
  <w:num w:numId="14" w16cid:durableId="173812046">
    <w:abstractNumId w:val="13"/>
  </w:num>
  <w:num w:numId="15" w16cid:durableId="1150632192">
    <w:abstractNumId w:val="11"/>
  </w:num>
  <w:num w:numId="16" w16cid:durableId="1596817335">
    <w:abstractNumId w:val="17"/>
  </w:num>
  <w:num w:numId="17" w16cid:durableId="1333996048">
    <w:abstractNumId w:val="12"/>
  </w:num>
  <w:num w:numId="18" w16cid:durableId="83388287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38D6"/>
    <w:rsid w:val="00034616"/>
    <w:rsid w:val="0006063C"/>
    <w:rsid w:val="0015074B"/>
    <w:rsid w:val="001551C2"/>
    <w:rsid w:val="001F0FC4"/>
    <w:rsid w:val="00216BEC"/>
    <w:rsid w:val="00286F43"/>
    <w:rsid w:val="0029639D"/>
    <w:rsid w:val="002D0DEE"/>
    <w:rsid w:val="00326F90"/>
    <w:rsid w:val="00363F6F"/>
    <w:rsid w:val="00382D2B"/>
    <w:rsid w:val="003A03E8"/>
    <w:rsid w:val="003B25E4"/>
    <w:rsid w:val="003E6631"/>
    <w:rsid w:val="00475EC2"/>
    <w:rsid w:val="0048242F"/>
    <w:rsid w:val="004C1F57"/>
    <w:rsid w:val="004E7FA9"/>
    <w:rsid w:val="005E41ED"/>
    <w:rsid w:val="00622BF9"/>
    <w:rsid w:val="0069734F"/>
    <w:rsid w:val="006A61FF"/>
    <w:rsid w:val="006A6295"/>
    <w:rsid w:val="006F06A4"/>
    <w:rsid w:val="0076227E"/>
    <w:rsid w:val="007940E8"/>
    <w:rsid w:val="00901254"/>
    <w:rsid w:val="009221F5"/>
    <w:rsid w:val="009865E3"/>
    <w:rsid w:val="009945F9"/>
    <w:rsid w:val="009F5217"/>
    <w:rsid w:val="00A03916"/>
    <w:rsid w:val="00A214E4"/>
    <w:rsid w:val="00A21A6B"/>
    <w:rsid w:val="00A255F3"/>
    <w:rsid w:val="00A62AF6"/>
    <w:rsid w:val="00A87BD1"/>
    <w:rsid w:val="00AA1D8D"/>
    <w:rsid w:val="00AA207E"/>
    <w:rsid w:val="00AD4BE1"/>
    <w:rsid w:val="00AF216A"/>
    <w:rsid w:val="00B358A3"/>
    <w:rsid w:val="00B47730"/>
    <w:rsid w:val="00B81411"/>
    <w:rsid w:val="00B82E1F"/>
    <w:rsid w:val="00BC1036"/>
    <w:rsid w:val="00C27A29"/>
    <w:rsid w:val="00CB0664"/>
    <w:rsid w:val="00CC4960"/>
    <w:rsid w:val="00D84B59"/>
    <w:rsid w:val="00D9764F"/>
    <w:rsid w:val="00DD595E"/>
    <w:rsid w:val="00DD7C0E"/>
    <w:rsid w:val="00DF54C1"/>
    <w:rsid w:val="00DF72BF"/>
    <w:rsid w:val="00E50675"/>
    <w:rsid w:val="00EA2CFE"/>
    <w:rsid w:val="00EB2FD8"/>
    <w:rsid w:val="00F4688A"/>
    <w:rsid w:val="00F5049F"/>
    <w:rsid w:val="00F52AFD"/>
    <w:rsid w:val="00F806B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ED8939C"/>
  <w14:defaultImageDpi w14:val="330"/>
  <w15:docId w15:val="{B1A70951-8801-4D95-A8A3-672B26D79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338</Words>
  <Characters>1927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tim sill</cp:lastModifiedBy>
  <cp:revision>4</cp:revision>
  <cp:lastPrinted>2025-12-01T22:17:00Z</cp:lastPrinted>
  <dcterms:created xsi:type="dcterms:W3CDTF">2025-12-11T02:55:00Z</dcterms:created>
  <dcterms:modified xsi:type="dcterms:W3CDTF">2025-12-14T22:06:00Z</dcterms:modified>
  <cp:category/>
</cp:coreProperties>
</file>