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F32B" w14:textId="77777777" w:rsidR="007E72F8" w:rsidRPr="009F5BB9" w:rsidRDefault="00CF0A6F">
      <w:pPr>
        <w:pStyle w:val="Title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  <w:r w:rsidRPr="009F5BB9">
        <w:rPr>
          <w:rFonts w:ascii="Arial" w:hAnsi="Arial" w:cs="Arial"/>
          <w:b/>
          <w:bCs/>
          <w:color w:val="auto"/>
          <w:sz w:val="40"/>
          <w:szCs w:val="40"/>
        </w:rPr>
        <w:t>Archer Mobility &amp; Access Guide</w:t>
      </w:r>
    </w:p>
    <w:p w14:paraId="39C39A3C" w14:textId="77777777" w:rsidR="009F5BB9" w:rsidRDefault="00CF0A6F">
      <w:pPr>
        <w:rPr>
          <w:rFonts w:ascii="Arial" w:hAnsi="Arial" w:cs="Arial"/>
          <w:sz w:val="24"/>
          <w:szCs w:val="24"/>
        </w:rPr>
      </w:pPr>
      <w:r w:rsidRPr="009F5BB9">
        <w:rPr>
          <w:rFonts w:ascii="Arial" w:hAnsi="Arial" w:cs="Arial"/>
          <w:sz w:val="24"/>
          <w:szCs w:val="24"/>
        </w:rPr>
        <w:t>This guide is designed to reduce stress for visitors using mobility aids or requiring step-free access when visiting Archer at Level 3, 2 Ebenezer Place, Adelaide.</w:t>
      </w:r>
    </w:p>
    <w:p w14:paraId="52F273E3" w14:textId="76F44113" w:rsidR="007E72F8" w:rsidRPr="009F5BB9" w:rsidRDefault="00CF0A6F">
      <w:pPr>
        <w:rPr>
          <w:rFonts w:ascii="Arial" w:hAnsi="Arial" w:cs="Arial"/>
          <w:sz w:val="24"/>
          <w:szCs w:val="24"/>
        </w:rPr>
      </w:pPr>
      <w:r w:rsidRPr="009F5BB9">
        <w:rPr>
          <w:rFonts w:ascii="Arial" w:hAnsi="Arial" w:cs="Arial"/>
          <w:sz w:val="24"/>
          <w:szCs w:val="24"/>
        </w:rPr>
        <w:t>If you need assistance before arrival,</w:t>
      </w:r>
      <w:r w:rsidR="009F5BB9">
        <w:rPr>
          <w:rFonts w:ascii="Arial" w:hAnsi="Arial" w:cs="Arial"/>
          <w:sz w:val="24"/>
          <w:szCs w:val="24"/>
        </w:rPr>
        <w:t xml:space="preserve"> or would like to discuss,</w:t>
      </w:r>
      <w:r w:rsidRPr="009F5BB9">
        <w:rPr>
          <w:rFonts w:ascii="Arial" w:hAnsi="Arial" w:cs="Arial"/>
          <w:sz w:val="24"/>
          <w:szCs w:val="24"/>
        </w:rPr>
        <w:t xml:space="preserve"> please contact Archer </w:t>
      </w:r>
      <w:r w:rsidR="009F5BB9">
        <w:rPr>
          <w:rFonts w:ascii="Arial" w:hAnsi="Arial" w:cs="Arial"/>
          <w:sz w:val="24"/>
          <w:szCs w:val="24"/>
        </w:rPr>
        <w:t xml:space="preserve">on </w:t>
      </w:r>
      <w:hyperlink r:id="rId6" w:history="1">
        <w:r w:rsidR="009F5BB9" w:rsidRPr="009F5BB9">
          <w:rPr>
            <w:rFonts w:ascii="Arial" w:hAnsi="Arial" w:cs="Arial"/>
            <w:sz w:val="24"/>
            <w:szCs w:val="24"/>
          </w:rPr>
          <w:t>(08) 8102 2380</w:t>
        </w:r>
      </w:hyperlink>
      <w:r w:rsidRPr="009F5BB9">
        <w:rPr>
          <w:rFonts w:ascii="Arial" w:hAnsi="Arial" w:cs="Arial"/>
          <w:sz w:val="24"/>
          <w:szCs w:val="24"/>
        </w:rPr>
        <w:t>.</w:t>
      </w:r>
    </w:p>
    <w:p w14:paraId="3A54BF4E" w14:textId="77777777" w:rsidR="007E72F8" w:rsidRPr="009F5BB9" w:rsidRDefault="00CF0A6F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9F5BB9">
        <w:rPr>
          <w:rFonts w:ascii="Arial" w:hAnsi="Arial" w:cs="Arial"/>
          <w:color w:val="auto"/>
          <w:sz w:val="24"/>
          <w:szCs w:val="24"/>
        </w:rPr>
        <w:t>Step 1: Entrance &amp; Buzzer</w:t>
      </w:r>
    </w:p>
    <w:p w14:paraId="603BE621" w14:textId="79411679" w:rsidR="007E72F8" w:rsidRPr="009F5BB9" w:rsidRDefault="00CF0A6F">
      <w:pPr>
        <w:rPr>
          <w:rFonts w:ascii="Arial" w:hAnsi="Arial" w:cs="Arial"/>
          <w:sz w:val="24"/>
          <w:szCs w:val="24"/>
        </w:rPr>
      </w:pPr>
      <w:r w:rsidRPr="009F5BB9">
        <w:rPr>
          <w:rFonts w:ascii="Arial" w:hAnsi="Arial" w:cs="Arial"/>
          <w:sz w:val="24"/>
          <w:szCs w:val="24"/>
        </w:rPr>
        <w:t>The main entrance is located at 2 Ebenezer Place</w:t>
      </w:r>
      <w:r w:rsidR="009F5BB9">
        <w:rPr>
          <w:rFonts w:ascii="Arial" w:hAnsi="Arial" w:cs="Arial"/>
          <w:sz w:val="24"/>
          <w:szCs w:val="24"/>
        </w:rPr>
        <w:t xml:space="preserve">, Adelaide at the Union Street End and the door is metal with a stenciled design. If attending during business hours the door will automatically open, but please don’t enter and look for the buzzer on the </w:t>
      </w:r>
      <w:r w:rsidR="008C6CD9">
        <w:rPr>
          <w:rFonts w:ascii="Arial" w:hAnsi="Arial" w:cs="Arial"/>
          <w:sz w:val="24"/>
          <w:szCs w:val="24"/>
        </w:rPr>
        <w:t>right-hand</w:t>
      </w:r>
      <w:r w:rsidR="009F5BB9">
        <w:rPr>
          <w:rFonts w:ascii="Arial" w:hAnsi="Arial" w:cs="Arial"/>
          <w:sz w:val="24"/>
          <w:szCs w:val="24"/>
        </w:rPr>
        <w:t xml:space="preserve"> side</w:t>
      </w:r>
      <w:r w:rsidR="008C6CD9">
        <w:rPr>
          <w:rFonts w:ascii="Arial" w:hAnsi="Arial" w:cs="Arial"/>
          <w:sz w:val="24"/>
          <w:szCs w:val="24"/>
        </w:rPr>
        <w:t>.</w:t>
      </w:r>
    </w:p>
    <w:p w14:paraId="74F8752C" w14:textId="77777777" w:rsidR="007E72F8" w:rsidRDefault="00CF0A6F">
      <w:pPr>
        <w:jc w:val="center"/>
        <w:rPr>
          <w:rFonts w:ascii="Arial" w:hAnsi="Arial" w:cs="Arial"/>
          <w:sz w:val="24"/>
          <w:szCs w:val="24"/>
        </w:rPr>
      </w:pPr>
      <w:r w:rsidRPr="009F5BB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E7755B5" wp14:editId="531FD114">
            <wp:extent cx="3200400" cy="42651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205_16170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26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4D099" w14:textId="6D2838AF" w:rsidR="009F5BB9" w:rsidRPr="009F5BB9" w:rsidRDefault="009F5BB9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9F5BB9">
        <w:rPr>
          <w:rFonts w:ascii="Arial" w:hAnsi="Arial" w:cs="Arial"/>
          <w:i/>
          <w:iCs/>
          <w:sz w:val="24"/>
          <w:szCs w:val="24"/>
        </w:rPr>
        <w:t>Metal door with a stenciled design</w:t>
      </w:r>
    </w:p>
    <w:p w14:paraId="4662233A" w14:textId="3DEE4C06" w:rsidR="009F5BB9" w:rsidRDefault="009F5BB9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br w:type="page"/>
      </w:r>
    </w:p>
    <w:p w14:paraId="3D88290E" w14:textId="51081212" w:rsidR="009F5BB9" w:rsidRPr="009F5BB9" w:rsidRDefault="009F5BB9" w:rsidP="009F5BB9">
      <w:pPr>
        <w:rPr>
          <w:rFonts w:ascii="Arial" w:hAnsi="Arial" w:cs="Arial"/>
          <w:sz w:val="24"/>
          <w:szCs w:val="24"/>
        </w:rPr>
      </w:pPr>
      <w:r w:rsidRPr="009F5BB9">
        <w:rPr>
          <w:rFonts w:ascii="Arial" w:hAnsi="Arial" w:cs="Arial"/>
          <w:sz w:val="24"/>
          <w:szCs w:val="24"/>
        </w:rPr>
        <w:lastRenderedPageBreak/>
        <w:t xml:space="preserve">Press the 'Archer' buzzer on the intercom panel and wait for staff to acknowledge and unlock the </w:t>
      </w:r>
      <w:r>
        <w:rPr>
          <w:rFonts w:ascii="Arial" w:hAnsi="Arial" w:cs="Arial"/>
          <w:sz w:val="24"/>
          <w:szCs w:val="24"/>
        </w:rPr>
        <w:t>lift for you. The lift is 90cm in width</w:t>
      </w:r>
      <w:r w:rsidR="008C6CD9">
        <w:rPr>
          <w:rFonts w:ascii="Arial" w:hAnsi="Arial" w:cs="Arial"/>
          <w:sz w:val="24"/>
          <w:szCs w:val="24"/>
        </w:rPr>
        <w:t>.</w:t>
      </w:r>
    </w:p>
    <w:p w14:paraId="79E767DB" w14:textId="77777777" w:rsidR="009F5BB9" w:rsidRDefault="009F5BB9">
      <w:pPr>
        <w:jc w:val="center"/>
        <w:rPr>
          <w:rFonts w:ascii="Arial" w:hAnsi="Arial" w:cs="Arial"/>
          <w:noProof/>
          <w:sz w:val="24"/>
          <w:szCs w:val="24"/>
        </w:rPr>
      </w:pPr>
    </w:p>
    <w:p w14:paraId="6AB5927E" w14:textId="35F65686" w:rsidR="007E72F8" w:rsidRPr="009F5BB9" w:rsidRDefault="00CF0A6F">
      <w:pPr>
        <w:jc w:val="center"/>
        <w:rPr>
          <w:rFonts w:ascii="Arial" w:hAnsi="Arial" w:cs="Arial"/>
          <w:sz w:val="24"/>
          <w:szCs w:val="24"/>
        </w:rPr>
      </w:pPr>
      <w:r w:rsidRPr="009F5BB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6A4C6C8" wp14:editId="7A6AAA50">
            <wp:extent cx="2743200" cy="365584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205_16165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1D6B2" w14:textId="77777777" w:rsidR="007E72F8" w:rsidRPr="009F5BB9" w:rsidRDefault="00CF0A6F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9F5BB9">
        <w:rPr>
          <w:rFonts w:ascii="Arial" w:hAnsi="Arial" w:cs="Arial"/>
          <w:i/>
          <w:iCs/>
          <w:sz w:val="24"/>
          <w:szCs w:val="24"/>
        </w:rPr>
        <w:t>Intercom panel showing 'Archer' button. Press and wait for acknowledgment.</w:t>
      </w:r>
    </w:p>
    <w:p w14:paraId="03884888" w14:textId="77777777" w:rsidR="009F5BB9" w:rsidRDefault="009F5BB9">
      <w:pPr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86B7EE0" w14:textId="0B10187E" w:rsidR="007E72F8" w:rsidRPr="009F5BB9" w:rsidRDefault="00CF0A6F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9F5BB9">
        <w:rPr>
          <w:rFonts w:ascii="Arial" w:hAnsi="Arial" w:cs="Arial"/>
          <w:color w:val="auto"/>
          <w:sz w:val="24"/>
          <w:szCs w:val="24"/>
        </w:rPr>
        <w:lastRenderedPageBreak/>
        <w:t xml:space="preserve">Step </w:t>
      </w:r>
      <w:r w:rsidR="009F5BB9">
        <w:rPr>
          <w:rFonts w:ascii="Arial" w:hAnsi="Arial" w:cs="Arial"/>
          <w:color w:val="auto"/>
          <w:sz w:val="24"/>
          <w:szCs w:val="24"/>
        </w:rPr>
        <w:t>2</w:t>
      </w:r>
      <w:r w:rsidRPr="009F5BB9">
        <w:rPr>
          <w:rFonts w:ascii="Arial" w:hAnsi="Arial" w:cs="Arial"/>
          <w:color w:val="auto"/>
          <w:sz w:val="24"/>
          <w:szCs w:val="24"/>
        </w:rPr>
        <w:t>: Lift Access</w:t>
      </w:r>
    </w:p>
    <w:p w14:paraId="5EEF33EA" w14:textId="7EF9BBDB" w:rsidR="007E72F8" w:rsidRPr="009F5BB9" w:rsidRDefault="00CF0A6F">
      <w:pPr>
        <w:rPr>
          <w:rFonts w:ascii="Arial" w:hAnsi="Arial" w:cs="Arial"/>
          <w:sz w:val="24"/>
          <w:szCs w:val="24"/>
        </w:rPr>
      </w:pPr>
      <w:r w:rsidRPr="009F5BB9">
        <w:rPr>
          <w:rFonts w:ascii="Arial" w:hAnsi="Arial" w:cs="Arial"/>
          <w:sz w:val="24"/>
          <w:szCs w:val="24"/>
        </w:rPr>
        <w:t xml:space="preserve">Lift provides </w:t>
      </w:r>
      <w:r w:rsidR="009F5BB9">
        <w:rPr>
          <w:rFonts w:ascii="Arial" w:hAnsi="Arial" w:cs="Arial"/>
          <w:sz w:val="24"/>
          <w:szCs w:val="24"/>
        </w:rPr>
        <w:t xml:space="preserve">flat entrance and </w:t>
      </w:r>
      <w:r w:rsidRPr="009F5BB9">
        <w:rPr>
          <w:rFonts w:ascii="Arial" w:hAnsi="Arial" w:cs="Arial"/>
          <w:sz w:val="24"/>
          <w:szCs w:val="24"/>
        </w:rPr>
        <w:t>access to Level 3. Buttons are tactile and illuminated.</w:t>
      </w:r>
    </w:p>
    <w:p w14:paraId="19A76F01" w14:textId="77777777" w:rsidR="007E72F8" w:rsidRPr="009F5BB9" w:rsidRDefault="00CF0A6F">
      <w:pPr>
        <w:jc w:val="center"/>
        <w:rPr>
          <w:rFonts w:ascii="Arial" w:hAnsi="Arial" w:cs="Arial"/>
          <w:sz w:val="24"/>
          <w:szCs w:val="24"/>
        </w:rPr>
      </w:pPr>
      <w:r w:rsidRPr="009F5BB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1C39CD" wp14:editId="6EE25DF0">
            <wp:extent cx="2743200" cy="365584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205_161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A286B" w14:textId="3223FF73" w:rsidR="007E72F8" w:rsidRPr="009F5BB9" w:rsidRDefault="00CF0A6F" w:rsidP="009F5BB9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9F5BB9">
        <w:rPr>
          <w:rFonts w:ascii="Arial" w:hAnsi="Arial" w:cs="Arial"/>
          <w:i/>
          <w:iCs/>
          <w:sz w:val="24"/>
          <w:szCs w:val="24"/>
        </w:rPr>
        <w:t>Lift control panel with floors G to 5 and door controls.</w:t>
      </w:r>
    </w:p>
    <w:p w14:paraId="4BC71544" w14:textId="77777777" w:rsidR="009F5BB9" w:rsidRDefault="009F5BB9">
      <w:pPr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8CD6D68" w14:textId="504A41B1" w:rsidR="007E72F8" w:rsidRDefault="00CF0A6F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9F5BB9">
        <w:rPr>
          <w:rFonts w:ascii="Arial" w:hAnsi="Arial" w:cs="Arial"/>
          <w:color w:val="auto"/>
          <w:sz w:val="24"/>
          <w:szCs w:val="24"/>
        </w:rPr>
        <w:lastRenderedPageBreak/>
        <w:t xml:space="preserve">Step </w:t>
      </w:r>
      <w:r w:rsidR="009F5BB9">
        <w:rPr>
          <w:rFonts w:ascii="Arial" w:hAnsi="Arial" w:cs="Arial"/>
          <w:color w:val="auto"/>
          <w:sz w:val="24"/>
          <w:szCs w:val="24"/>
        </w:rPr>
        <w:t>3</w:t>
      </w:r>
      <w:r w:rsidRPr="009F5BB9">
        <w:rPr>
          <w:rFonts w:ascii="Arial" w:hAnsi="Arial" w:cs="Arial"/>
          <w:color w:val="auto"/>
          <w:sz w:val="24"/>
          <w:szCs w:val="24"/>
        </w:rPr>
        <w:t>: Level 3 Landing</w:t>
      </w:r>
    </w:p>
    <w:p w14:paraId="1EA237FA" w14:textId="4C6E2EB7" w:rsidR="009F5BB9" w:rsidRPr="009F5BB9" w:rsidRDefault="009F5BB9" w:rsidP="009F5BB9">
      <w:pPr>
        <w:rPr>
          <w:rFonts w:ascii="Arial" w:hAnsi="Arial" w:cs="Arial"/>
          <w:sz w:val="24"/>
          <w:szCs w:val="24"/>
        </w:rPr>
      </w:pPr>
      <w:r w:rsidRPr="009F5BB9">
        <w:rPr>
          <w:rFonts w:ascii="Arial" w:hAnsi="Arial" w:cs="Arial"/>
          <w:sz w:val="24"/>
          <w:szCs w:val="24"/>
        </w:rPr>
        <w:t xml:space="preserve">The landing is flat and </w:t>
      </w:r>
      <w:r>
        <w:rPr>
          <w:rFonts w:ascii="Arial" w:hAnsi="Arial" w:cs="Arial"/>
          <w:sz w:val="24"/>
          <w:szCs w:val="24"/>
        </w:rPr>
        <w:t>you can proceed out of the lift. Someone will be there to greet you and lead you to a meeting room which also have flat access.</w:t>
      </w:r>
    </w:p>
    <w:p w14:paraId="2BEB1523" w14:textId="77777777" w:rsidR="007E72F8" w:rsidRPr="009F5BB9" w:rsidRDefault="00CF0A6F">
      <w:pPr>
        <w:jc w:val="center"/>
        <w:rPr>
          <w:rFonts w:ascii="Arial" w:hAnsi="Arial" w:cs="Arial"/>
          <w:sz w:val="24"/>
          <w:szCs w:val="24"/>
        </w:rPr>
      </w:pPr>
      <w:r w:rsidRPr="009F5BB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D3AB2C0" wp14:editId="0848934E">
            <wp:extent cx="3200400" cy="2401455"/>
            <wp:effectExtent l="0" t="318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205_16180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00400" cy="240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697D5" w14:textId="77777777" w:rsidR="007E72F8" w:rsidRPr="009F5BB9" w:rsidRDefault="00CF0A6F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9F5BB9">
        <w:rPr>
          <w:rFonts w:ascii="Arial" w:hAnsi="Arial" w:cs="Arial"/>
          <w:i/>
          <w:iCs/>
          <w:sz w:val="24"/>
          <w:szCs w:val="24"/>
        </w:rPr>
        <w:t>Landing area with natural light and flat carpeted flooring.</w:t>
      </w:r>
    </w:p>
    <w:p w14:paraId="25A9F74C" w14:textId="77777777" w:rsidR="00075675" w:rsidRDefault="00075675">
      <w:pPr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9FAD021" w14:textId="74F2E78D" w:rsidR="007E72F8" w:rsidRPr="009F5BB9" w:rsidRDefault="00CF0A6F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9F5BB9">
        <w:rPr>
          <w:rFonts w:ascii="Arial" w:hAnsi="Arial" w:cs="Arial"/>
          <w:color w:val="auto"/>
          <w:sz w:val="24"/>
          <w:szCs w:val="24"/>
        </w:rPr>
        <w:lastRenderedPageBreak/>
        <w:t xml:space="preserve">Step </w:t>
      </w:r>
      <w:r w:rsidR="009F5BB9" w:rsidRPr="009F5BB9">
        <w:rPr>
          <w:rFonts w:ascii="Arial" w:hAnsi="Arial" w:cs="Arial"/>
          <w:color w:val="auto"/>
          <w:sz w:val="24"/>
          <w:szCs w:val="24"/>
        </w:rPr>
        <w:t>4</w:t>
      </w:r>
      <w:r w:rsidRPr="009F5BB9">
        <w:rPr>
          <w:rFonts w:ascii="Arial" w:hAnsi="Arial" w:cs="Arial"/>
          <w:color w:val="auto"/>
          <w:sz w:val="24"/>
          <w:szCs w:val="24"/>
        </w:rPr>
        <w:t>: Accessible Toilet</w:t>
      </w:r>
    </w:p>
    <w:p w14:paraId="160F5995" w14:textId="5D59C55F" w:rsidR="007E72F8" w:rsidRDefault="000756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 an accessible toilet with a door 70cm wide</w:t>
      </w:r>
      <w:r w:rsidR="00CF0A6F" w:rsidRPr="009F5BB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The a</w:t>
      </w:r>
      <w:r w:rsidR="00CF0A6F" w:rsidRPr="009F5BB9">
        <w:rPr>
          <w:rFonts w:ascii="Arial" w:hAnsi="Arial" w:cs="Arial"/>
          <w:sz w:val="24"/>
          <w:szCs w:val="24"/>
        </w:rPr>
        <w:t xml:space="preserve">ccessible toilet </w:t>
      </w:r>
      <w:r>
        <w:rPr>
          <w:rFonts w:ascii="Arial" w:hAnsi="Arial" w:cs="Arial"/>
          <w:sz w:val="24"/>
          <w:szCs w:val="24"/>
        </w:rPr>
        <w:t>has</w:t>
      </w:r>
      <w:r w:rsidR="00CF0A6F" w:rsidRPr="009F5BB9">
        <w:rPr>
          <w:rFonts w:ascii="Arial" w:hAnsi="Arial" w:cs="Arial"/>
          <w:sz w:val="24"/>
          <w:szCs w:val="24"/>
        </w:rPr>
        <w:t xml:space="preserve"> grab rails, </w:t>
      </w:r>
      <w:r>
        <w:rPr>
          <w:rFonts w:ascii="Arial" w:hAnsi="Arial" w:cs="Arial"/>
          <w:sz w:val="24"/>
          <w:szCs w:val="24"/>
        </w:rPr>
        <w:t xml:space="preserve">switch </w:t>
      </w:r>
      <w:r w:rsidR="00CF0A6F" w:rsidRPr="009F5BB9">
        <w:rPr>
          <w:rFonts w:ascii="Arial" w:hAnsi="Arial" w:cs="Arial"/>
          <w:sz w:val="24"/>
          <w:szCs w:val="24"/>
        </w:rPr>
        <w:t xml:space="preserve">lock, and </w:t>
      </w:r>
      <w:r>
        <w:rPr>
          <w:rFonts w:ascii="Arial" w:hAnsi="Arial" w:cs="Arial"/>
          <w:sz w:val="24"/>
          <w:szCs w:val="24"/>
        </w:rPr>
        <w:t xml:space="preserve">wide </w:t>
      </w:r>
      <w:r w:rsidR="00CF0A6F" w:rsidRPr="009F5BB9">
        <w:rPr>
          <w:rFonts w:ascii="Arial" w:hAnsi="Arial" w:cs="Arial"/>
          <w:sz w:val="24"/>
          <w:szCs w:val="24"/>
        </w:rPr>
        <w:t>turning space</w:t>
      </w:r>
    </w:p>
    <w:p w14:paraId="3102DADF" w14:textId="77777777" w:rsidR="00075675" w:rsidRDefault="00075675">
      <w:pPr>
        <w:rPr>
          <w:rFonts w:ascii="Arial" w:hAnsi="Arial" w:cs="Arial"/>
          <w:sz w:val="24"/>
          <w:szCs w:val="24"/>
        </w:rPr>
      </w:pPr>
    </w:p>
    <w:p w14:paraId="15297C09" w14:textId="17756F43" w:rsidR="00075675" w:rsidRDefault="00075675">
      <w:pPr>
        <w:rPr>
          <w:rFonts w:ascii="Arial" w:hAnsi="Arial" w:cs="Arial"/>
          <w:sz w:val="24"/>
          <w:szCs w:val="24"/>
        </w:rPr>
      </w:pPr>
      <w:r w:rsidRPr="0007567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F3A1697" wp14:editId="428149A4">
            <wp:extent cx="4382112" cy="6049219"/>
            <wp:effectExtent l="0" t="0" r="0" b="0"/>
            <wp:docPr id="1255210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21045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604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A7050" w14:textId="74AF33DC" w:rsidR="00075675" w:rsidRPr="00075675" w:rsidRDefault="00075675">
      <w:pPr>
        <w:rPr>
          <w:rFonts w:ascii="Arial" w:hAnsi="Arial" w:cs="Arial"/>
          <w:i/>
          <w:iCs/>
          <w:sz w:val="24"/>
          <w:szCs w:val="24"/>
        </w:rPr>
      </w:pPr>
      <w:r w:rsidRPr="00075675">
        <w:rPr>
          <w:rFonts w:ascii="Arial" w:hAnsi="Arial" w:cs="Arial"/>
          <w:i/>
          <w:iCs/>
          <w:sz w:val="24"/>
          <w:szCs w:val="24"/>
        </w:rPr>
        <w:t xml:space="preserve">Accessible toilet </w:t>
      </w:r>
      <w:r>
        <w:rPr>
          <w:rFonts w:ascii="Arial" w:hAnsi="Arial" w:cs="Arial"/>
          <w:i/>
          <w:iCs/>
          <w:sz w:val="24"/>
          <w:szCs w:val="24"/>
        </w:rPr>
        <w:t>with</w:t>
      </w:r>
      <w:r w:rsidRPr="00075675">
        <w:rPr>
          <w:rFonts w:ascii="Arial" w:hAnsi="Arial" w:cs="Arial"/>
          <w:i/>
          <w:iCs/>
          <w:sz w:val="24"/>
          <w:szCs w:val="24"/>
        </w:rPr>
        <w:t xml:space="preserve"> grab rails, switch lock, and wide turning space</w:t>
      </w:r>
    </w:p>
    <w:p w14:paraId="65EC6991" w14:textId="77777777" w:rsidR="007E72F8" w:rsidRPr="00075675" w:rsidRDefault="00CF0A6F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075675">
        <w:rPr>
          <w:rFonts w:ascii="Arial" w:hAnsi="Arial" w:cs="Arial"/>
          <w:color w:val="auto"/>
          <w:sz w:val="24"/>
          <w:szCs w:val="24"/>
        </w:rPr>
        <w:lastRenderedPageBreak/>
        <w:t>Accessible Parking Information</w:t>
      </w:r>
    </w:p>
    <w:p w14:paraId="399AC19C" w14:textId="18796040" w:rsidR="007E72F8" w:rsidRPr="009F5BB9" w:rsidRDefault="00CF0A6F">
      <w:pPr>
        <w:rPr>
          <w:rFonts w:ascii="Arial" w:hAnsi="Arial" w:cs="Arial"/>
          <w:sz w:val="24"/>
          <w:szCs w:val="24"/>
        </w:rPr>
      </w:pPr>
      <w:r w:rsidRPr="009F5BB9">
        <w:rPr>
          <w:rFonts w:ascii="Arial" w:hAnsi="Arial" w:cs="Arial"/>
          <w:sz w:val="24"/>
          <w:szCs w:val="24"/>
        </w:rPr>
        <w:t xml:space="preserve">Nearby </w:t>
      </w:r>
      <w:r w:rsidR="00075675">
        <w:rPr>
          <w:rFonts w:ascii="Arial" w:hAnsi="Arial" w:cs="Arial"/>
          <w:sz w:val="24"/>
          <w:szCs w:val="24"/>
        </w:rPr>
        <w:t xml:space="preserve">accessible parking </w:t>
      </w:r>
      <w:r w:rsidRPr="009F5BB9">
        <w:rPr>
          <w:rFonts w:ascii="Arial" w:hAnsi="Arial" w:cs="Arial"/>
          <w:sz w:val="24"/>
          <w:szCs w:val="24"/>
        </w:rPr>
        <w:t>options include City of Adelaide on-street accessible bays (see Interactive Parking Map) and UPark Rundle Street (~1-3 min walk) with accessible spaces and lift access. Disability Parking Permit holders receive extended time concessions on-street</w:t>
      </w:r>
      <w:r w:rsidR="00075675">
        <w:rPr>
          <w:rFonts w:ascii="Arial" w:hAnsi="Arial" w:cs="Arial"/>
          <w:sz w:val="24"/>
          <w:szCs w:val="24"/>
        </w:rPr>
        <w:t xml:space="preserve"> and there is limited parking on Ebenezer and Union Streets, but there is a curb with small ramp sections. The</w:t>
      </w:r>
      <w:r w:rsidRPr="009F5B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BB9">
        <w:rPr>
          <w:rFonts w:ascii="Arial" w:hAnsi="Arial" w:cs="Arial"/>
          <w:sz w:val="24"/>
          <w:szCs w:val="24"/>
        </w:rPr>
        <w:t>UPark</w:t>
      </w:r>
      <w:proofErr w:type="spellEnd"/>
      <w:r w:rsidRPr="009F5BB9">
        <w:rPr>
          <w:rFonts w:ascii="Arial" w:hAnsi="Arial" w:cs="Arial"/>
          <w:sz w:val="24"/>
          <w:szCs w:val="24"/>
        </w:rPr>
        <w:t xml:space="preserve"> Accessibility Pass offers 2 hours free parking up to 52 times/year.</w:t>
      </w:r>
    </w:p>
    <w:p w14:paraId="010240A9" w14:textId="4D39CC3E" w:rsidR="007E72F8" w:rsidRDefault="00CF0A6F">
      <w:pPr>
        <w:rPr>
          <w:rFonts w:ascii="Arial" w:hAnsi="Arial" w:cs="Arial"/>
          <w:sz w:val="24"/>
          <w:szCs w:val="24"/>
        </w:rPr>
      </w:pPr>
      <w:r w:rsidRPr="009F5BB9">
        <w:rPr>
          <w:rFonts w:ascii="Arial" w:hAnsi="Arial" w:cs="Arial"/>
          <w:sz w:val="24"/>
          <w:szCs w:val="24"/>
        </w:rPr>
        <w:t xml:space="preserve">City of Adelaide Interactive Parking Map: </w:t>
      </w:r>
      <w:hyperlink r:id="rId12" w:history="1">
        <w:r w:rsidR="00075675" w:rsidRPr="00305DFD">
          <w:rPr>
            <w:rStyle w:val="Hyperlink"/>
            <w:rFonts w:ascii="Arial" w:hAnsi="Arial" w:cs="Arial"/>
            <w:sz w:val="24"/>
            <w:szCs w:val="24"/>
          </w:rPr>
          <w:t>https://www.cityofadelaide.com.au/services/parking/interactive-parking-map/</w:t>
        </w:r>
      </w:hyperlink>
    </w:p>
    <w:p w14:paraId="37AB8DBD" w14:textId="77777777" w:rsidR="00075675" w:rsidRPr="009F5BB9" w:rsidRDefault="00075675">
      <w:pPr>
        <w:rPr>
          <w:rFonts w:ascii="Arial" w:hAnsi="Arial" w:cs="Arial"/>
          <w:sz w:val="24"/>
          <w:szCs w:val="24"/>
        </w:rPr>
      </w:pPr>
    </w:p>
    <w:sectPr w:rsidR="00075675" w:rsidRPr="009F5B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548209">
    <w:abstractNumId w:val="8"/>
  </w:num>
  <w:num w:numId="2" w16cid:durableId="7222501">
    <w:abstractNumId w:val="6"/>
  </w:num>
  <w:num w:numId="3" w16cid:durableId="1541892303">
    <w:abstractNumId w:val="5"/>
  </w:num>
  <w:num w:numId="4" w16cid:durableId="880628027">
    <w:abstractNumId w:val="4"/>
  </w:num>
  <w:num w:numId="5" w16cid:durableId="561672512">
    <w:abstractNumId w:val="7"/>
  </w:num>
  <w:num w:numId="6" w16cid:durableId="1870679005">
    <w:abstractNumId w:val="3"/>
  </w:num>
  <w:num w:numId="7" w16cid:durableId="1777289284">
    <w:abstractNumId w:val="2"/>
  </w:num>
  <w:num w:numId="8" w16cid:durableId="737629834">
    <w:abstractNumId w:val="1"/>
  </w:num>
  <w:num w:numId="9" w16cid:durableId="34236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5675"/>
    <w:rsid w:val="0015074B"/>
    <w:rsid w:val="0029639D"/>
    <w:rsid w:val="00326F90"/>
    <w:rsid w:val="00742E70"/>
    <w:rsid w:val="007E72F8"/>
    <w:rsid w:val="008C6CD9"/>
    <w:rsid w:val="009F5BB9"/>
    <w:rsid w:val="00AA1D8D"/>
    <w:rsid w:val="00B47730"/>
    <w:rsid w:val="00CB0664"/>
    <w:rsid w:val="00CF0A6F"/>
    <w:rsid w:val="00F74F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B182F"/>
  <w14:defaultImageDpi w14:val="300"/>
  <w15:docId w15:val="{89486F86-8457-49DA-B495-82D22666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F5B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www.cityofadelaide.com.au/services/parking/interactive-parking-ma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(08)81022380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Peralta</cp:lastModifiedBy>
  <cp:revision>3</cp:revision>
  <dcterms:created xsi:type="dcterms:W3CDTF">2025-12-05T07:04:00Z</dcterms:created>
  <dcterms:modified xsi:type="dcterms:W3CDTF">2025-12-05T07:21:00Z</dcterms:modified>
  <cp:category/>
</cp:coreProperties>
</file>