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7B90" w:rsidRPr="00097B90" w:rsidRDefault="009C7513" w:rsidP="00097B90">
      <w:pPr>
        <w:pStyle w:val="berschrift1"/>
        <w:spacing w:before="0"/>
        <w:jc w:val="center"/>
        <w:rPr>
          <w:color w:val="000000" w:themeColor="text1"/>
          <w:sz w:val="36"/>
          <w:szCs w:val="36"/>
        </w:rPr>
      </w:pPr>
      <w:r w:rsidRPr="009C7513">
        <w:rPr>
          <w:color w:val="000000" w:themeColor="text1"/>
          <w:sz w:val="36"/>
          <w:szCs w:val="36"/>
        </w:rPr>
        <w:drawing>
          <wp:anchor distT="0" distB="0" distL="114300" distR="114300" simplePos="0" relativeHeight="251670528" behindDoc="0" locked="0" layoutInCell="1" allowOverlap="1" wp14:anchorId="3A1F6902">
            <wp:simplePos x="0" y="0"/>
            <wp:positionH relativeFrom="column">
              <wp:posOffset>4753464</wp:posOffset>
            </wp:positionH>
            <wp:positionV relativeFrom="paragraph">
              <wp:posOffset>-749984</wp:posOffset>
            </wp:positionV>
            <wp:extent cx="1571576" cy="1571576"/>
            <wp:effectExtent l="0" t="0" r="3810" b="3810"/>
            <wp:wrapNone/>
            <wp:docPr id="184033385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33385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71576" cy="1571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 w:rsidRPr="00097B90">
        <w:rPr>
          <w:color w:val="000000" w:themeColor="text1"/>
          <w:sz w:val="36"/>
          <w:szCs w:val="36"/>
        </w:rPr>
        <w:t xml:space="preserve">Jade </w:t>
      </w:r>
      <w:proofErr w:type="spellStart"/>
      <w:r w:rsidR="00000000" w:rsidRPr="00097B90">
        <w:rPr>
          <w:color w:val="000000" w:themeColor="text1"/>
          <w:sz w:val="36"/>
          <w:szCs w:val="36"/>
        </w:rPr>
        <w:t>Boxring</w:t>
      </w:r>
      <w:proofErr w:type="spellEnd"/>
      <w:r w:rsidR="00000000" w:rsidRPr="00097B90">
        <w:rPr>
          <w:color w:val="000000" w:themeColor="text1"/>
          <w:sz w:val="36"/>
          <w:szCs w:val="36"/>
        </w:rPr>
        <w:t xml:space="preserve"> 35 </w:t>
      </w:r>
      <w:proofErr w:type="spellStart"/>
      <w:r w:rsidR="00000000" w:rsidRPr="00097B90">
        <w:rPr>
          <w:color w:val="000000" w:themeColor="text1"/>
          <w:sz w:val="36"/>
          <w:szCs w:val="36"/>
        </w:rPr>
        <w:t>e.V.</w:t>
      </w:r>
      <w:proofErr w:type="spellEnd"/>
      <w:r w:rsidR="00000000" w:rsidRPr="00097B90">
        <w:rPr>
          <w:color w:val="000000" w:themeColor="text1"/>
          <w:sz w:val="36"/>
          <w:szCs w:val="36"/>
        </w:rPr>
        <w:t xml:space="preserve"> </w:t>
      </w:r>
    </w:p>
    <w:p w:rsidR="00A00277" w:rsidRPr="00097B90" w:rsidRDefault="00000000" w:rsidP="00097B90">
      <w:pPr>
        <w:pStyle w:val="berschrift1"/>
        <w:spacing w:before="0"/>
        <w:jc w:val="center"/>
        <w:rPr>
          <w:color w:val="000000" w:themeColor="text1"/>
          <w:sz w:val="36"/>
          <w:szCs w:val="36"/>
        </w:rPr>
      </w:pPr>
      <w:proofErr w:type="spellStart"/>
      <w:r w:rsidRPr="00097B90">
        <w:rPr>
          <w:color w:val="000000" w:themeColor="text1"/>
          <w:sz w:val="36"/>
          <w:szCs w:val="36"/>
        </w:rPr>
        <w:t>Aufnahmeantrag</w:t>
      </w:r>
      <w:proofErr w:type="spellEnd"/>
    </w:p>
    <w:p w:rsidR="00A00277" w:rsidRDefault="00A00277"/>
    <w:p w:rsidR="00A00277" w:rsidRPr="00097B90" w:rsidRDefault="00000000">
      <w:pPr>
        <w:rPr>
          <w:b/>
          <w:bCs/>
          <w:color w:val="000000" w:themeColor="text1"/>
          <w:sz w:val="28"/>
          <w:szCs w:val="28"/>
        </w:rPr>
      </w:pPr>
      <w:r w:rsidRPr="00097B90">
        <w:rPr>
          <w:b/>
          <w:bCs/>
          <w:color w:val="000000" w:themeColor="text1"/>
          <w:sz w:val="28"/>
          <w:szCs w:val="28"/>
        </w:rPr>
        <w:t>Persönliche Angaben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097B90" w:rsidRPr="00097B90">
        <w:tc>
          <w:tcPr>
            <w:tcW w:w="4390" w:type="dxa"/>
          </w:tcPr>
          <w:p w:rsidR="00097B90" w:rsidRPr="00097B90" w:rsidRDefault="00097B90" w:rsidP="003A6CE8">
            <w:r w:rsidRPr="00097B90">
              <w:t xml:space="preserve">Name, </w:t>
            </w:r>
            <w:proofErr w:type="spellStart"/>
            <w:r w:rsidRPr="00097B90">
              <w:t>Vorname</w:t>
            </w:r>
            <w:proofErr w:type="spellEnd"/>
            <w:r w:rsidRPr="00097B90">
              <w:t>:</w:t>
            </w:r>
          </w:p>
        </w:tc>
        <w:tc>
          <w:tcPr>
            <w:tcW w:w="4390" w:type="dxa"/>
          </w:tcPr>
          <w:p w:rsidR="00097B90" w:rsidRPr="00097B90" w:rsidRDefault="00097B90" w:rsidP="003A6CE8"/>
        </w:tc>
      </w:tr>
      <w:tr w:rsidR="00097B90" w:rsidRPr="00097B90">
        <w:tc>
          <w:tcPr>
            <w:tcW w:w="4390" w:type="dxa"/>
          </w:tcPr>
          <w:p w:rsidR="00097B90" w:rsidRPr="00097B90" w:rsidRDefault="00097B90" w:rsidP="003A6CE8">
            <w:proofErr w:type="spellStart"/>
            <w:r w:rsidRPr="00097B90">
              <w:t>Geburtsdatum</w:t>
            </w:r>
            <w:proofErr w:type="spellEnd"/>
            <w:r w:rsidRPr="00097B90">
              <w:t xml:space="preserve">: </w:t>
            </w:r>
          </w:p>
        </w:tc>
        <w:tc>
          <w:tcPr>
            <w:tcW w:w="4390" w:type="dxa"/>
          </w:tcPr>
          <w:p w:rsidR="00097B90" w:rsidRPr="00097B90" w:rsidRDefault="00097B90" w:rsidP="003A6CE8"/>
        </w:tc>
      </w:tr>
      <w:tr w:rsidR="00097B90" w:rsidRPr="00097B90">
        <w:tc>
          <w:tcPr>
            <w:tcW w:w="4390" w:type="dxa"/>
          </w:tcPr>
          <w:p w:rsidR="00097B90" w:rsidRPr="00097B90" w:rsidRDefault="00097B90" w:rsidP="003A6CE8">
            <w:proofErr w:type="spellStart"/>
            <w:r w:rsidRPr="00097B90">
              <w:t>Straße</w:t>
            </w:r>
            <w:proofErr w:type="spellEnd"/>
            <w:r w:rsidRPr="00097B90">
              <w:t xml:space="preserve">, </w:t>
            </w:r>
            <w:proofErr w:type="spellStart"/>
            <w:r w:rsidRPr="00097B90">
              <w:t>Hausnummer</w:t>
            </w:r>
            <w:proofErr w:type="spellEnd"/>
            <w:r w:rsidRPr="00097B90">
              <w:t>:</w:t>
            </w:r>
          </w:p>
        </w:tc>
        <w:tc>
          <w:tcPr>
            <w:tcW w:w="4390" w:type="dxa"/>
          </w:tcPr>
          <w:p w:rsidR="00097B90" w:rsidRPr="00097B90" w:rsidRDefault="00097B90" w:rsidP="003A6CE8"/>
        </w:tc>
      </w:tr>
      <w:tr w:rsidR="00097B90" w:rsidRPr="00097B90">
        <w:tc>
          <w:tcPr>
            <w:tcW w:w="4390" w:type="dxa"/>
          </w:tcPr>
          <w:p w:rsidR="00097B90" w:rsidRPr="00097B90" w:rsidRDefault="00097B90" w:rsidP="003A6CE8">
            <w:r w:rsidRPr="00097B90">
              <w:t>PLZ, Ort:</w:t>
            </w:r>
          </w:p>
        </w:tc>
        <w:tc>
          <w:tcPr>
            <w:tcW w:w="4390" w:type="dxa"/>
          </w:tcPr>
          <w:p w:rsidR="00097B90" w:rsidRPr="00097B90" w:rsidRDefault="00097B90" w:rsidP="003A6CE8"/>
        </w:tc>
      </w:tr>
      <w:tr w:rsidR="00097B90" w:rsidRPr="00097B90">
        <w:tc>
          <w:tcPr>
            <w:tcW w:w="4390" w:type="dxa"/>
          </w:tcPr>
          <w:p w:rsidR="00097B90" w:rsidRPr="00097B90" w:rsidRDefault="00097B90" w:rsidP="003A6CE8">
            <w:proofErr w:type="spellStart"/>
            <w:r w:rsidRPr="00097B90">
              <w:t>Telefon</w:t>
            </w:r>
            <w:proofErr w:type="spellEnd"/>
            <w:r w:rsidRPr="00097B90">
              <w:t xml:space="preserve"> / Mobil:</w:t>
            </w:r>
          </w:p>
        </w:tc>
        <w:tc>
          <w:tcPr>
            <w:tcW w:w="4390" w:type="dxa"/>
          </w:tcPr>
          <w:p w:rsidR="00097B90" w:rsidRPr="00097B90" w:rsidRDefault="00097B90" w:rsidP="003A6CE8"/>
        </w:tc>
      </w:tr>
      <w:tr w:rsidR="00097B90" w:rsidRPr="00097B90">
        <w:tc>
          <w:tcPr>
            <w:tcW w:w="4390" w:type="dxa"/>
          </w:tcPr>
          <w:p w:rsidR="00097B90" w:rsidRPr="00097B90" w:rsidRDefault="00097B90" w:rsidP="003A6CE8">
            <w:r w:rsidRPr="00097B90">
              <w:t>E</w:t>
            </w:r>
            <w:r>
              <w:t>-Mail</w:t>
            </w:r>
          </w:p>
        </w:tc>
        <w:tc>
          <w:tcPr>
            <w:tcW w:w="4390" w:type="dxa"/>
          </w:tcPr>
          <w:p w:rsidR="00097B90" w:rsidRPr="00097B90" w:rsidRDefault="00097B90" w:rsidP="003A6CE8"/>
        </w:tc>
      </w:tr>
    </w:tbl>
    <w:p w:rsidR="00A00277" w:rsidRDefault="00A00277"/>
    <w:p w:rsidR="00A00277" w:rsidRPr="009C7513" w:rsidRDefault="00000000">
      <w:pPr>
        <w:rPr>
          <w:b/>
          <w:bCs/>
          <w:color w:val="000000" w:themeColor="text1"/>
          <w:sz w:val="24"/>
          <w:szCs w:val="24"/>
        </w:rPr>
      </w:pPr>
      <w:proofErr w:type="spellStart"/>
      <w:r w:rsidRPr="009C7513">
        <w:rPr>
          <w:b/>
          <w:bCs/>
          <w:color w:val="000000" w:themeColor="text1"/>
          <w:sz w:val="24"/>
          <w:szCs w:val="24"/>
        </w:rPr>
        <w:t>Mitgliedsbeiträge</w:t>
      </w:r>
      <w:proofErr w:type="spellEnd"/>
      <w:r w:rsidRPr="009C7513">
        <w:rPr>
          <w:b/>
          <w:bCs/>
          <w:color w:val="000000" w:themeColor="text1"/>
          <w:sz w:val="24"/>
          <w:szCs w:val="24"/>
        </w:rPr>
        <w:t xml:space="preserve"> (bitte </w:t>
      </w:r>
      <w:proofErr w:type="spellStart"/>
      <w:r w:rsidRPr="009C7513">
        <w:rPr>
          <w:b/>
          <w:bCs/>
          <w:color w:val="000000" w:themeColor="text1"/>
          <w:sz w:val="24"/>
          <w:szCs w:val="24"/>
        </w:rPr>
        <w:t>auswählen</w:t>
      </w:r>
      <w:proofErr w:type="spellEnd"/>
      <w:r w:rsidRPr="009C7513">
        <w:rPr>
          <w:b/>
          <w:bCs/>
          <w:color w:val="000000" w:themeColor="text1"/>
          <w:sz w:val="24"/>
          <w:szCs w:val="24"/>
        </w:rPr>
        <w:t>)</w:t>
      </w:r>
    </w:p>
    <w:p w:rsidR="00A00277" w:rsidRDefault="003E7809">
      <w:r>
        <w:rPr>
          <w:rFonts w:ascii="Segoe UI Symbol" w:hAnsi="Segoe UI Symbol" w:cs="Segoe UI Symbol"/>
          <w:color w:val="000000"/>
          <w:sz w:val="26"/>
          <w:szCs w:val="26"/>
          <w:lang w:val="de-DE"/>
        </w:rPr>
        <w:t>☐</w:t>
      </w:r>
      <w:r w:rsidR="00097B90">
        <w:tab/>
      </w:r>
      <w:r w:rsidR="00000000">
        <w:t xml:space="preserve">Kinder und </w:t>
      </w:r>
      <w:proofErr w:type="spellStart"/>
      <w:r w:rsidR="00000000">
        <w:t>Jugendliche</w:t>
      </w:r>
      <w:proofErr w:type="spellEnd"/>
      <w:r w:rsidR="00000000">
        <w:t xml:space="preserve"> bis 18 Jahre: 15 € / Monat</w:t>
      </w:r>
    </w:p>
    <w:p w:rsidR="00A00277" w:rsidRDefault="003E7809">
      <w:r>
        <w:rPr>
          <w:rFonts w:ascii="Segoe UI Symbol" w:hAnsi="Segoe UI Symbol" w:cs="Segoe UI Symbol"/>
          <w:color w:val="000000"/>
          <w:sz w:val="26"/>
          <w:szCs w:val="26"/>
          <w:lang w:val="de-DE"/>
        </w:rPr>
        <w:t>☐</w:t>
      </w:r>
      <w:r w:rsidR="00097B90">
        <w:tab/>
      </w:r>
      <w:proofErr w:type="spellStart"/>
      <w:r w:rsidR="00000000">
        <w:t>Erwachsene</w:t>
      </w:r>
      <w:proofErr w:type="spellEnd"/>
      <w:r w:rsidR="00000000">
        <w:t>: 20 € / Monat</w:t>
      </w:r>
    </w:p>
    <w:p w:rsidR="00A00277" w:rsidRDefault="003E7809">
      <w:r>
        <w:rPr>
          <w:rFonts w:ascii="Segoe UI Symbol" w:hAnsi="Segoe UI Symbol" w:cs="Segoe UI Symbol"/>
          <w:color w:val="000000"/>
          <w:sz w:val="26"/>
          <w:szCs w:val="26"/>
          <w:lang w:val="de-DE"/>
        </w:rPr>
        <w:t>☐</w:t>
      </w:r>
      <w:r w:rsidR="00097B90">
        <w:tab/>
      </w:r>
      <w:proofErr w:type="spellStart"/>
      <w:r w:rsidR="00000000">
        <w:t>Familien</w:t>
      </w:r>
      <w:proofErr w:type="spellEnd"/>
      <w:r w:rsidR="00000000">
        <w:t>: 25 € / Monat</w:t>
      </w:r>
    </w:p>
    <w:p w:rsidR="00A00277" w:rsidRDefault="00A00277"/>
    <w:p w:rsidR="00A00277" w:rsidRPr="009C7513" w:rsidRDefault="00000000">
      <w:pPr>
        <w:rPr>
          <w:b/>
          <w:bCs/>
          <w:color w:val="000000" w:themeColor="text1"/>
          <w:sz w:val="24"/>
          <w:szCs w:val="24"/>
        </w:rPr>
      </w:pPr>
      <w:r w:rsidRPr="009C7513">
        <w:rPr>
          <w:b/>
          <w:bCs/>
          <w:color w:val="000000" w:themeColor="text1"/>
          <w:sz w:val="24"/>
          <w:szCs w:val="24"/>
        </w:rPr>
        <w:t>SEPA-Lastschriftmandat</w:t>
      </w:r>
    </w:p>
    <w:p w:rsidR="00A00277" w:rsidRDefault="00000000">
      <w:r>
        <w:t xml:space="preserve">Ich ermächtige den Jade Boxring 35 e.V., den Mitgliedsbeitrag monatlich von </w:t>
      </w:r>
      <w:proofErr w:type="spellStart"/>
      <w:r>
        <w:t>meinem</w:t>
      </w:r>
      <w:proofErr w:type="spellEnd"/>
      <w:r>
        <w:t xml:space="preserve"> </w:t>
      </w:r>
      <w:proofErr w:type="spellStart"/>
      <w:r>
        <w:t>Konto</w:t>
      </w:r>
      <w:proofErr w:type="spellEnd"/>
      <w:r>
        <w:t xml:space="preserve"> </w:t>
      </w:r>
      <w:proofErr w:type="spellStart"/>
      <w:r>
        <w:t>mittels</w:t>
      </w:r>
      <w:proofErr w:type="spellEnd"/>
      <w:r w:rsidR="009C7513">
        <w:t xml:space="preserve"> </w:t>
      </w:r>
      <w:proofErr w:type="spellStart"/>
      <w:r>
        <w:t>Lastschrift</w:t>
      </w:r>
      <w:proofErr w:type="spellEnd"/>
      <w:r>
        <w:t xml:space="preserve"> </w:t>
      </w:r>
      <w:proofErr w:type="spellStart"/>
      <w:r>
        <w:t>einzuziehen</w:t>
      </w:r>
      <w:proofErr w:type="spellEnd"/>
      <w: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9C7513" w:rsidRPr="009C7513">
        <w:tc>
          <w:tcPr>
            <w:tcW w:w="4390" w:type="dxa"/>
          </w:tcPr>
          <w:p w:rsidR="009C7513" w:rsidRPr="009C7513" w:rsidRDefault="009C7513" w:rsidP="004E1468">
            <w:proofErr w:type="spellStart"/>
            <w:r w:rsidRPr="009C7513">
              <w:t>Kontoinhaber</w:t>
            </w:r>
            <w:proofErr w:type="spellEnd"/>
            <w:r w:rsidRPr="009C7513">
              <w:t xml:space="preserve">: </w:t>
            </w:r>
          </w:p>
        </w:tc>
        <w:tc>
          <w:tcPr>
            <w:tcW w:w="4390" w:type="dxa"/>
          </w:tcPr>
          <w:p w:rsidR="009C7513" w:rsidRPr="009C7513" w:rsidRDefault="009C7513" w:rsidP="004E1468"/>
        </w:tc>
      </w:tr>
      <w:tr w:rsidR="009C7513" w:rsidRPr="009C7513">
        <w:tc>
          <w:tcPr>
            <w:tcW w:w="4390" w:type="dxa"/>
          </w:tcPr>
          <w:p w:rsidR="009C7513" w:rsidRPr="009C7513" w:rsidRDefault="009C7513" w:rsidP="004E1468">
            <w:r w:rsidRPr="009C7513">
              <w:t>IBAN:</w:t>
            </w:r>
          </w:p>
        </w:tc>
        <w:tc>
          <w:tcPr>
            <w:tcW w:w="4390" w:type="dxa"/>
          </w:tcPr>
          <w:p w:rsidR="009C7513" w:rsidRPr="009C7513" w:rsidRDefault="009C7513" w:rsidP="004E1468"/>
        </w:tc>
      </w:tr>
      <w:tr w:rsidR="009C7513" w:rsidRPr="009C7513">
        <w:tc>
          <w:tcPr>
            <w:tcW w:w="4390" w:type="dxa"/>
          </w:tcPr>
          <w:p w:rsidR="009C7513" w:rsidRPr="009C7513" w:rsidRDefault="009C7513" w:rsidP="004E1468">
            <w:r w:rsidRPr="009C7513">
              <w:t>BIC:</w:t>
            </w:r>
          </w:p>
        </w:tc>
        <w:tc>
          <w:tcPr>
            <w:tcW w:w="4390" w:type="dxa"/>
          </w:tcPr>
          <w:p w:rsidR="009C7513" w:rsidRPr="009C7513" w:rsidRDefault="009C7513" w:rsidP="004E1468"/>
        </w:tc>
      </w:tr>
      <w:tr w:rsidR="009C7513" w:rsidRPr="009C7513" w:rsidTr="009C7513">
        <w:trPr>
          <w:trHeight w:val="293"/>
        </w:trPr>
        <w:tc>
          <w:tcPr>
            <w:tcW w:w="4390" w:type="dxa"/>
          </w:tcPr>
          <w:p w:rsidR="009C7513" w:rsidRPr="009C7513" w:rsidRDefault="009C7513" w:rsidP="004E1468">
            <w:proofErr w:type="spellStart"/>
            <w:r w:rsidRPr="009C7513">
              <w:t>Kreditinstitut</w:t>
            </w:r>
            <w:proofErr w:type="spellEnd"/>
            <w:r w:rsidRPr="009C7513">
              <w:t>:</w:t>
            </w:r>
          </w:p>
        </w:tc>
        <w:tc>
          <w:tcPr>
            <w:tcW w:w="4390" w:type="dxa"/>
          </w:tcPr>
          <w:p w:rsidR="009C7513" w:rsidRPr="009C7513" w:rsidRDefault="009C7513" w:rsidP="004E1468"/>
        </w:tc>
      </w:tr>
    </w:tbl>
    <w:p w:rsidR="00A00277" w:rsidRDefault="00A00277"/>
    <w:p w:rsidR="00A00277" w:rsidRPr="009C7513" w:rsidRDefault="00000000">
      <w:pPr>
        <w:rPr>
          <w:b/>
          <w:bCs/>
          <w:sz w:val="24"/>
          <w:szCs w:val="24"/>
        </w:rPr>
      </w:pPr>
      <w:proofErr w:type="spellStart"/>
      <w:r w:rsidRPr="009C7513">
        <w:rPr>
          <w:b/>
          <w:bCs/>
          <w:sz w:val="24"/>
          <w:szCs w:val="24"/>
        </w:rPr>
        <w:t>Einverständniserklärungen</w:t>
      </w:r>
      <w:proofErr w:type="spellEnd"/>
    </w:p>
    <w:p w:rsidR="003E7809" w:rsidRDefault="003E7809" w:rsidP="003E78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sz w:val="26"/>
          <w:szCs w:val="26"/>
          <w:lang w:val="de-DE"/>
        </w:rPr>
      </w:pPr>
      <w:r>
        <w:rPr>
          <w:rFonts w:ascii="Segoe UI Symbol" w:hAnsi="Segoe UI Symbol" w:cs="Segoe UI Symbol"/>
          <w:color w:val="000000"/>
          <w:sz w:val="26"/>
          <w:szCs w:val="26"/>
          <w:lang w:val="de-DE"/>
        </w:rPr>
        <w:t>☐</w:t>
      </w:r>
      <w:r>
        <w:rPr>
          <w:rFonts w:ascii="System Font" w:hAnsi="System Font" w:cs="System Font"/>
          <w:color w:val="000000"/>
          <w:sz w:val="26"/>
          <w:szCs w:val="26"/>
          <w:lang w:val="de-DE"/>
        </w:rPr>
        <w:tab/>
      </w:r>
      <w:r>
        <w:rPr>
          <w:rFonts w:ascii="System Font" w:hAnsi="System Font" w:cs="System Font"/>
          <w:color w:val="000000"/>
          <w:sz w:val="26"/>
          <w:szCs w:val="26"/>
          <w:lang w:val="de-DE"/>
        </w:rPr>
        <w:t>Ich erkenne die Satzung des Jade Boxring 35 e.V. an.</w:t>
      </w:r>
    </w:p>
    <w:p w:rsidR="003E7809" w:rsidRDefault="003E7809" w:rsidP="003E78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sz w:val="26"/>
          <w:szCs w:val="26"/>
          <w:lang w:val="de-DE"/>
        </w:rPr>
      </w:pPr>
    </w:p>
    <w:p w:rsidR="003E7809" w:rsidRDefault="003E7809" w:rsidP="003E78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0" w:hanging="560"/>
        <w:rPr>
          <w:rFonts w:ascii="System Font" w:hAnsi="System Font" w:cs="System Font"/>
          <w:color w:val="000000"/>
          <w:sz w:val="26"/>
          <w:szCs w:val="26"/>
          <w:lang w:val="de-DE"/>
        </w:rPr>
      </w:pPr>
      <w:r>
        <w:rPr>
          <w:rFonts w:ascii="Segoe UI Symbol" w:hAnsi="Segoe UI Symbol" w:cs="Segoe UI Symbol"/>
          <w:color w:val="000000"/>
          <w:sz w:val="26"/>
          <w:szCs w:val="26"/>
          <w:lang w:val="de-DE"/>
        </w:rPr>
        <w:t>☐</w:t>
      </w:r>
      <w:r>
        <w:rPr>
          <w:rFonts w:ascii="System Font" w:hAnsi="System Font" w:cs="System Font"/>
          <w:color w:val="000000"/>
          <w:sz w:val="26"/>
          <w:szCs w:val="26"/>
          <w:lang w:val="de-DE"/>
        </w:rPr>
        <w:tab/>
      </w:r>
      <w:r>
        <w:rPr>
          <w:rFonts w:ascii="System Font" w:hAnsi="System Font" w:cs="System Font"/>
          <w:color w:val="000000"/>
          <w:sz w:val="26"/>
          <w:szCs w:val="26"/>
          <w:lang w:val="de-DE"/>
        </w:rPr>
        <w:t>Ich erkläre mich einverstanden, dass Fotos im Rahmen von Vereinsaktivitäten zu Vereinszwecken genutzt werden.</w:t>
      </w:r>
    </w:p>
    <w:p w:rsidR="003E7809" w:rsidRDefault="003E7809" w:rsidP="003E78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sz w:val="26"/>
          <w:szCs w:val="26"/>
          <w:lang w:val="de-DE"/>
        </w:rPr>
      </w:pPr>
    </w:p>
    <w:p w:rsidR="00A00277" w:rsidRDefault="003E7809" w:rsidP="003E7809">
      <w:r>
        <w:rPr>
          <w:rFonts w:ascii="Segoe UI Symbol" w:hAnsi="Segoe UI Symbol" w:cs="Segoe UI Symbol"/>
          <w:color w:val="000000"/>
          <w:sz w:val="26"/>
          <w:szCs w:val="26"/>
          <w:lang w:val="de-DE"/>
        </w:rPr>
        <w:t>☐</w:t>
      </w:r>
      <w:r>
        <w:rPr>
          <w:rFonts w:ascii="System Font" w:hAnsi="System Font" w:cs="System Font"/>
          <w:color w:val="000000"/>
          <w:sz w:val="26"/>
          <w:szCs w:val="26"/>
          <w:lang w:val="de-DE"/>
        </w:rPr>
        <w:tab/>
      </w:r>
      <w:r>
        <w:rPr>
          <w:rFonts w:ascii="System Font" w:hAnsi="System Font" w:cs="System Font"/>
          <w:color w:val="000000"/>
          <w:sz w:val="26"/>
          <w:szCs w:val="26"/>
          <w:lang w:val="de-DE"/>
        </w:rPr>
        <w:t>Ich stimme der Speicherung meiner Daten gemäß DSGVO zu.</w:t>
      </w:r>
    </w:p>
    <w:sectPr w:rsidR="00A00277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1AC1" w:rsidRDefault="00071AC1" w:rsidP="009C7513">
      <w:pPr>
        <w:spacing w:after="0" w:line="240" w:lineRule="auto"/>
      </w:pPr>
      <w:r>
        <w:separator/>
      </w:r>
    </w:p>
  </w:endnote>
  <w:endnote w:type="continuationSeparator" w:id="0">
    <w:p w:rsidR="00071AC1" w:rsidRDefault="00071AC1" w:rsidP="009C7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stem 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7513" w:rsidRDefault="009C7513" w:rsidP="009C7513">
    <w:pPr>
      <w:spacing w:after="0"/>
    </w:pPr>
    <w:r>
      <w:t>Ort, Datum: _____________________________________</w:t>
    </w:r>
  </w:p>
  <w:p w:rsidR="009C7513" w:rsidRDefault="009C7513" w:rsidP="009C7513">
    <w:pPr>
      <w:spacing w:after="0"/>
    </w:pPr>
    <w:proofErr w:type="spellStart"/>
    <w:r>
      <w:t>Unterschrift</w:t>
    </w:r>
    <w:proofErr w:type="spellEnd"/>
    <w:r>
      <w:t xml:space="preserve"> </w:t>
    </w:r>
    <w:proofErr w:type="spellStart"/>
    <w:r>
      <w:t>Mitglied</w:t>
    </w:r>
    <w:proofErr w:type="spellEnd"/>
    <w:r>
      <w:t>: ____________________________</w:t>
    </w:r>
  </w:p>
  <w:p w:rsidR="009C7513" w:rsidRDefault="009C7513" w:rsidP="009C7513">
    <w:pPr>
      <w:spacing w:after="0"/>
    </w:pPr>
    <w:proofErr w:type="spellStart"/>
    <w:r>
      <w:t>Unterschrift</w:t>
    </w:r>
    <w:proofErr w:type="spellEnd"/>
    <w:r>
      <w:t xml:space="preserve"> </w:t>
    </w:r>
    <w:proofErr w:type="spellStart"/>
    <w:r>
      <w:t>Erziehungsberechtigte</w:t>
    </w:r>
    <w:proofErr w:type="spellEnd"/>
    <w:r>
      <w:t>/r (</w:t>
    </w:r>
    <w:proofErr w:type="spellStart"/>
    <w:r>
      <w:t>bei</w:t>
    </w:r>
    <w:proofErr w:type="spellEnd"/>
    <w:r>
      <w:t xml:space="preserve"> </w:t>
    </w:r>
    <w:proofErr w:type="spellStart"/>
    <w:r>
      <w:t>Minderjährigen</w:t>
    </w:r>
    <w:proofErr w:type="spellEnd"/>
    <w:r>
      <w:t>): 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1AC1" w:rsidRDefault="00071AC1" w:rsidP="009C7513">
      <w:pPr>
        <w:spacing w:after="0" w:line="240" w:lineRule="auto"/>
      </w:pPr>
      <w:r>
        <w:separator/>
      </w:r>
    </w:p>
  </w:footnote>
  <w:footnote w:type="continuationSeparator" w:id="0">
    <w:p w:rsidR="00071AC1" w:rsidRDefault="00071AC1" w:rsidP="009C7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7891766">
    <w:abstractNumId w:val="8"/>
  </w:num>
  <w:num w:numId="2" w16cid:durableId="428699725">
    <w:abstractNumId w:val="6"/>
  </w:num>
  <w:num w:numId="3" w16cid:durableId="1218668928">
    <w:abstractNumId w:val="5"/>
  </w:num>
  <w:num w:numId="4" w16cid:durableId="934019454">
    <w:abstractNumId w:val="4"/>
  </w:num>
  <w:num w:numId="5" w16cid:durableId="197208545">
    <w:abstractNumId w:val="7"/>
  </w:num>
  <w:num w:numId="6" w16cid:durableId="740717230">
    <w:abstractNumId w:val="3"/>
  </w:num>
  <w:num w:numId="7" w16cid:durableId="194122646">
    <w:abstractNumId w:val="2"/>
  </w:num>
  <w:num w:numId="8" w16cid:durableId="1968121160">
    <w:abstractNumId w:val="1"/>
  </w:num>
  <w:num w:numId="9" w16cid:durableId="1336030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1AC1"/>
    <w:rsid w:val="00097B90"/>
    <w:rsid w:val="0015074B"/>
    <w:rsid w:val="0029639D"/>
    <w:rsid w:val="00326F90"/>
    <w:rsid w:val="0038209D"/>
    <w:rsid w:val="003E7809"/>
    <w:rsid w:val="009672C6"/>
    <w:rsid w:val="009C7513"/>
    <w:rsid w:val="00A0027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27D0E6"/>
  <w14:defaultImageDpi w14:val="300"/>
  <w15:docId w15:val="{F6312F1D-D42D-644E-9EA3-532B4A13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Labadze PC</cp:lastModifiedBy>
  <cp:revision>3</cp:revision>
  <dcterms:created xsi:type="dcterms:W3CDTF">2013-12-23T23:15:00Z</dcterms:created>
  <dcterms:modified xsi:type="dcterms:W3CDTF">2025-12-03T17:02:00Z</dcterms:modified>
  <cp:category/>
</cp:coreProperties>
</file>