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93C2" w14:textId="076398B9" w:rsidR="009963B5" w:rsidRPr="009963B5" w:rsidRDefault="002E03EB" w:rsidP="009963B5">
      <w:pPr>
        <w:jc w:val="center"/>
      </w:pPr>
      <w:r>
        <w:rPr>
          <w:noProof/>
        </w:rPr>
        <w:drawing>
          <wp:inline distT="0" distB="0" distL="0" distR="0" wp14:anchorId="2DF55510" wp14:editId="49D970A0">
            <wp:extent cx="3035301" cy="4552950"/>
            <wp:effectExtent l="0" t="0" r="0" b="0"/>
            <wp:docPr id="14455846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1047" cy="4561569"/>
                    </a:xfrm>
                    <a:prstGeom prst="rect">
                      <a:avLst/>
                    </a:prstGeom>
                    <a:noFill/>
                    <a:ln>
                      <a:noFill/>
                    </a:ln>
                  </pic:spPr>
                </pic:pic>
              </a:graphicData>
            </a:graphic>
          </wp:inline>
        </w:drawing>
      </w:r>
    </w:p>
    <w:p w14:paraId="489492AE" w14:textId="4DAFDD68" w:rsidR="005E29D8" w:rsidRDefault="005E29D8">
      <w:pPr>
        <w:jc w:val="center"/>
      </w:pPr>
    </w:p>
    <w:p w14:paraId="06CBF0C3" w14:textId="77777777" w:rsidR="005E29D8" w:rsidRDefault="00290DA8">
      <w:pPr>
        <w:jc w:val="center"/>
      </w:pPr>
      <w:r>
        <w:rPr>
          <w:b/>
          <w:color w:val="0B1F3A"/>
          <w:sz w:val="52"/>
        </w:rPr>
        <w:t>NEVADA ELITE 8</w:t>
      </w:r>
    </w:p>
    <w:p w14:paraId="58E00A42" w14:textId="2BD2DB4F" w:rsidR="005E29D8" w:rsidRDefault="00290DA8">
      <w:pPr>
        <w:jc w:val="center"/>
      </w:pPr>
      <w:r>
        <w:rPr>
          <w:b/>
          <w:color w:val="9E1B32"/>
          <w:sz w:val="32"/>
        </w:rPr>
        <w:t xml:space="preserve">2026-2027 OFFICIAL </w:t>
      </w:r>
      <w:r w:rsidR="009D1EA4">
        <w:rPr>
          <w:b/>
          <w:color w:val="9E1B32"/>
          <w:sz w:val="32"/>
        </w:rPr>
        <w:t>NVE8</w:t>
      </w:r>
      <w:r>
        <w:rPr>
          <w:b/>
          <w:color w:val="9E1B32"/>
          <w:sz w:val="32"/>
        </w:rPr>
        <w:t xml:space="preserve"> YOUTH FOOTBALL RULE BOOK</w:t>
      </w:r>
    </w:p>
    <w:p w14:paraId="25F66044" w14:textId="07551813" w:rsidR="005E29D8" w:rsidRDefault="00F8274A">
      <w:pPr>
        <w:jc w:val="center"/>
        <w:rPr>
          <w:color w:val="111111"/>
          <w:sz w:val="24"/>
        </w:rPr>
      </w:pPr>
      <w:r>
        <w:rPr>
          <w:color w:val="111111"/>
          <w:sz w:val="24"/>
        </w:rPr>
        <w:t>NVE8LVYF</w:t>
      </w:r>
      <w:r w:rsidR="00290DA8">
        <w:rPr>
          <w:color w:val="111111"/>
          <w:sz w:val="24"/>
        </w:rPr>
        <w:t xml:space="preserve"> League Governance • Game Operations • Conduct Standards • Safety Protocols</w:t>
      </w:r>
    </w:p>
    <w:p w14:paraId="01871554" w14:textId="77777777" w:rsidR="002E03EB" w:rsidRDefault="002E03EB">
      <w:pPr>
        <w:jc w:val="center"/>
      </w:pPr>
    </w:p>
    <w:tbl>
      <w:tblPr>
        <w:tblW w:w="0" w:type="auto"/>
        <w:jc w:val="center"/>
        <w:tblLook w:val="04A0" w:firstRow="1" w:lastRow="0" w:firstColumn="1" w:lastColumn="0" w:noHBand="0" w:noVBand="1"/>
      </w:tblPr>
      <w:tblGrid>
        <w:gridCol w:w="10368"/>
      </w:tblGrid>
      <w:tr w:rsidR="005E29D8" w14:paraId="30989051" w14:textId="77777777">
        <w:trPr>
          <w:jc w:val="center"/>
        </w:trPr>
        <w:tc>
          <w:tcPr>
            <w:tcW w:w="10368" w:type="dxa"/>
            <w:shd w:val="clear" w:color="auto" w:fill="0B1F3A"/>
            <w:vAlign w:val="center"/>
          </w:tcPr>
          <w:p w14:paraId="77D7E5D2" w14:textId="77777777" w:rsidR="005E29D8" w:rsidRDefault="00290DA8">
            <w:pPr>
              <w:spacing w:after="0"/>
              <w:jc w:val="center"/>
            </w:pPr>
            <w:r>
              <w:rPr>
                <w:b/>
                <w:color w:val="FFFFFF"/>
                <w:sz w:val="32"/>
              </w:rPr>
              <w:t>WE GOT NEXT</w:t>
            </w:r>
          </w:p>
        </w:tc>
      </w:tr>
    </w:tbl>
    <w:p w14:paraId="67E543F9" w14:textId="3649FA5A" w:rsidR="005E29D8" w:rsidRPr="002E03EB" w:rsidRDefault="00290DA8">
      <w:pPr>
        <w:jc w:val="center"/>
        <w:rPr>
          <w:b/>
          <w:bCs/>
          <w:sz w:val="20"/>
          <w:szCs w:val="24"/>
        </w:rPr>
      </w:pPr>
      <w:r w:rsidRPr="002E03EB">
        <w:rPr>
          <w:b/>
          <w:bCs/>
          <w:i/>
          <w:sz w:val="22"/>
          <w:szCs w:val="24"/>
        </w:rPr>
        <w:t>Built for youth athlete development, competitive football, family engagement, and adult accountability.</w:t>
      </w:r>
    </w:p>
    <w:p w14:paraId="616D8B69" w14:textId="77777777" w:rsidR="005E29D8" w:rsidRDefault="00290DA8">
      <w:r>
        <w:br w:type="page"/>
      </w:r>
    </w:p>
    <w:tbl>
      <w:tblPr>
        <w:tblW w:w="0" w:type="auto"/>
        <w:jc w:val="center"/>
        <w:tblBorders>
          <w:top w:val="single" w:sz="6" w:space="0" w:color="0B1F3A"/>
          <w:left w:val="single" w:sz="6" w:space="0" w:color="0B1F3A"/>
          <w:bottom w:val="single" w:sz="6" w:space="0" w:color="0B1F3A"/>
          <w:right w:val="single" w:sz="6" w:space="0" w:color="0B1F3A"/>
          <w:insideH w:val="single" w:sz="6" w:space="0" w:color="0B1F3A"/>
          <w:insideV w:val="single" w:sz="6" w:space="0" w:color="0B1F3A"/>
        </w:tblBorders>
        <w:tblLook w:val="04A0" w:firstRow="1" w:lastRow="0" w:firstColumn="1" w:lastColumn="0" w:noHBand="0" w:noVBand="1"/>
      </w:tblPr>
      <w:tblGrid>
        <w:gridCol w:w="10352"/>
      </w:tblGrid>
      <w:tr w:rsidR="005E29D8" w14:paraId="481A04C9" w14:textId="77777777">
        <w:trPr>
          <w:jc w:val="center"/>
        </w:trPr>
        <w:tc>
          <w:tcPr>
            <w:tcW w:w="10368" w:type="dxa"/>
            <w:shd w:val="clear" w:color="auto" w:fill="0B1F3A"/>
            <w:vAlign w:val="center"/>
          </w:tcPr>
          <w:p w14:paraId="428A20D3" w14:textId="77777777" w:rsidR="005E29D8" w:rsidRDefault="00290DA8">
            <w:pPr>
              <w:spacing w:after="0"/>
              <w:jc w:val="center"/>
            </w:pPr>
            <w:r>
              <w:rPr>
                <w:b/>
                <w:color w:val="FFFFFF"/>
                <w:sz w:val="22"/>
              </w:rPr>
              <w:lastRenderedPageBreak/>
              <w:t>OFFICIAL LEAGUE IDENTITY</w:t>
            </w:r>
          </w:p>
        </w:tc>
      </w:tr>
    </w:tbl>
    <w:p w14:paraId="29366D76" w14:textId="3CC31B62" w:rsidR="005E29D8" w:rsidRDefault="00290DA8">
      <w:pPr>
        <w:spacing w:after="80" w:line="250" w:lineRule="auto"/>
      </w:pPr>
      <w:r>
        <w:t>Nevada Elite 8 Youth Football (</w:t>
      </w:r>
      <w:r w:rsidR="00F8274A">
        <w:t>NVE8LVYF</w:t>
      </w:r>
      <w:r>
        <w:t>) is an AAU-sanctioned youth football league serving Las Vegas and surrounding communities. This Rule Book establishes the governing standards for league operations, athlete eligibility, coaching conduct, safety, game administration, chapter responsibilities, discipline, and postseason play for the 2026-2027 season.</w:t>
      </w:r>
    </w:p>
    <w:p w14:paraId="28120490" w14:textId="161822D6" w:rsidR="005E29D8" w:rsidRPr="00122447" w:rsidRDefault="00290DA8" w:rsidP="00122447">
      <w:pPr>
        <w:spacing w:after="80" w:line="250" w:lineRule="auto"/>
        <w:jc w:val="center"/>
        <w:rPr>
          <w:b/>
          <w:bCs/>
          <w:sz w:val="28"/>
          <w:szCs w:val="36"/>
          <w:u w:val="single"/>
        </w:rPr>
      </w:pPr>
      <w:r w:rsidRPr="00122447">
        <w:rPr>
          <w:b/>
          <w:bCs/>
          <w:sz w:val="28"/>
          <w:szCs w:val="36"/>
          <w:u w:val="single"/>
        </w:rPr>
        <w:t>This book is designed for digital posting, chapter distribution, coach training</w:t>
      </w:r>
      <w:r w:rsidR="00122447" w:rsidRPr="00122447">
        <w:rPr>
          <w:b/>
          <w:bCs/>
          <w:sz w:val="28"/>
          <w:szCs w:val="36"/>
          <w:u w:val="single"/>
        </w:rPr>
        <w:t xml:space="preserve"> and</w:t>
      </w:r>
      <w:r w:rsidRPr="00122447">
        <w:rPr>
          <w:b/>
          <w:bCs/>
          <w:sz w:val="28"/>
          <w:szCs w:val="36"/>
          <w:u w:val="single"/>
        </w:rPr>
        <w:t xml:space="preserve"> parent education</w:t>
      </w:r>
    </w:p>
    <w:p w14:paraId="5645C0BC" w14:textId="103B46E0" w:rsidR="005E29D8" w:rsidRDefault="00980F19">
      <w:pPr>
        <w:pStyle w:val="Heading2"/>
        <w:spacing w:before="160" w:after="80"/>
      </w:pPr>
      <w:r>
        <w:t xml:space="preserve">2026 </w:t>
      </w:r>
      <w:r w:rsidR="00290DA8">
        <w:t>Official Chapters</w:t>
      </w:r>
    </w:p>
    <w:p w14:paraId="4CFFBD85" w14:textId="77777777" w:rsidR="005E29D8" w:rsidRDefault="00290DA8">
      <w:pPr>
        <w:pStyle w:val="ListBullet"/>
        <w:spacing w:after="20"/>
      </w:pPr>
      <w:r>
        <w:t>North Las Vegas Pride</w:t>
      </w:r>
    </w:p>
    <w:p w14:paraId="0A166D43" w14:textId="77777777" w:rsidR="005E29D8" w:rsidRDefault="00290DA8">
      <w:pPr>
        <w:pStyle w:val="ListBullet"/>
        <w:spacing w:after="20"/>
      </w:pPr>
      <w:r>
        <w:t>Baller Boys</w:t>
      </w:r>
    </w:p>
    <w:p w14:paraId="196A63EE" w14:textId="0DBC8FBF" w:rsidR="005E29D8" w:rsidRDefault="005C3CCD">
      <w:pPr>
        <w:pStyle w:val="ListBullet"/>
        <w:spacing w:after="20"/>
      </w:pPr>
      <w:r>
        <w:t>AZN Elite</w:t>
      </w:r>
    </w:p>
    <w:p w14:paraId="21886AF8" w14:textId="77777777" w:rsidR="005E29D8" w:rsidRDefault="00290DA8">
      <w:pPr>
        <w:pStyle w:val="ListBullet"/>
        <w:spacing w:after="20"/>
      </w:pPr>
      <w:r>
        <w:t>Team Pressure</w:t>
      </w:r>
    </w:p>
    <w:p w14:paraId="097C66D7" w14:textId="77777777" w:rsidR="005E29D8" w:rsidRDefault="00290DA8">
      <w:pPr>
        <w:pStyle w:val="ListBullet"/>
        <w:spacing w:after="20"/>
      </w:pPr>
      <w:r>
        <w:t>Just Grind Sports</w:t>
      </w:r>
    </w:p>
    <w:p w14:paraId="0482092C" w14:textId="77777777" w:rsidR="005E29D8" w:rsidRDefault="00290DA8">
      <w:pPr>
        <w:pStyle w:val="ListBullet"/>
        <w:spacing w:after="20"/>
      </w:pPr>
      <w:r>
        <w:t>Westside Zulus</w:t>
      </w:r>
    </w:p>
    <w:p w14:paraId="0BA67FE8" w14:textId="77777777" w:rsidR="005E29D8" w:rsidRDefault="00290DA8">
      <w:pPr>
        <w:pStyle w:val="ListBullet"/>
        <w:spacing w:after="20"/>
      </w:pPr>
      <w:r>
        <w:t>Sin City Bengals</w:t>
      </w:r>
    </w:p>
    <w:p w14:paraId="0D858D20" w14:textId="77777777" w:rsidR="005E29D8" w:rsidRDefault="00290DA8">
      <w:pPr>
        <w:pStyle w:val="Heading2"/>
        <w:spacing w:before="160" w:after="80"/>
      </w:pPr>
      <w:r>
        <w:t>Official Divisions</w:t>
      </w:r>
    </w:p>
    <w:tbl>
      <w:tblPr>
        <w:tblW w:w="0" w:type="auto"/>
        <w:jc w:val="center"/>
        <w:tblBorders>
          <w:top w:val="single" w:sz="6" w:space="0" w:color="777777"/>
          <w:left w:val="single" w:sz="6" w:space="0" w:color="777777"/>
          <w:bottom w:val="single" w:sz="6" w:space="0" w:color="777777"/>
          <w:right w:val="single" w:sz="6" w:space="0" w:color="777777"/>
          <w:insideH w:val="single" w:sz="6" w:space="0" w:color="777777"/>
          <w:insideV w:val="single" w:sz="6" w:space="0" w:color="777777"/>
        </w:tblBorders>
        <w:tblLook w:val="04A0" w:firstRow="1" w:lastRow="0" w:firstColumn="1" w:lastColumn="0" w:noHBand="0" w:noVBand="1"/>
      </w:tblPr>
      <w:tblGrid>
        <w:gridCol w:w="5175"/>
        <w:gridCol w:w="5177"/>
      </w:tblGrid>
      <w:tr w:rsidR="005E29D8" w14:paraId="4855CC7C" w14:textId="77777777">
        <w:trPr>
          <w:jc w:val="center"/>
        </w:trPr>
        <w:tc>
          <w:tcPr>
            <w:tcW w:w="5184" w:type="dxa"/>
            <w:shd w:val="clear" w:color="auto" w:fill="0B1F3A"/>
            <w:vAlign w:val="center"/>
          </w:tcPr>
          <w:p w14:paraId="5783ADAF" w14:textId="77777777" w:rsidR="005E29D8" w:rsidRDefault="00290DA8">
            <w:pPr>
              <w:spacing w:after="0"/>
            </w:pPr>
            <w:r>
              <w:rPr>
                <w:b/>
                <w:color w:val="FFFFFF"/>
                <w:sz w:val="17"/>
              </w:rPr>
              <w:t>Division</w:t>
            </w:r>
          </w:p>
        </w:tc>
        <w:tc>
          <w:tcPr>
            <w:tcW w:w="5184" w:type="dxa"/>
            <w:shd w:val="clear" w:color="auto" w:fill="0B1F3A"/>
            <w:vAlign w:val="center"/>
          </w:tcPr>
          <w:p w14:paraId="71AB0117" w14:textId="6E3DA81C" w:rsidR="005E29D8" w:rsidRDefault="00F8274A">
            <w:pPr>
              <w:spacing w:after="0"/>
            </w:pPr>
            <w:r>
              <w:rPr>
                <w:b/>
                <w:color w:val="FFFFFF"/>
                <w:sz w:val="17"/>
              </w:rPr>
              <w:t>NVE8LVYF</w:t>
            </w:r>
            <w:r w:rsidR="00290DA8">
              <w:rPr>
                <w:b/>
                <w:color w:val="FFFFFF"/>
                <w:sz w:val="17"/>
              </w:rPr>
              <w:t xml:space="preserve"> Eligibility Note</w:t>
            </w:r>
          </w:p>
        </w:tc>
      </w:tr>
      <w:tr w:rsidR="005E29D8" w14:paraId="6632FCDC" w14:textId="77777777">
        <w:trPr>
          <w:jc w:val="center"/>
        </w:trPr>
        <w:tc>
          <w:tcPr>
            <w:tcW w:w="5184" w:type="dxa"/>
            <w:vAlign w:val="center"/>
          </w:tcPr>
          <w:p w14:paraId="1E929813" w14:textId="77777777" w:rsidR="005E29D8" w:rsidRDefault="00290DA8">
            <w:pPr>
              <w:spacing w:after="0"/>
            </w:pPr>
            <w:r>
              <w:rPr>
                <w:color w:val="111111"/>
                <w:sz w:val="16"/>
              </w:rPr>
              <w:t>6U</w:t>
            </w:r>
          </w:p>
        </w:tc>
        <w:tc>
          <w:tcPr>
            <w:tcW w:w="5184" w:type="dxa"/>
            <w:vAlign w:val="center"/>
          </w:tcPr>
          <w:p w14:paraId="78E0E15F" w14:textId="77777777" w:rsidR="005E29D8" w:rsidRDefault="00290DA8">
            <w:pPr>
              <w:spacing w:after="0"/>
            </w:pPr>
            <w:r>
              <w:rPr>
                <w:color w:val="111111"/>
                <w:sz w:val="16"/>
              </w:rPr>
              <w:t>Age determined as of August 1, 2026. Entry/development level.</w:t>
            </w:r>
          </w:p>
        </w:tc>
      </w:tr>
      <w:tr w:rsidR="005E29D8" w14:paraId="06E3A696" w14:textId="77777777">
        <w:trPr>
          <w:jc w:val="center"/>
        </w:trPr>
        <w:tc>
          <w:tcPr>
            <w:tcW w:w="5184" w:type="dxa"/>
            <w:vAlign w:val="center"/>
          </w:tcPr>
          <w:p w14:paraId="4D1B6DCC" w14:textId="77777777" w:rsidR="005E29D8" w:rsidRDefault="00290DA8">
            <w:pPr>
              <w:spacing w:after="0"/>
            </w:pPr>
            <w:r>
              <w:rPr>
                <w:color w:val="111111"/>
                <w:sz w:val="16"/>
              </w:rPr>
              <w:t>8U</w:t>
            </w:r>
          </w:p>
        </w:tc>
        <w:tc>
          <w:tcPr>
            <w:tcW w:w="5184" w:type="dxa"/>
            <w:vAlign w:val="center"/>
          </w:tcPr>
          <w:p w14:paraId="304FF7D6" w14:textId="77777777" w:rsidR="005E29D8" w:rsidRDefault="00290DA8">
            <w:pPr>
              <w:spacing w:after="0"/>
            </w:pPr>
            <w:r>
              <w:rPr>
                <w:color w:val="111111"/>
                <w:sz w:val="16"/>
              </w:rPr>
              <w:t>Age determined as of August 1, 2026.</w:t>
            </w:r>
          </w:p>
        </w:tc>
      </w:tr>
      <w:tr w:rsidR="005E29D8" w14:paraId="1B92E483" w14:textId="77777777">
        <w:trPr>
          <w:jc w:val="center"/>
        </w:trPr>
        <w:tc>
          <w:tcPr>
            <w:tcW w:w="5184" w:type="dxa"/>
            <w:vAlign w:val="center"/>
          </w:tcPr>
          <w:p w14:paraId="667A73CC" w14:textId="77777777" w:rsidR="005E29D8" w:rsidRDefault="00290DA8">
            <w:pPr>
              <w:spacing w:after="0"/>
            </w:pPr>
            <w:r>
              <w:rPr>
                <w:color w:val="111111"/>
                <w:sz w:val="16"/>
              </w:rPr>
              <w:t>10U</w:t>
            </w:r>
          </w:p>
        </w:tc>
        <w:tc>
          <w:tcPr>
            <w:tcW w:w="5184" w:type="dxa"/>
            <w:vAlign w:val="center"/>
          </w:tcPr>
          <w:p w14:paraId="02B958DE" w14:textId="77777777" w:rsidR="005E29D8" w:rsidRDefault="00290DA8">
            <w:pPr>
              <w:spacing w:after="0"/>
            </w:pPr>
            <w:r>
              <w:rPr>
                <w:color w:val="111111"/>
                <w:sz w:val="16"/>
              </w:rPr>
              <w:t>Age determined as of August 1, 2026.</w:t>
            </w:r>
          </w:p>
        </w:tc>
      </w:tr>
      <w:tr w:rsidR="005C3CCD" w14:paraId="25EA588D" w14:textId="77777777">
        <w:trPr>
          <w:jc w:val="center"/>
        </w:trPr>
        <w:tc>
          <w:tcPr>
            <w:tcW w:w="5184" w:type="dxa"/>
            <w:vAlign w:val="center"/>
          </w:tcPr>
          <w:p w14:paraId="28949F74" w14:textId="15F844C7" w:rsidR="005C3CCD" w:rsidRDefault="005C3CCD">
            <w:pPr>
              <w:spacing w:after="0"/>
              <w:rPr>
                <w:color w:val="111111"/>
                <w:sz w:val="16"/>
              </w:rPr>
            </w:pPr>
            <w:r>
              <w:rPr>
                <w:color w:val="111111"/>
                <w:sz w:val="16"/>
              </w:rPr>
              <w:t>12U</w:t>
            </w:r>
          </w:p>
        </w:tc>
        <w:tc>
          <w:tcPr>
            <w:tcW w:w="5184" w:type="dxa"/>
            <w:vAlign w:val="center"/>
          </w:tcPr>
          <w:p w14:paraId="68B5EA4C" w14:textId="0ECF9400" w:rsidR="005C3CCD" w:rsidRDefault="005C3CCD">
            <w:pPr>
              <w:spacing w:after="0"/>
              <w:rPr>
                <w:color w:val="111111"/>
                <w:sz w:val="16"/>
              </w:rPr>
            </w:pPr>
            <w:r>
              <w:rPr>
                <w:color w:val="111111"/>
                <w:sz w:val="16"/>
              </w:rPr>
              <w:t>Age determined as of August 1, 2026.</w:t>
            </w:r>
          </w:p>
        </w:tc>
      </w:tr>
      <w:tr w:rsidR="005E29D8" w14:paraId="1A42D52C" w14:textId="77777777">
        <w:trPr>
          <w:jc w:val="center"/>
        </w:trPr>
        <w:tc>
          <w:tcPr>
            <w:tcW w:w="5184" w:type="dxa"/>
            <w:vAlign w:val="center"/>
          </w:tcPr>
          <w:p w14:paraId="6D554158" w14:textId="77777777" w:rsidR="005E29D8" w:rsidRDefault="00290DA8">
            <w:pPr>
              <w:spacing w:after="0"/>
            </w:pPr>
            <w:r>
              <w:rPr>
                <w:color w:val="111111"/>
                <w:sz w:val="16"/>
              </w:rPr>
              <w:t>13U</w:t>
            </w:r>
          </w:p>
        </w:tc>
        <w:tc>
          <w:tcPr>
            <w:tcW w:w="5184" w:type="dxa"/>
            <w:vAlign w:val="center"/>
          </w:tcPr>
          <w:p w14:paraId="7AB8AFF2" w14:textId="77777777" w:rsidR="005E29D8" w:rsidRDefault="00290DA8">
            <w:pPr>
              <w:spacing w:after="0"/>
            </w:pPr>
            <w:r>
              <w:rPr>
                <w:color w:val="111111"/>
                <w:sz w:val="16"/>
              </w:rPr>
              <w:t>Age determined as of August 1, 2026.</w:t>
            </w:r>
          </w:p>
        </w:tc>
      </w:tr>
      <w:tr w:rsidR="005E29D8" w14:paraId="5FCB23CE" w14:textId="77777777">
        <w:trPr>
          <w:jc w:val="center"/>
        </w:trPr>
        <w:tc>
          <w:tcPr>
            <w:tcW w:w="5184" w:type="dxa"/>
            <w:vAlign w:val="center"/>
          </w:tcPr>
          <w:p w14:paraId="10F8AF03" w14:textId="77777777" w:rsidR="005E29D8" w:rsidRDefault="00290DA8">
            <w:pPr>
              <w:spacing w:after="0"/>
            </w:pPr>
            <w:r>
              <w:rPr>
                <w:color w:val="111111"/>
                <w:sz w:val="16"/>
              </w:rPr>
              <w:t>14HS</w:t>
            </w:r>
          </w:p>
        </w:tc>
        <w:tc>
          <w:tcPr>
            <w:tcW w:w="5184" w:type="dxa"/>
            <w:vAlign w:val="center"/>
          </w:tcPr>
          <w:p w14:paraId="2F5EB825" w14:textId="67E6F5D3" w:rsidR="005E29D8" w:rsidRDefault="00290DA8">
            <w:pPr>
              <w:spacing w:after="0"/>
            </w:pPr>
            <w:r>
              <w:rPr>
                <w:color w:val="111111"/>
                <w:sz w:val="16"/>
              </w:rPr>
              <w:t xml:space="preserve">14U/High School transition division. Eligibility subject to </w:t>
            </w:r>
            <w:r w:rsidR="00F8274A">
              <w:rPr>
                <w:color w:val="111111"/>
                <w:sz w:val="16"/>
              </w:rPr>
              <w:t>NVE8LVYF</w:t>
            </w:r>
            <w:r>
              <w:rPr>
                <w:color w:val="111111"/>
                <w:sz w:val="16"/>
              </w:rPr>
              <w:t xml:space="preserve"> certification standards.</w:t>
            </w:r>
          </w:p>
        </w:tc>
      </w:tr>
    </w:tbl>
    <w:p w14:paraId="0F2970CD" w14:textId="7B988B88" w:rsidR="005E29D8" w:rsidRDefault="00F8274A">
      <w:pPr>
        <w:pStyle w:val="Heading2"/>
        <w:spacing w:before="160" w:after="80"/>
      </w:pPr>
      <w:r>
        <w:t>NVE8LVYF</w:t>
      </w:r>
      <w:r w:rsidR="00290DA8">
        <w:t xml:space="preserve"> Core Standards</w:t>
      </w:r>
    </w:p>
    <w:p w14:paraId="43D92F94" w14:textId="77777777" w:rsidR="005E29D8" w:rsidRDefault="00290DA8">
      <w:pPr>
        <w:pStyle w:val="ListBullet"/>
        <w:spacing w:after="20"/>
      </w:pPr>
      <w:r>
        <w:t>Athlete development is the priority.</w:t>
      </w:r>
    </w:p>
    <w:p w14:paraId="7E032910" w14:textId="77777777" w:rsidR="005E29D8" w:rsidRDefault="00290DA8">
      <w:pPr>
        <w:pStyle w:val="ListBullet"/>
        <w:spacing w:after="20"/>
      </w:pPr>
      <w:r>
        <w:t>Competitive football is expected, but safety and integrity come first.</w:t>
      </w:r>
    </w:p>
    <w:p w14:paraId="5A4B4505" w14:textId="77777777" w:rsidR="005E29D8" w:rsidRDefault="00290DA8">
      <w:pPr>
        <w:pStyle w:val="ListBullet"/>
        <w:spacing w:after="20"/>
      </w:pPr>
      <w:r>
        <w:t>Adults are responsible for protecting the youth sports experience.</w:t>
      </w:r>
    </w:p>
    <w:p w14:paraId="14A3B48D" w14:textId="77777777" w:rsidR="005E29D8" w:rsidRDefault="00290DA8">
      <w:pPr>
        <w:pStyle w:val="ListBullet"/>
        <w:spacing w:after="20"/>
      </w:pPr>
      <w:r>
        <w:t>Threats, violence, intimidation, harassment, and gambling are prohibited.</w:t>
      </w:r>
    </w:p>
    <w:p w14:paraId="67522FA1" w14:textId="77777777" w:rsidR="005E29D8" w:rsidRDefault="00290DA8">
      <w:pPr>
        <w:pStyle w:val="ListBullet"/>
        <w:spacing w:after="20"/>
      </w:pPr>
      <w:r>
        <w:t>Respect for officials, opponents, athletes, and families is mandatory.</w:t>
      </w:r>
    </w:p>
    <w:p w14:paraId="56FA2C59" w14:textId="77777777" w:rsidR="005E29D8" w:rsidRDefault="00290DA8">
      <w:r>
        <w:br w:type="page"/>
      </w:r>
    </w:p>
    <w:p w14:paraId="56842BA5" w14:textId="77777777" w:rsidR="005E29D8" w:rsidRDefault="00290DA8">
      <w:pPr>
        <w:pStyle w:val="Heading1"/>
        <w:spacing w:before="160" w:after="80"/>
      </w:pPr>
      <w:r>
        <w:lastRenderedPageBreak/>
        <w:t>Table of Contents</w:t>
      </w:r>
    </w:p>
    <w:p w14:paraId="278B4690" w14:textId="77777777" w:rsidR="005E29D8" w:rsidRDefault="00290DA8">
      <w:pPr>
        <w:spacing w:after="80" w:line="250" w:lineRule="auto"/>
      </w:pPr>
      <w:r>
        <w:t>Article I - Mission Statement</w:t>
      </w:r>
    </w:p>
    <w:p w14:paraId="251ED230" w14:textId="77777777" w:rsidR="005E29D8" w:rsidRDefault="00290DA8">
      <w:pPr>
        <w:spacing w:after="80" w:line="250" w:lineRule="auto"/>
      </w:pPr>
      <w:r>
        <w:t>Article II - League / Conference Definition</w:t>
      </w:r>
    </w:p>
    <w:p w14:paraId="2A72470B" w14:textId="77777777" w:rsidR="005E29D8" w:rsidRDefault="00290DA8">
      <w:pPr>
        <w:spacing w:after="80" w:line="250" w:lineRule="auto"/>
      </w:pPr>
      <w:r>
        <w:t>Article III - Executive Board</w:t>
      </w:r>
    </w:p>
    <w:p w14:paraId="7D1C2F09" w14:textId="77777777" w:rsidR="005E29D8" w:rsidRDefault="00290DA8">
      <w:pPr>
        <w:spacing w:after="80" w:line="250" w:lineRule="auto"/>
      </w:pPr>
      <w:r>
        <w:t>Article IV - Advisory Committees</w:t>
      </w:r>
    </w:p>
    <w:p w14:paraId="3D455565" w14:textId="77777777" w:rsidR="005E29D8" w:rsidRDefault="00290DA8">
      <w:pPr>
        <w:spacing w:after="80" w:line="250" w:lineRule="auto"/>
      </w:pPr>
      <w:r>
        <w:t>Article V - Chapters</w:t>
      </w:r>
    </w:p>
    <w:p w14:paraId="27E9D78A" w14:textId="77777777" w:rsidR="005E29D8" w:rsidRDefault="00290DA8">
      <w:pPr>
        <w:spacing w:after="80" w:line="250" w:lineRule="auto"/>
      </w:pPr>
      <w:r>
        <w:t>Article VI - Teams</w:t>
      </w:r>
    </w:p>
    <w:p w14:paraId="50FE866C" w14:textId="77777777" w:rsidR="005E29D8" w:rsidRDefault="00290DA8">
      <w:pPr>
        <w:spacing w:after="80" w:line="250" w:lineRule="auto"/>
      </w:pPr>
      <w:r>
        <w:t>Article VII - Divisions</w:t>
      </w:r>
    </w:p>
    <w:p w14:paraId="4F77CD67" w14:textId="77777777" w:rsidR="005E29D8" w:rsidRDefault="00290DA8">
      <w:pPr>
        <w:spacing w:after="80" w:line="250" w:lineRule="auto"/>
      </w:pPr>
      <w:r>
        <w:t>Article VIII - Introduction to the Rules</w:t>
      </w:r>
    </w:p>
    <w:p w14:paraId="420FBF09" w14:textId="77777777" w:rsidR="005E29D8" w:rsidRDefault="00290DA8">
      <w:pPr>
        <w:spacing w:after="80" w:line="250" w:lineRule="auto"/>
      </w:pPr>
      <w:r>
        <w:t>Article IX - Powers and Authority of Chapters</w:t>
      </w:r>
    </w:p>
    <w:p w14:paraId="71209535" w14:textId="77777777" w:rsidR="005E29D8" w:rsidRDefault="00290DA8">
      <w:pPr>
        <w:spacing w:after="80" w:line="250" w:lineRule="auto"/>
      </w:pPr>
      <w:r>
        <w:t>Article X - Chapter Responsibilities</w:t>
      </w:r>
    </w:p>
    <w:p w14:paraId="0A090366" w14:textId="77777777" w:rsidR="005E29D8" w:rsidRDefault="00290DA8">
      <w:pPr>
        <w:spacing w:after="80" w:line="250" w:lineRule="auto"/>
      </w:pPr>
      <w:r>
        <w:t>Article XI - League Information and Schedule</w:t>
      </w:r>
    </w:p>
    <w:p w14:paraId="16D41E53" w14:textId="77777777" w:rsidR="005E29D8" w:rsidRDefault="00290DA8">
      <w:pPr>
        <w:spacing w:after="80" w:line="250" w:lineRule="auto"/>
      </w:pPr>
      <w:r>
        <w:t>Article XII - Restriction Against Dual Membership</w:t>
      </w:r>
    </w:p>
    <w:p w14:paraId="629C0774" w14:textId="77777777" w:rsidR="005E29D8" w:rsidRDefault="00290DA8">
      <w:pPr>
        <w:spacing w:after="80" w:line="250" w:lineRule="auto"/>
      </w:pPr>
      <w:r>
        <w:t>Article XIII - Registration</w:t>
      </w:r>
    </w:p>
    <w:p w14:paraId="16D6DAEA" w14:textId="77777777" w:rsidR="005E29D8" w:rsidRDefault="00290DA8">
      <w:pPr>
        <w:spacing w:after="80" w:line="250" w:lineRule="auto"/>
      </w:pPr>
      <w:r>
        <w:t>Article XIV - Annual Chapter Application Requirements</w:t>
      </w:r>
    </w:p>
    <w:p w14:paraId="4B98FA74" w14:textId="77777777" w:rsidR="005E29D8" w:rsidRDefault="00290DA8">
      <w:pPr>
        <w:spacing w:after="80" w:line="250" w:lineRule="auto"/>
      </w:pPr>
      <w:r>
        <w:t>Article XV - Coaches Requirements</w:t>
      </w:r>
    </w:p>
    <w:p w14:paraId="46CD1DDD" w14:textId="77777777" w:rsidR="005E29D8" w:rsidRDefault="00290DA8">
      <w:pPr>
        <w:spacing w:after="80" w:line="250" w:lineRule="auto"/>
      </w:pPr>
      <w:r>
        <w:t>Article XVI - Formation of Teams</w:t>
      </w:r>
    </w:p>
    <w:p w14:paraId="45FF8C70" w14:textId="77777777" w:rsidR="005E29D8" w:rsidRDefault="00290DA8">
      <w:pPr>
        <w:spacing w:after="80" w:line="250" w:lineRule="auto"/>
      </w:pPr>
      <w:r>
        <w:t>Article XVII - Certification</w:t>
      </w:r>
    </w:p>
    <w:p w14:paraId="77BB86C4" w14:textId="77777777" w:rsidR="005E29D8" w:rsidRDefault="00290DA8">
      <w:pPr>
        <w:spacing w:after="80" w:line="250" w:lineRule="auto"/>
      </w:pPr>
      <w:r>
        <w:t>Article XVIII - Medical Coverage and Concussions</w:t>
      </w:r>
    </w:p>
    <w:p w14:paraId="702E047D" w14:textId="77777777" w:rsidR="005E29D8" w:rsidRDefault="00290DA8">
      <w:pPr>
        <w:spacing w:after="80" w:line="250" w:lineRule="auto"/>
      </w:pPr>
      <w:r>
        <w:t>Article XIX - Concussion Return-to-Play Guidelines</w:t>
      </w:r>
    </w:p>
    <w:p w14:paraId="306F0FD8" w14:textId="77777777" w:rsidR="005E29D8" w:rsidRDefault="00290DA8">
      <w:pPr>
        <w:spacing w:after="80" w:line="250" w:lineRule="auto"/>
      </w:pPr>
      <w:r>
        <w:t>Article XX - Charging Admission</w:t>
      </w:r>
    </w:p>
    <w:p w14:paraId="2FBFA29E" w14:textId="77777777" w:rsidR="005E29D8" w:rsidRDefault="00290DA8">
      <w:pPr>
        <w:spacing w:after="80" w:line="250" w:lineRule="auto"/>
      </w:pPr>
      <w:r>
        <w:t>Article XXI - Protests</w:t>
      </w:r>
    </w:p>
    <w:p w14:paraId="65CE565F" w14:textId="77777777" w:rsidR="005E29D8" w:rsidRDefault="00290DA8">
      <w:pPr>
        <w:spacing w:after="80" w:line="250" w:lineRule="auto"/>
      </w:pPr>
      <w:r>
        <w:t>Article XXII - Allegations and Investigation Policy</w:t>
      </w:r>
    </w:p>
    <w:p w14:paraId="37D46596" w14:textId="77777777" w:rsidR="005E29D8" w:rsidRDefault="00290DA8">
      <w:pPr>
        <w:spacing w:after="80" w:line="250" w:lineRule="auto"/>
      </w:pPr>
      <w:r>
        <w:t>Article XXIII - Adult Offenses</w:t>
      </w:r>
    </w:p>
    <w:p w14:paraId="6A49F49F" w14:textId="77777777" w:rsidR="005E29D8" w:rsidRDefault="00290DA8">
      <w:pPr>
        <w:spacing w:after="80" w:line="250" w:lineRule="auto"/>
      </w:pPr>
      <w:r>
        <w:t>Article XXIV - Juvenile / Athlete Offenses</w:t>
      </w:r>
    </w:p>
    <w:p w14:paraId="323A5C64" w14:textId="77777777" w:rsidR="005E29D8" w:rsidRDefault="00290DA8">
      <w:pPr>
        <w:spacing w:after="80" w:line="250" w:lineRule="auto"/>
      </w:pPr>
      <w:r>
        <w:t>Article XXV - Team and Chapter Offenses</w:t>
      </w:r>
    </w:p>
    <w:p w14:paraId="03F74000" w14:textId="77777777" w:rsidR="005E29D8" w:rsidRDefault="00290DA8">
      <w:pPr>
        <w:spacing w:after="80" w:line="250" w:lineRule="auto"/>
      </w:pPr>
      <w:r>
        <w:t>Article XXVI - Social Media Policy</w:t>
      </w:r>
    </w:p>
    <w:p w14:paraId="3F5EE10B" w14:textId="77777777" w:rsidR="005E29D8" w:rsidRDefault="00290DA8">
      <w:pPr>
        <w:spacing w:after="80" w:line="250" w:lineRule="auto"/>
      </w:pPr>
      <w:r>
        <w:t>Article XXVII - Gambling Policy</w:t>
      </w:r>
    </w:p>
    <w:p w14:paraId="35EC40CF" w14:textId="77777777" w:rsidR="005E29D8" w:rsidRDefault="00290DA8">
      <w:pPr>
        <w:spacing w:after="80" w:line="250" w:lineRule="auto"/>
      </w:pPr>
      <w:r>
        <w:t>Article XXVIII - Chapter Change Policy</w:t>
      </w:r>
    </w:p>
    <w:p w14:paraId="437F088F" w14:textId="77777777" w:rsidR="005E29D8" w:rsidRDefault="00290DA8">
      <w:pPr>
        <w:spacing w:after="80" w:line="250" w:lineRule="auto"/>
      </w:pPr>
      <w:r>
        <w:t>Article XXIX - Park and Field Regulations</w:t>
      </w:r>
    </w:p>
    <w:p w14:paraId="7B783B19" w14:textId="77777777" w:rsidR="005E29D8" w:rsidRDefault="00290DA8">
      <w:pPr>
        <w:spacing w:after="80" w:line="250" w:lineRule="auto"/>
      </w:pPr>
      <w:r>
        <w:t>Article XXX - Inter-League Play, Non-Scheduled Games and Scrimmages</w:t>
      </w:r>
    </w:p>
    <w:p w14:paraId="4E803687" w14:textId="77777777" w:rsidR="005E29D8" w:rsidRDefault="00290DA8">
      <w:pPr>
        <w:spacing w:after="80" w:line="250" w:lineRule="auto"/>
      </w:pPr>
      <w:r>
        <w:t>Article XXXI - Practice Rules</w:t>
      </w:r>
    </w:p>
    <w:p w14:paraId="27B8AA0B" w14:textId="77777777" w:rsidR="005E29D8" w:rsidRDefault="00290DA8">
      <w:pPr>
        <w:spacing w:after="80" w:line="250" w:lineRule="auto"/>
      </w:pPr>
      <w:r>
        <w:t>Article XXXII - Standings</w:t>
      </w:r>
    </w:p>
    <w:p w14:paraId="72602908" w14:textId="77777777" w:rsidR="005E29D8" w:rsidRDefault="00290DA8">
      <w:pPr>
        <w:spacing w:after="80" w:line="250" w:lineRule="auto"/>
      </w:pPr>
      <w:r>
        <w:t>Article XXXIII - First Aid Kits</w:t>
      </w:r>
    </w:p>
    <w:p w14:paraId="6E130B38" w14:textId="77777777" w:rsidR="005E29D8" w:rsidRDefault="00290DA8">
      <w:pPr>
        <w:spacing w:after="80" w:line="250" w:lineRule="auto"/>
      </w:pPr>
      <w:r>
        <w:t>Article XXXIV - Uniforms and Required Equipment</w:t>
      </w:r>
    </w:p>
    <w:p w14:paraId="6BA25229" w14:textId="77777777" w:rsidR="005E29D8" w:rsidRDefault="00290DA8">
      <w:pPr>
        <w:spacing w:after="80" w:line="250" w:lineRule="auto"/>
      </w:pPr>
      <w:r>
        <w:t>Article XXXV - Mandatory Play Rule</w:t>
      </w:r>
    </w:p>
    <w:p w14:paraId="4D36E19C" w14:textId="77777777" w:rsidR="005E29D8" w:rsidRDefault="00290DA8">
      <w:pPr>
        <w:spacing w:after="80" w:line="250" w:lineRule="auto"/>
      </w:pPr>
      <w:r>
        <w:t>Article XXXVI - Footballs</w:t>
      </w:r>
    </w:p>
    <w:p w14:paraId="4D79FB1B" w14:textId="77777777" w:rsidR="005E29D8" w:rsidRDefault="00290DA8">
      <w:pPr>
        <w:spacing w:after="80" w:line="250" w:lineRule="auto"/>
      </w:pPr>
      <w:r>
        <w:t>Article XXXVII - Intervals Between Games</w:t>
      </w:r>
    </w:p>
    <w:p w14:paraId="5BA3280D" w14:textId="77777777" w:rsidR="005E29D8" w:rsidRDefault="00290DA8">
      <w:pPr>
        <w:spacing w:after="80" w:line="250" w:lineRule="auto"/>
      </w:pPr>
      <w:r>
        <w:t>Article XXXVIII - Game Officials</w:t>
      </w:r>
    </w:p>
    <w:p w14:paraId="1D44747C" w14:textId="77777777" w:rsidR="005E29D8" w:rsidRDefault="00290DA8">
      <w:pPr>
        <w:spacing w:after="80" w:line="250" w:lineRule="auto"/>
      </w:pPr>
      <w:r>
        <w:t>Article XXXIX - Forfeitures</w:t>
      </w:r>
    </w:p>
    <w:p w14:paraId="663572E4" w14:textId="77777777" w:rsidR="005E29D8" w:rsidRDefault="00290DA8">
      <w:pPr>
        <w:spacing w:after="80" w:line="250" w:lineRule="auto"/>
      </w:pPr>
      <w:r>
        <w:t>Article XL - Postponing Games</w:t>
      </w:r>
    </w:p>
    <w:p w14:paraId="2B85775C" w14:textId="77777777" w:rsidR="005E29D8" w:rsidRDefault="00290DA8">
      <w:pPr>
        <w:spacing w:after="80" w:line="250" w:lineRule="auto"/>
      </w:pPr>
      <w:r>
        <w:lastRenderedPageBreak/>
        <w:t>Article XLI - Complete Games</w:t>
      </w:r>
    </w:p>
    <w:p w14:paraId="3A40D8CB" w14:textId="77777777" w:rsidR="005E29D8" w:rsidRDefault="00290DA8">
      <w:pPr>
        <w:spacing w:after="80" w:line="250" w:lineRule="auto"/>
      </w:pPr>
      <w:r>
        <w:t>Article XLII - Pre-Game Check-In</w:t>
      </w:r>
    </w:p>
    <w:p w14:paraId="64C9AB73" w14:textId="77777777" w:rsidR="005E29D8" w:rsidRDefault="00290DA8">
      <w:pPr>
        <w:spacing w:after="80" w:line="250" w:lineRule="auto"/>
      </w:pPr>
      <w:r>
        <w:t>Article XLIII - Communication Devices</w:t>
      </w:r>
    </w:p>
    <w:p w14:paraId="27C35476" w14:textId="77777777" w:rsidR="005E29D8" w:rsidRDefault="00290DA8">
      <w:pPr>
        <w:spacing w:after="80" w:line="250" w:lineRule="auto"/>
      </w:pPr>
      <w:r>
        <w:t>Article XLIV - Chains and Chain Crews</w:t>
      </w:r>
    </w:p>
    <w:p w14:paraId="0B8C0C1C" w14:textId="77777777" w:rsidR="005E29D8" w:rsidRDefault="00290DA8">
      <w:pPr>
        <w:spacing w:after="80" w:line="250" w:lineRule="auto"/>
      </w:pPr>
      <w:r>
        <w:t>Article XLV - Sideline Restrictions and Management</w:t>
      </w:r>
    </w:p>
    <w:p w14:paraId="16B94E77" w14:textId="77777777" w:rsidR="005E29D8" w:rsidRDefault="00290DA8">
      <w:pPr>
        <w:spacing w:after="80" w:line="250" w:lineRule="auto"/>
      </w:pPr>
      <w:r>
        <w:t>Article XLVI - Warm Weather / Heat Safety</w:t>
      </w:r>
    </w:p>
    <w:p w14:paraId="5E03D8DC" w14:textId="77777777" w:rsidR="005E29D8" w:rsidRDefault="00290DA8">
      <w:pPr>
        <w:spacing w:after="80" w:line="250" w:lineRule="auto"/>
      </w:pPr>
      <w:r>
        <w:t>Article XLVII - Timeouts</w:t>
      </w:r>
    </w:p>
    <w:p w14:paraId="54A36183" w14:textId="77777777" w:rsidR="005E29D8" w:rsidRDefault="00290DA8">
      <w:pPr>
        <w:spacing w:after="80" w:line="250" w:lineRule="auto"/>
      </w:pPr>
      <w:r>
        <w:t>Article XLVIII - Scoring</w:t>
      </w:r>
    </w:p>
    <w:p w14:paraId="1AE0C685" w14:textId="77777777" w:rsidR="005E29D8" w:rsidRDefault="00290DA8">
      <w:pPr>
        <w:spacing w:after="80" w:line="250" w:lineRule="auto"/>
      </w:pPr>
      <w:r>
        <w:t>Article XLIX - Field Goals and Punting</w:t>
      </w:r>
    </w:p>
    <w:p w14:paraId="3C2C8D52" w14:textId="77777777" w:rsidR="005E29D8" w:rsidRDefault="00290DA8">
      <w:pPr>
        <w:spacing w:after="80" w:line="250" w:lineRule="auto"/>
      </w:pPr>
      <w:r>
        <w:t>Article L - Reporting Scores and Rosters</w:t>
      </w:r>
    </w:p>
    <w:p w14:paraId="143654B0" w14:textId="77777777" w:rsidR="005E29D8" w:rsidRDefault="00290DA8">
      <w:pPr>
        <w:spacing w:after="80" w:line="250" w:lineRule="auto"/>
      </w:pPr>
      <w:r>
        <w:t>Article LI - Mercy Rule</w:t>
      </w:r>
    </w:p>
    <w:p w14:paraId="035BABDF" w14:textId="77777777" w:rsidR="005E29D8" w:rsidRDefault="00290DA8">
      <w:pPr>
        <w:spacing w:after="80" w:line="250" w:lineRule="auto"/>
      </w:pPr>
      <w:r>
        <w:t>Article LII - Overtime Rules</w:t>
      </w:r>
    </w:p>
    <w:p w14:paraId="6EDD4BDF" w14:textId="77777777" w:rsidR="005E29D8" w:rsidRDefault="00290DA8">
      <w:pPr>
        <w:spacing w:after="80" w:line="250" w:lineRule="auto"/>
      </w:pPr>
      <w:r>
        <w:t>Article LIII - Special Division Rules</w:t>
      </w:r>
    </w:p>
    <w:p w14:paraId="3AB49D41" w14:textId="77777777" w:rsidR="005E29D8" w:rsidRDefault="00290DA8">
      <w:pPr>
        <w:spacing w:after="80" w:line="250" w:lineRule="auto"/>
      </w:pPr>
      <w:r>
        <w:t>Article LIV - Length of Quarters and Play Clocks</w:t>
      </w:r>
    </w:p>
    <w:p w14:paraId="3E01882D" w14:textId="77777777" w:rsidR="005E29D8" w:rsidRDefault="00290DA8">
      <w:pPr>
        <w:spacing w:after="80" w:line="250" w:lineRule="auto"/>
      </w:pPr>
      <w:r>
        <w:t>Article LV - Playoffs</w:t>
      </w:r>
    </w:p>
    <w:p w14:paraId="5BD1FDB6" w14:textId="77777777" w:rsidR="005E29D8" w:rsidRDefault="00290DA8">
      <w:pPr>
        <w:spacing w:after="80" w:line="250" w:lineRule="auto"/>
      </w:pPr>
      <w:r>
        <w:t>Appendix A - Violations and Fine Schedule</w:t>
      </w:r>
    </w:p>
    <w:p w14:paraId="21FF2761" w14:textId="77777777" w:rsidR="005E29D8" w:rsidRDefault="00290DA8">
      <w:pPr>
        <w:spacing w:after="80" w:line="250" w:lineRule="auto"/>
      </w:pPr>
      <w:r>
        <w:t>Appendix B - Mandatory Play Rule Addendum</w:t>
      </w:r>
    </w:p>
    <w:p w14:paraId="54967C2B" w14:textId="77777777" w:rsidR="005E29D8" w:rsidRDefault="00290DA8">
      <w:pPr>
        <w:spacing w:after="80" w:line="250" w:lineRule="auto"/>
      </w:pPr>
      <w:r>
        <w:t>Appendix C - Forfeiture Policy Addendum</w:t>
      </w:r>
    </w:p>
    <w:p w14:paraId="2C2665D9" w14:textId="77777777" w:rsidR="005E29D8" w:rsidRDefault="00290DA8">
      <w:pPr>
        <w:spacing w:after="80" w:line="250" w:lineRule="auto"/>
      </w:pPr>
      <w:r>
        <w:t>Appendix D - Adult Code of Conduct</w:t>
      </w:r>
    </w:p>
    <w:p w14:paraId="581E02B5" w14:textId="77777777" w:rsidR="005E29D8" w:rsidRDefault="00290DA8">
      <w:pPr>
        <w:spacing w:after="80" w:line="250" w:lineRule="auto"/>
      </w:pPr>
      <w:r>
        <w:t>Appendix E - Parent / Spectator Handbook Summary</w:t>
      </w:r>
    </w:p>
    <w:p w14:paraId="125AC188" w14:textId="77777777" w:rsidR="005E29D8" w:rsidRDefault="00290DA8">
      <w:pPr>
        <w:spacing w:after="80" w:line="250" w:lineRule="auto"/>
      </w:pPr>
      <w:r>
        <w:t>Appendix F - Game Day Operations Checklists</w:t>
      </w:r>
    </w:p>
    <w:p w14:paraId="3EBF47D6" w14:textId="77777777" w:rsidR="005E29D8" w:rsidRDefault="00290DA8">
      <w:r>
        <w:br w:type="page"/>
      </w:r>
    </w:p>
    <w:p w14:paraId="4B33B6E1" w14:textId="77777777" w:rsidR="005E29D8" w:rsidRDefault="00290DA8">
      <w:pPr>
        <w:pStyle w:val="Heading1"/>
        <w:spacing w:before="160" w:after="80"/>
      </w:pPr>
      <w:r>
        <w:lastRenderedPageBreak/>
        <w:t>ARTICLE I - MISSION STATEMENT</w:t>
      </w:r>
    </w:p>
    <w:p w14:paraId="19FBC349" w14:textId="015CCA89" w:rsidR="005E29D8" w:rsidRDefault="00F8274A">
      <w:pPr>
        <w:spacing w:after="80" w:line="250" w:lineRule="auto"/>
      </w:pPr>
      <w:r>
        <w:t>NVE8LVYF</w:t>
      </w:r>
      <w:r w:rsidR="00290DA8">
        <w:t xml:space="preserve"> exists to provide a positive, safe, competitive, and development-focused youth football environment for athletes and families. The league is committed to teaching football fundamentals, teamwork, discipline, sportsmanship, leadership, commitment, accountability, and respect.</w:t>
      </w:r>
    </w:p>
    <w:p w14:paraId="6A7F906C" w14:textId="45909A90" w:rsidR="005E29D8" w:rsidRDefault="00290DA8">
      <w:pPr>
        <w:spacing w:after="80" w:line="250" w:lineRule="auto"/>
      </w:pPr>
      <w:r>
        <w:t xml:space="preserve">All </w:t>
      </w:r>
      <w:r w:rsidR="00F8274A">
        <w:t>NVE8LVYF</w:t>
      </w:r>
      <w:r>
        <w:t xml:space="preserve"> rules and disciplinary actions shall be interpreted with the best interests of youth athletes, league safety, and competitive integrity in mind.</w:t>
      </w:r>
    </w:p>
    <w:p w14:paraId="3AD47552" w14:textId="77777777" w:rsidR="005E29D8" w:rsidRDefault="00290DA8">
      <w:pPr>
        <w:pStyle w:val="ListBullet"/>
        <w:spacing w:after="20"/>
      </w:pPr>
      <w:r>
        <w:t>Athlete development comes before adult ego.</w:t>
      </w:r>
    </w:p>
    <w:p w14:paraId="03A5AED3" w14:textId="77777777" w:rsidR="005E29D8" w:rsidRDefault="00290DA8">
      <w:pPr>
        <w:pStyle w:val="ListBullet"/>
        <w:spacing w:after="20"/>
      </w:pPr>
      <w:r>
        <w:t>Safety and sportsmanship are mandatory.</w:t>
      </w:r>
    </w:p>
    <w:p w14:paraId="06307493" w14:textId="77777777" w:rsidR="005E29D8" w:rsidRDefault="00290DA8">
      <w:pPr>
        <w:pStyle w:val="ListBullet"/>
        <w:spacing w:after="20"/>
      </w:pPr>
      <w:r>
        <w:t>Competition is expected; chaos is not.</w:t>
      </w:r>
    </w:p>
    <w:p w14:paraId="0BF4ED6B" w14:textId="77777777" w:rsidR="005E29D8" w:rsidRDefault="00290DA8">
      <w:pPr>
        <w:pStyle w:val="ListBullet"/>
        <w:spacing w:after="20"/>
      </w:pPr>
      <w:r>
        <w:t>Adults must protect the experience, not become the distraction.</w:t>
      </w:r>
    </w:p>
    <w:p w14:paraId="4E44D652" w14:textId="2FD89530" w:rsidR="005E29D8" w:rsidRDefault="00290DA8">
      <w:pPr>
        <w:spacing w:after="80" w:line="250" w:lineRule="auto"/>
      </w:pPr>
      <w:r>
        <w:t xml:space="preserve">The league mission applies to every chapter, coach, staff member, athlete, parent, spectator, official, and volunteer participating in </w:t>
      </w:r>
      <w:r w:rsidR="00F8274A">
        <w:t>NVE8LVYF</w:t>
      </w:r>
      <w:r>
        <w:t xml:space="preserve"> activities.</w:t>
      </w:r>
    </w:p>
    <w:p w14:paraId="41DEE753" w14:textId="77777777" w:rsidR="005E29D8" w:rsidRDefault="00290DA8">
      <w:pPr>
        <w:pStyle w:val="Heading1"/>
        <w:spacing w:before="160" w:after="80"/>
      </w:pPr>
      <w:r>
        <w:t>ARTICLE II - LEAGUE / CONFERENCE DEFINITION</w:t>
      </w:r>
    </w:p>
    <w:p w14:paraId="1F5D2555" w14:textId="045AF22C" w:rsidR="005E29D8" w:rsidRDefault="00290DA8">
      <w:pPr>
        <w:spacing w:after="80" w:line="250" w:lineRule="auto"/>
      </w:pPr>
      <w:r>
        <w:t xml:space="preserve">The term League or Conference refers to Nevada Elite 8 Youth Football, also referred to as </w:t>
      </w:r>
      <w:r w:rsidR="00F8274A">
        <w:t>NVE8LVYF</w:t>
      </w:r>
      <w:r>
        <w:t xml:space="preserve"> or NVE8. </w:t>
      </w:r>
      <w:r w:rsidR="00F8274A">
        <w:t>NVE8LVYF</w:t>
      </w:r>
      <w:r>
        <w:t xml:space="preserve"> is the governing league body responsible for scheduling, certification, rule enforcement, conduct expectations, playoff administration, and league compliance.</w:t>
      </w:r>
    </w:p>
    <w:p w14:paraId="536E00F9" w14:textId="77777777" w:rsidR="005E29D8" w:rsidRDefault="00290DA8">
      <w:pPr>
        <w:spacing w:after="80" w:line="250" w:lineRule="auto"/>
      </w:pPr>
      <w:r>
        <w:t>A conference may also refer to a grouping of teams by age division for scheduling and postseason purposes. All approved chapters must remain in good standing to participate in league events.</w:t>
      </w:r>
    </w:p>
    <w:p w14:paraId="3E283B28" w14:textId="77777777" w:rsidR="005E29D8" w:rsidRDefault="00290DA8">
      <w:pPr>
        <w:pStyle w:val="Heading1"/>
        <w:spacing w:before="160" w:after="80"/>
      </w:pPr>
      <w:r>
        <w:t>ARTICLE III - EXECUTIVE BOARD</w:t>
      </w:r>
    </w:p>
    <w:p w14:paraId="28723A2F" w14:textId="69F35CF4" w:rsidR="005E29D8" w:rsidRDefault="00290DA8">
      <w:pPr>
        <w:spacing w:after="80" w:line="250" w:lineRule="auto"/>
      </w:pPr>
      <w:r>
        <w:t xml:space="preserve">The </w:t>
      </w:r>
      <w:r w:rsidR="00F8274A">
        <w:t>NVE8LVYF</w:t>
      </w:r>
      <w:r>
        <w:t xml:space="preserve"> Executive Board is responsible for overseeing all league matters, enforcing rules, resolving disputes, reviewing violations, and maintaining league standards.</w:t>
      </w:r>
    </w:p>
    <w:p w14:paraId="412EEFF2" w14:textId="77777777" w:rsidR="005E29D8" w:rsidRDefault="00290DA8">
      <w:pPr>
        <w:spacing w:after="80" w:line="250" w:lineRule="auto"/>
      </w:pPr>
      <w:r>
        <w:t>The Executive Board has authority to:</w:t>
      </w:r>
    </w:p>
    <w:p w14:paraId="40B7ECB5" w14:textId="77777777" w:rsidR="005E29D8" w:rsidRDefault="00290DA8">
      <w:pPr>
        <w:pStyle w:val="ListBullet"/>
        <w:spacing w:after="20"/>
      </w:pPr>
      <w:r>
        <w:t>Approve or deny chapter membership.</w:t>
      </w:r>
    </w:p>
    <w:p w14:paraId="6B00B4C4" w14:textId="77777777" w:rsidR="005E29D8" w:rsidRDefault="00290DA8">
      <w:pPr>
        <w:pStyle w:val="ListBullet"/>
        <w:spacing w:after="20"/>
      </w:pPr>
      <w:r>
        <w:t>Hear rule violation matters.</w:t>
      </w:r>
    </w:p>
    <w:p w14:paraId="1523BB51" w14:textId="77777777" w:rsidR="005E29D8" w:rsidRDefault="00290DA8">
      <w:pPr>
        <w:pStyle w:val="ListBullet"/>
        <w:spacing w:after="20"/>
      </w:pPr>
      <w:r>
        <w:t>Issue sanctions, fines, suspensions, and forfeitures.</w:t>
      </w:r>
    </w:p>
    <w:p w14:paraId="16D5CC80" w14:textId="77777777" w:rsidR="005E29D8" w:rsidRDefault="00290DA8">
      <w:pPr>
        <w:pStyle w:val="ListBullet"/>
        <w:spacing w:after="20"/>
      </w:pPr>
      <w:r>
        <w:t>Resolve disputes between chapters or individuals.</w:t>
      </w:r>
    </w:p>
    <w:p w14:paraId="2312F536" w14:textId="77777777" w:rsidR="005E29D8" w:rsidRDefault="00290DA8">
      <w:pPr>
        <w:pStyle w:val="ListBullet"/>
        <w:spacing w:after="20"/>
      </w:pPr>
      <w:r>
        <w:t>Discipline adult and youth members when required.</w:t>
      </w:r>
    </w:p>
    <w:p w14:paraId="2955E0A0" w14:textId="77777777" w:rsidR="005E29D8" w:rsidRDefault="00290DA8">
      <w:pPr>
        <w:pStyle w:val="ListBullet"/>
        <w:spacing w:after="20"/>
      </w:pPr>
      <w:r>
        <w:t>Take action to protect league integrity and athlete safety.</w:t>
      </w:r>
    </w:p>
    <w:p w14:paraId="5E9722F4" w14:textId="378BFE3E" w:rsidR="005E29D8" w:rsidRDefault="00290DA8">
      <w:pPr>
        <w:spacing w:after="80" w:line="250" w:lineRule="auto"/>
      </w:pPr>
      <w:r>
        <w:t>Minimum penalties may be established to ensure consistent enforcement. The Board may issue stronger penalties when circumstances warrant</w:t>
      </w:r>
      <w:r w:rsidR="006A3161">
        <w:t>. V</w:t>
      </w:r>
      <w:r>
        <w:t>iolation</w:t>
      </w:r>
      <w:r w:rsidR="006A3161">
        <w:t>s of safety</w:t>
      </w:r>
      <w:r>
        <w:t xml:space="preserve"> issues, threats, violence, or conduct that damages the league mission</w:t>
      </w:r>
      <w:r w:rsidR="006A3161">
        <w:t xml:space="preserve"> may result in a permanent ban from NVE8</w:t>
      </w:r>
      <w:r>
        <w:t>.</w:t>
      </w:r>
    </w:p>
    <w:p w14:paraId="6724D9C2" w14:textId="0B907E8F" w:rsidR="005E29D8" w:rsidRDefault="00290DA8">
      <w:pPr>
        <w:pStyle w:val="Heading1"/>
        <w:spacing w:before="160" w:after="80"/>
      </w:pPr>
      <w:r>
        <w:t xml:space="preserve">ARTICLE IV - </w:t>
      </w:r>
      <w:r w:rsidR="00500D2A">
        <w:t>COMPETITION</w:t>
      </w:r>
      <w:r>
        <w:t xml:space="preserve"> COMMITTEE</w:t>
      </w:r>
    </w:p>
    <w:p w14:paraId="7089E4D2" w14:textId="70EBECB9" w:rsidR="00500D2A" w:rsidRDefault="00500D2A">
      <w:pPr>
        <w:spacing w:after="80" w:line="250" w:lineRule="auto"/>
      </w:pPr>
      <w:r>
        <w:t xml:space="preserve">The competition committee shall be composed of one </w:t>
      </w:r>
      <w:r w:rsidR="00544440">
        <w:t>representative</w:t>
      </w:r>
      <w:r>
        <w:t xml:space="preserve"> from each </w:t>
      </w:r>
      <w:r w:rsidR="00544440">
        <w:t>chapter</w:t>
      </w:r>
      <w:r>
        <w:t xml:space="preserve"> </w:t>
      </w:r>
      <w:r w:rsidR="00544440">
        <w:t>appointed by the chapter president to represent the respective chapter.</w:t>
      </w:r>
      <w:r w:rsidR="00D3593A">
        <w:t xml:space="preserve">  </w:t>
      </w:r>
    </w:p>
    <w:p w14:paraId="0BC2CFA1" w14:textId="552F0BEB" w:rsidR="005E29D8" w:rsidRDefault="00500D2A">
      <w:pPr>
        <w:spacing w:after="80" w:line="250" w:lineRule="auto"/>
      </w:pPr>
      <w:r>
        <w:t xml:space="preserve"> </w:t>
      </w:r>
      <w:r w:rsidR="00290DA8">
        <w:t xml:space="preserve">The </w:t>
      </w:r>
      <w:r w:rsidR="00F8274A">
        <w:t>NVE8LVYF</w:t>
      </w:r>
      <w:r w:rsidR="00290DA8">
        <w:t xml:space="preserve"> </w:t>
      </w:r>
      <w:r>
        <w:t xml:space="preserve">league commissioner will facilitate the competition committee </w:t>
      </w:r>
      <w:r w:rsidR="00544440">
        <w:t xml:space="preserve">meeting, </w:t>
      </w:r>
      <w:r>
        <w:t>which will</w:t>
      </w:r>
      <w:r w:rsidR="00290DA8">
        <w:t xml:space="preserve"> support league operations, discipline, certification, safety, scheduling, parent engagement, or other league needs</w:t>
      </w:r>
      <w:r w:rsidR="006A3161">
        <w:t xml:space="preserve"> to maintain the integrity of NVE8.</w:t>
      </w:r>
    </w:p>
    <w:p w14:paraId="4BA41965" w14:textId="52E75DE9" w:rsidR="005E29D8" w:rsidRDefault="00544440">
      <w:pPr>
        <w:spacing w:after="80" w:line="250" w:lineRule="auto"/>
      </w:pPr>
      <w:r>
        <w:t>The competition committee</w:t>
      </w:r>
      <w:r w:rsidR="00290DA8">
        <w:t xml:space="preserve"> </w:t>
      </w:r>
      <w:r>
        <w:t xml:space="preserve">will </w:t>
      </w:r>
      <w:r w:rsidR="00290DA8">
        <w:t xml:space="preserve">serve </w:t>
      </w:r>
      <w:proofErr w:type="gramStart"/>
      <w:r w:rsidR="00290DA8">
        <w:t>at</w:t>
      </w:r>
      <w:proofErr w:type="gramEnd"/>
      <w:r w:rsidR="00290DA8">
        <w:t xml:space="preserve"> the direction of the </w:t>
      </w:r>
      <w:r>
        <w:t xml:space="preserve">NVE8 </w:t>
      </w:r>
      <w:r w:rsidR="00290DA8">
        <w:t xml:space="preserve">Executive Board </w:t>
      </w:r>
      <w:r>
        <w:t xml:space="preserve">with the expectation </w:t>
      </w:r>
      <w:r w:rsidR="006A3161">
        <w:t>of making</w:t>
      </w:r>
      <w:r>
        <w:t xml:space="preserve"> decisions in the best interest of the Nevada Elite Eight and the </w:t>
      </w:r>
      <w:r w:rsidR="00F8274A">
        <w:t>participants</w:t>
      </w:r>
      <w:r>
        <w:t xml:space="preserve">. </w:t>
      </w:r>
    </w:p>
    <w:p w14:paraId="716F2396" w14:textId="77777777" w:rsidR="005E29D8" w:rsidRDefault="00290DA8">
      <w:pPr>
        <w:pStyle w:val="Heading1"/>
        <w:spacing w:before="160" w:after="80"/>
      </w:pPr>
      <w:r>
        <w:t>ARTICLE V - CHAPTERS</w:t>
      </w:r>
    </w:p>
    <w:p w14:paraId="4FB520E9" w14:textId="70A9B314" w:rsidR="005E29D8" w:rsidRDefault="00290DA8">
      <w:pPr>
        <w:spacing w:after="80" w:line="250" w:lineRule="auto"/>
      </w:pPr>
      <w:r>
        <w:t xml:space="preserve">Chapters are independent organizations approved to sponsor and administer one or more football teams under </w:t>
      </w:r>
      <w:r w:rsidR="00F8274A">
        <w:t>NVE8LVYF</w:t>
      </w:r>
      <w:r>
        <w:t xml:space="preserve"> standards.</w:t>
      </w:r>
    </w:p>
    <w:p w14:paraId="72BC6861" w14:textId="77777777" w:rsidR="005E29D8" w:rsidRDefault="00290DA8">
      <w:pPr>
        <w:spacing w:after="80" w:line="250" w:lineRule="auto"/>
      </w:pPr>
      <w:r>
        <w:t>Each chapter is responsible for:</w:t>
      </w:r>
    </w:p>
    <w:p w14:paraId="40FD33FE" w14:textId="77777777" w:rsidR="005E29D8" w:rsidRDefault="00290DA8">
      <w:pPr>
        <w:pStyle w:val="ListBullet"/>
        <w:spacing w:after="20"/>
      </w:pPr>
      <w:r>
        <w:lastRenderedPageBreak/>
        <w:t>Recruiting athletes and families.</w:t>
      </w:r>
    </w:p>
    <w:p w14:paraId="4CC080B2" w14:textId="77777777" w:rsidR="005E29D8" w:rsidRDefault="00290DA8">
      <w:pPr>
        <w:pStyle w:val="ListBullet"/>
        <w:spacing w:after="20"/>
      </w:pPr>
      <w:r>
        <w:t>Securing practice locations.</w:t>
      </w:r>
    </w:p>
    <w:p w14:paraId="10161C4F" w14:textId="77777777" w:rsidR="005E29D8" w:rsidRDefault="00290DA8">
      <w:pPr>
        <w:pStyle w:val="ListBullet"/>
        <w:spacing w:after="20"/>
      </w:pPr>
      <w:r>
        <w:t>Selecting and managing coaches.</w:t>
      </w:r>
    </w:p>
    <w:p w14:paraId="3B48CEE7" w14:textId="77777777" w:rsidR="005E29D8" w:rsidRDefault="00290DA8">
      <w:pPr>
        <w:pStyle w:val="ListBullet"/>
        <w:spacing w:after="20"/>
      </w:pPr>
      <w:r>
        <w:t>Maintaining equipment and uniforms.</w:t>
      </w:r>
    </w:p>
    <w:p w14:paraId="73364357" w14:textId="77777777" w:rsidR="005E29D8" w:rsidRDefault="00290DA8">
      <w:pPr>
        <w:pStyle w:val="ListBullet"/>
        <w:spacing w:after="20"/>
      </w:pPr>
      <w:r>
        <w:t>Managing parents and volunteers.</w:t>
      </w:r>
    </w:p>
    <w:p w14:paraId="03C24F21" w14:textId="77777777" w:rsidR="005E29D8" w:rsidRDefault="00290DA8">
      <w:pPr>
        <w:pStyle w:val="ListBullet"/>
        <w:spacing w:after="20"/>
      </w:pPr>
      <w:r>
        <w:t>Fundraising and registration operations.</w:t>
      </w:r>
    </w:p>
    <w:p w14:paraId="50625577" w14:textId="1A35C677" w:rsidR="005E29D8" w:rsidRDefault="00290DA8">
      <w:pPr>
        <w:pStyle w:val="ListBullet"/>
        <w:spacing w:after="20"/>
      </w:pPr>
      <w:r>
        <w:t xml:space="preserve">Following all </w:t>
      </w:r>
      <w:r w:rsidR="00F8274A">
        <w:t>NVE8LVYF</w:t>
      </w:r>
      <w:r>
        <w:t xml:space="preserve"> rules and deadlines.</w:t>
      </w:r>
    </w:p>
    <w:p w14:paraId="6775A413" w14:textId="012E9467" w:rsidR="005E29D8" w:rsidRDefault="00290DA8">
      <w:pPr>
        <w:spacing w:after="80" w:line="250" w:lineRule="auto"/>
      </w:pPr>
      <w:r>
        <w:t xml:space="preserve">Each chapter shall identify a Chapter President or designee to serve as the official liaison between the chapter and </w:t>
      </w:r>
      <w:r w:rsidR="00F8274A">
        <w:t>NVE8LVYF</w:t>
      </w:r>
      <w:r>
        <w:t>.</w:t>
      </w:r>
    </w:p>
    <w:p w14:paraId="272451AF" w14:textId="77777777" w:rsidR="005E29D8" w:rsidRDefault="00290DA8">
      <w:pPr>
        <w:pStyle w:val="Heading1"/>
        <w:spacing w:before="160" w:after="80"/>
      </w:pPr>
      <w:r>
        <w:t>ARTICLE VI - TEAMS</w:t>
      </w:r>
    </w:p>
    <w:p w14:paraId="375E65D1" w14:textId="77777777" w:rsidR="005E29D8" w:rsidRDefault="00290DA8">
      <w:pPr>
        <w:spacing w:after="80" w:line="250" w:lineRule="auto"/>
      </w:pPr>
      <w:r>
        <w:t>A team is the basic competitive unit of a chapter. Each team consists of certified athletes assigned to a division and supervised by an approved coaching staff.</w:t>
      </w:r>
    </w:p>
    <w:p w14:paraId="3B74C217" w14:textId="5BA06F83" w:rsidR="005E29D8" w:rsidRDefault="00290DA8">
      <w:pPr>
        <w:spacing w:after="80" w:line="250" w:lineRule="auto"/>
      </w:pPr>
      <w:r>
        <w:t xml:space="preserve">All teams must be rostered, certified, and approved before participating in official </w:t>
      </w:r>
      <w:r w:rsidR="00F8274A">
        <w:t>NVE8LVYF</w:t>
      </w:r>
      <w:r>
        <w:t xml:space="preserve"> games.</w:t>
      </w:r>
    </w:p>
    <w:p w14:paraId="0946CAEB" w14:textId="77777777" w:rsidR="005E29D8" w:rsidRDefault="00290DA8">
      <w:pPr>
        <w:pStyle w:val="Heading1"/>
        <w:spacing w:before="160" w:after="80"/>
      </w:pPr>
      <w:r>
        <w:t>ARTICLE VII - DIVISIONS</w:t>
      </w:r>
    </w:p>
    <w:p w14:paraId="7BE355AF" w14:textId="0065F1FA" w:rsidR="005E29D8" w:rsidRDefault="00F8274A">
      <w:pPr>
        <w:spacing w:after="80" w:line="250" w:lineRule="auto"/>
      </w:pPr>
      <w:r>
        <w:t>NVE8LVYF</w:t>
      </w:r>
      <w:r w:rsidR="00290DA8">
        <w:t xml:space="preserve"> divisions for the 2026-2027 season are 6U, 8U, 10U, 13U, and 14HS.</w:t>
      </w:r>
    </w:p>
    <w:p w14:paraId="5B5B233E" w14:textId="4F03819D" w:rsidR="005E29D8" w:rsidRDefault="00290DA8">
      <w:pPr>
        <w:spacing w:after="80" w:line="250" w:lineRule="auto"/>
      </w:pPr>
      <w:r>
        <w:t xml:space="preserve">Player age is determined as of August 1, 2026, unless modified by official </w:t>
      </w:r>
      <w:r w:rsidR="00F8274A">
        <w:t>NVE8LVYF</w:t>
      </w:r>
      <w:r>
        <w:t xml:space="preserve"> written policy.</w:t>
      </w:r>
    </w:p>
    <w:p w14:paraId="5263E75A" w14:textId="77777777" w:rsidR="005E29D8" w:rsidRDefault="00290DA8">
      <w:pPr>
        <w:spacing w:after="80" w:line="250" w:lineRule="auto"/>
      </w:pPr>
      <w:r>
        <w:t>The Executive Board reserves final authority over eligibility and division placement.</w:t>
      </w:r>
    </w:p>
    <w:p w14:paraId="5DAF3BC3" w14:textId="77777777" w:rsidR="005E29D8" w:rsidRDefault="00290DA8">
      <w:pPr>
        <w:pStyle w:val="Heading1"/>
        <w:spacing w:before="160" w:after="80"/>
      </w:pPr>
      <w:r>
        <w:t>ARTICLE VIII - INTRODUCTION TO THE RULES</w:t>
      </w:r>
    </w:p>
    <w:p w14:paraId="2694A067" w14:textId="3B3E1C15" w:rsidR="005E29D8" w:rsidRDefault="00290DA8">
      <w:pPr>
        <w:spacing w:after="80" w:line="250" w:lineRule="auto"/>
      </w:pPr>
      <w:r>
        <w:t xml:space="preserve">The rules contained in this book are required to be followed by every chapter, coach, athlete, parent, volunteer, and spectator participating in </w:t>
      </w:r>
      <w:r w:rsidR="00F8274A">
        <w:t>NVE8LVYF</w:t>
      </w:r>
      <w:r>
        <w:t xml:space="preserve"> activities.</w:t>
      </w:r>
    </w:p>
    <w:p w14:paraId="2EDA4CDC" w14:textId="07C97B6A" w:rsidR="005E29D8" w:rsidRDefault="00290DA8">
      <w:pPr>
        <w:spacing w:after="80" w:line="250" w:lineRule="auto"/>
      </w:pPr>
      <w:r>
        <w:t xml:space="preserve">The official playing season shall be defined by the </w:t>
      </w:r>
      <w:r w:rsidR="00F8274A">
        <w:t>published NVE8LVYF</w:t>
      </w:r>
      <w:r>
        <w:t xml:space="preserve"> calendar. All participants remain subject to league discipline for conduct connected to league events, practices, games, travel, communications, and online activity.</w:t>
      </w:r>
    </w:p>
    <w:p w14:paraId="07C36BAB" w14:textId="77777777" w:rsidR="005E29D8" w:rsidRDefault="00290DA8">
      <w:pPr>
        <w:spacing w:after="80" w:line="250" w:lineRule="auto"/>
      </w:pPr>
      <w:r>
        <w:t>No rule changes shall be added after the league deadline unless required for safety, compliance, field availability, AAU guidance, or Executive Board emergency action.</w:t>
      </w:r>
    </w:p>
    <w:p w14:paraId="6F062721" w14:textId="77777777" w:rsidR="005E29D8" w:rsidRDefault="00290DA8">
      <w:pPr>
        <w:pStyle w:val="Heading1"/>
        <w:spacing w:before="160" w:after="80"/>
      </w:pPr>
      <w:r>
        <w:t>ARTICLE IX - POWERS AND AUTHORITY OF CHAPTERS</w:t>
      </w:r>
    </w:p>
    <w:p w14:paraId="5A181D0A" w14:textId="710D54FA" w:rsidR="005E29D8" w:rsidRDefault="00290DA8">
      <w:pPr>
        <w:spacing w:after="80" w:line="250" w:lineRule="auto"/>
      </w:pPr>
      <w:r>
        <w:t xml:space="preserve">Chapters have the authority and obligation to enforce </w:t>
      </w:r>
      <w:r w:rsidR="00F8274A">
        <w:t>NVE8LVYF</w:t>
      </w:r>
      <w:r>
        <w:t xml:space="preserve"> rules within their organizations.</w:t>
      </w:r>
    </w:p>
    <w:p w14:paraId="6A1EF2CE" w14:textId="77777777" w:rsidR="005E29D8" w:rsidRDefault="00290DA8">
      <w:pPr>
        <w:spacing w:after="80" w:line="250" w:lineRule="auto"/>
      </w:pPr>
      <w:r>
        <w:t>Chapter leadership must address issues immediately when they arise, including parent behavior, staff misconduct, athlete eligibility, equipment concerns, and sideline control.</w:t>
      </w:r>
    </w:p>
    <w:p w14:paraId="4055B170" w14:textId="77777777" w:rsidR="005E29D8" w:rsidRDefault="00290DA8">
      <w:pPr>
        <w:spacing w:after="80" w:line="250" w:lineRule="auto"/>
      </w:pPr>
      <w:r>
        <w:t>Failure to enforce league rules may place the chapter in jeopardy of fines, sanctions, or removal from league participation.</w:t>
      </w:r>
    </w:p>
    <w:p w14:paraId="3284DF0B" w14:textId="77777777" w:rsidR="005E29D8" w:rsidRDefault="00290DA8">
      <w:pPr>
        <w:pStyle w:val="Heading1"/>
        <w:spacing w:before="160" w:after="80"/>
      </w:pPr>
      <w:r>
        <w:t>ARTICLE X - CHAPTER RESPONSIBILITIES</w:t>
      </w:r>
    </w:p>
    <w:p w14:paraId="2E6D7C2B" w14:textId="41459E64" w:rsidR="005E29D8" w:rsidRDefault="00290DA8">
      <w:pPr>
        <w:spacing w:after="80" w:line="250" w:lineRule="auto"/>
      </w:pPr>
      <w:r>
        <w:t xml:space="preserve">Chapters shall communicate the mission, rules, and expectations of </w:t>
      </w:r>
      <w:r w:rsidR="00F8274A">
        <w:t>NVE8LVYF</w:t>
      </w:r>
      <w:r>
        <w:t xml:space="preserve"> to coaches, parents, athletes, volunteers, and spectators.</w:t>
      </w:r>
    </w:p>
    <w:p w14:paraId="394148ED" w14:textId="77777777" w:rsidR="005E29D8" w:rsidRDefault="00290DA8">
      <w:pPr>
        <w:spacing w:after="80" w:line="250" w:lineRule="auto"/>
      </w:pPr>
      <w:r>
        <w:t>Chapter responsibilities include:</w:t>
      </w:r>
    </w:p>
    <w:p w14:paraId="189774A2" w14:textId="77777777" w:rsidR="005E29D8" w:rsidRDefault="00290DA8">
      <w:pPr>
        <w:pStyle w:val="ListBullet"/>
        <w:spacing w:after="20"/>
      </w:pPr>
      <w:r>
        <w:t>Attend required league meetings.</w:t>
      </w:r>
    </w:p>
    <w:p w14:paraId="056217BD" w14:textId="77777777" w:rsidR="005E29D8" w:rsidRDefault="00290DA8">
      <w:pPr>
        <w:pStyle w:val="ListBullet"/>
        <w:spacing w:after="20"/>
      </w:pPr>
      <w:r>
        <w:t>Maintain knowledge of the rule book.</w:t>
      </w:r>
    </w:p>
    <w:p w14:paraId="5CB9FA72" w14:textId="77777777" w:rsidR="005E29D8" w:rsidRDefault="00290DA8">
      <w:pPr>
        <w:pStyle w:val="ListBullet"/>
        <w:spacing w:after="20"/>
      </w:pPr>
      <w:r>
        <w:t>Ensure all sideline adults complete required background checks and AAU memberships.</w:t>
      </w:r>
    </w:p>
    <w:p w14:paraId="65C9E165" w14:textId="1DB8E9FE" w:rsidR="005E29D8" w:rsidRDefault="00290DA8">
      <w:pPr>
        <w:pStyle w:val="ListBullet"/>
        <w:spacing w:after="20"/>
      </w:pPr>
      <w:r>
        <w:t xml:space="preserve">Display required credentials at </w:t>
      </w:r>
      <w:r w:rsidR="00F8274A">
        <w:t>NVE8LVYF</w:t>
      </w:r>
      <w:r>
        <w:t xml:space="preserve"> sanctioned events.</w:t>
      </w:r>
    </w:p>
    <w:p w14:paraId="0CD8D4CF" w14:textId="77777777" w:rsidR="005E29D8" w:rsidRDefault="00290DA8">
      <w:pPr>
        <w:pStyle w:val="ListBullet"/>
        <w:spacing w:after="20"/>
      </w:pPr>
      <w:r>
        <w:t>Provide game day leadership and conflict management.</w:t>
      </w:r>
    </w:p>
    <w:p w14:paraId="7568B900" w14:textId="77777777" w:rsidR="005E29D8" w:rsidRDefault="00290DA8">
      <w:pPr>
        <w:pStyle w:val="ListBullet"/>
        <w:spacing w:after="20"/>
      </w:pPr>
      <w:r>
        <w:t>Ensure medical coverage is present for home games.</w:t>
      </w:r>
    </w:p>
    <w:p w14:paraId="4D8E30DB" w14:textId="77777777" w:rsidR="005E29D8" w:rsidRDefault="00290DA8">
      <w:pPr>
        <w:pStyle w:val="ListBullet"/>
        <w:spacing w:after="20"/>
      </w:pPr>
      <w:r>
        <w:t>Provide scorecards, rosters, and required league reports.</w:t>
      </w:r>
    </w:p>
    <w:p w14:paraId="62F52523" w14:textId="3A1BD8C1" w:rsidR="005E29D8" w:rsidRDefault="00290DA8">
      <w:pPr>
        <w:spacing w:after="80" w:line="250" w:lineRule="auto"/>
      </w:pPr>
      <w:r>
        <w:lastRenderedPageBreak/>
        <w:t xml:space="preserve">The Chapter President is responsible for confirming that all staff, coaches, team parents, trainers, volunteers, and sideline personnel meet </w:t>
      </w:r>
      <w:r w:rsidR="00F8274A">
        <w:t>NVE8LVYF</w:t>
      </w:r>
      <w:r>
        <w:t xml:space="preserve"> and AAU requirements.</w:t>
      </w:r>
    </w:p>
    <w:p w14:paraId="719E98E9" w14:textId="77777777" w:rsidR="005E29D8" w:rsidRDefault="00290DA8">
      <w:pPr>
        <w:pStyle w:val="Heading1"/>
        <w:spacing w:before="160" w:after="80"/>
      </w:pPr>
      <w:r>
        <w:t>ARTICLE XI - LEAGUE INFORMATION AND SCHEDULE</w:t>
      </w:r>
    </w:p>
    <w:p w14:paraId="6C5D23BE" w14:textId="022FF3FB" w:rsidR="005E29D8" w:rsidRDefault="00F8274A">
      <w:pPr>
        <w:spacing w:after="80" w:line="250" w:lineRule="auto"/>
      </w:pPr>
      <w:r>
        <w:t>NVE8LVYF</w:t>
      </w:r>
      <w:r w:rsidR="00290DA8">
        <w:t xml:space="preserve"> schedules shall be created and released by the league as soon as practical.</w:t>
      </w:r>
    </w:p>
    <w:p w14:paraId="4C312F07" w14:textId="606B13C8" w:rsidR="005E29D8" w:rsidRDefault="00290DA8">
      <w:pPr>
        <w:spacing w:after="80" w:line="250" w:lineRule="auto"/>
      </w:pPr>
      <w:r>
        <w:t xml:space="preserve">League games shall be played under NFHS football rules except </w:t>
      </w:r>
      <w:proofErr w:type="gramStart"/>
      <w:r>
        <w:t>where</w:t>
      </w:r>
      <w:proofErr w:type="gramEnd"/>
      <w:r>
        <w:t xml:space="preserve"> modified by </w:t>
      </w:r>
      <w:r w:rsidR="00F8274A">
        <w:t>NVE8LVYF</w:t>
      </w:r>
      <w:r>
        <w:t xml:space="preserve"> rules.</w:t>
      </w:r>
    </w:p>
    <w:p w14:paraId="15E5F4E4" w14:textId="77777777" w:rsidR="005E29D8" w:rsidRDefault="00290DA8">
      <w:pPr>
        <w:spacing w:after="80" w:line="250" w:lineRule="auto"/>
      </w:pPr>
      <w:r>
        <w:t>Certification meetings, coach meetings, compliance meetings, and schedule reviews may be required before the season begins.</w:t>
      </w:r>
    </w:p>
    <w:p w14:paraId="31F07E09" w14:textId="77777777" w:rsidR="005E29D8" w:rsidRDefault="00290DA8">
      <w:pPr>
        <w:pStyle w:val="Heading1"/>
        <w:spacing w:before="160" w:after="80"/>
      </w:pPr>
      <w:r>
        <w:t>ARTICLE XII - RESTRICTION AGAINST DUAL MEMBERSHIP</w:t>
      </w:r>
    </w:p>
    <w:p w14:paraId="721FE360" w14:textId="7DDC8916" w:rsidR="005E29D8" w:rsidRDefault="00290DA8">
      <w:pPr>
        <w:spacing w:after="80" w:line="250" w:lineRule="auto"/>
      </w:pPr>
      <w:r>
        <w:t xml:space="preserve">No chapter or team accepted into </w:t>
      </w:r>
      <w:r w:rsidR="00F8274A">
        <w:t>NVE8LVYF</w:t>
      </w:r>
      <w:r>
        <w:t xml:space="preserve"> may enter teams into another youth football league or conference during the same </w:t>
      </w:r>
      <w:r w:rsidR="00F8274A">
        <w:t>NVE8LVYF</w:t>
      </w:r>
      <w:r>
        <w:t xml:space="preserve"> season without prior written approval from the Executive Board.</w:t>
      </w:r>
    </w:p>
    <w:p w14:paraId="4C62DE59" w14:textId="77777777" w:rsidR="005E29D8" w:rsidRDefault="00290DA8">
      <w:pPr>
        <w:spacing w:after="80" w:line="250" w:lineRule="auto"/>
      </w:pPr>
      <w:r>
        <w:t>Violations may result in removal from the league, forfeiture of eligibility, or other sanctions.</w:t>
      </w:r>
    </w:p>
    <w:p w14:paraId="07F8DB92" w14:textId="77777777" w:rsidR="005E29D8" w:rsidRDefault="00290DA8">
      <w:pPr>
        <w:pStyle w:val="Heading1"/>
        <w:spacing w:before="160" w:after="80"/>
      </w:pPr>
      <w:r>
        <w:t>ARTICLE XIII - REGISTRATION</w:t>
      </w:r>
    </w:p>
    <w:p w14:paraId="710C1E58" w14:textId="77777777" w:rsidR="005E29D8" w:rsidRDefault="00290DA8">
      <w:pPr>
        <w:spacing w:after="80" w:line="250" w:lineRule="auto"/>
      </w:pPr>
      <w:r>
        <w:t>A candidate may not begin contact practice or participate in league activities requiring registration until officially registered through the chapter and league process.</w:t>
      </w:r>
    </w:p>
    <w:p w14:paraId="78F4F98C" w14:textId="77777777" w:rsidR="005E29D8" w:rsidRDefault="00290DA8">
      <w:pPr>
        <w:spacing w:after="80" w:line="250" w:lineRule="auto"/>
      </w:pPr>
      <w:r>
        <w:t>Registration requirements include:</w:t>
      </w:r>
    </w:p>
    <w:p w14:paraId="69165922" w14:textId="77777777" w:rsidR="005E29D8" w:rsidRDefault="00290DA8">
      <w:pPr>
        <w:pStyle w:val="ListBullet"/>
        <w:spacing w:after="20"/>
      </w:pPr>
      <w:r>
        <w:t>Parent or guardian consent.</w:t>
      </w:r>
    </w:p>
    <w:p w14:paraId="19664F23" w14:textId="77777777" w:rsidR="005E29D8" w:rsidRDefault="00290DA8">
      <w:pPr>
        <w:pStyle w:val="ListBullet"/>
        <w:spacing w:after="20"/>
      </w:pPr>
      <w:r>
        <w:t>Participant contract and waiver.</w:t>
      </w:r>
    </w:p>
    <w:p w14:paraId="04F6A6C5" w14:textId="77777777" w:rsidR="005E29D8" w:rsidRDefault="00290DA8">
      <w:pPr>
        <w:pStyle w:val="ListBullet"/>
        <w:spacing w:after="20"/>
      </w:pPr>
      <w:r>
        <w:t>Medical clearance dated for the current season.</w:t>
      </w:r>
    </w:p>
    <w:p w14:paraId="056877C3" w14:textId="77777777" w:rsidR="005E29D8" w:rsidRDefault="00290DA8">
      <w:pPr>
        <w:pStyle w:val="ListBullet"/>
        <w:spacing w:after="20"/>
      </w:pPr>
      <w:r>
        <w:t>Proof of age.</w:t>
      </w:r>
    </w:p>
    <w:p w14:paraId="13C71D0E" w14:textId="77777777" w:rsidR="005E29D8" w:rsidRDefault="00290DA8">
      <w:pPr>
        <w:pStyle w:val="ListBullet"/>
        <w:spacing w:after="20"/>
      </w:pPr>
      <w:r>
        <w:t>AAU membership.</w:t>
      </w:r>
    </w:p>
    <w:p w14:paraId="58B251D0" w14:textId="77777777" w:rsidR="005E29D8" w:rsidRDefault="00290DA8">
      <w:pPr>
        <w:pStyle w:val="ListBullet"/>
        <w:spacing w:after="20"/>
      </w:pPr>
      <w:r>
        <w:t>Emergency contact information.</w:t>
      </w:r>
    </w:p>
    <w:p w14:paraId="4BF98D73" w14:textId="77777777" w:rsidR="005E29D8" w:rsidRDefault="00290DA8">
      <w:pPr>
        <w:spacing w:after="80" w:line="250" w:lineRule="auto"/>
      </w:pPr>
      <w:r>
        <w:t>Coach trainees or teen demonstrators under age 18 must also be registered and approved before assisting with any team activity.</w:t>
      </w:r>
    </w:p>
    <w:p w14:paraId="3FB45C67" w14:textId="77777777" w:rsidR="005E29D8" w:rsidRDefault="00290DA8">
      <w:pPr>
        <w:pStyle w:val="Heading1"/>
        <w:spacing w:before="160" w:after="80"/>
      </w:pPr>
      <w:r>
        <w:t>ARTICLE XIV - ANNUAL CHAPTER APPLICATION REQUIREMENTS</w:t>
      </w:r>
    </w:p>
    <w:p w14:paraId="0549BD47" w14:textId="77777777" w:rsidR="005E29D8" w:rsidRDefault="00290DA8">
      <w:pPr>
        <w:spacing w:after="80" w:line="250" w:lineRule="auto"/>
      </w:pPr>
      <w:r>
        <w:t>The Executive Board is responsible for reviewing, granting, suspending, or revoking chapter participation privileges.</w:t>
      </w:r>
    </w:p>
    <w:p w14:paraId="78EF08CF" w14:textId="77777777" w:rsidR="005E29D8" w:rsidRDefault="00290DA8">
      <w:pPr>
        <w:spacing w:after="80" w:line="250" w:lineRule="auto"/>
      </w:pPr>
      <w:r>
        <w:t>To remain in good standing, chapters must maintain required divisions, pay league fees, complete compliance requirements, provide adequate facilities when hosting, and maintain professional operations.</w:t>
      </w:r>
    </w:p>
    <w:p w14:paraId="0531DA00" w14:textId="77777777" w:rsidR="005E29D8" w:rsidRDefault="00290DA8">
      <w:pPr>
        <w:spacing w:after="80" w:line="250" w:lineRule="auto"/>
      </w:pPr>
      <w:r>
        <w:t>Each chapter should provide adequate field access, equal access for visiting teams, safety barriers, spectator control, and field readiness.</w:t>
      </w:r>
    </w:p>
    <w:p w14:paraId="6484DB95" w14:textId="338F1431" w:rsidR="005E29D8" w:rsidRDefault="00290DA8">
      <w:pPr>
        <w:spacing w:after="80" w:line="250" w:lineRule="auto"/>
      </w:pPr>
      <w:r>
        <w:t xml:space="preserve">Maximum team size is recommended at 25 players unless otherwise approved by </w:t>
      </w:r>
      <w:r w:rsidR="00F8274A">
        <w:t>NVE8LVYF</w:t>
      </w:r>
      <w:r>
        <w:t>. Minimum roster size shall be established by league policy to ensure safe and competitive play.</w:t>
      </w:r>
    </w:p>
    <w:p w14:paraId="57E8DC10" w14:textId="77777777" w:rsidR="005E29D8" w:rsidRDefault="00290DA8">
      <w:pPr>
        <w:pStyle w:val="Heading1"/>
        <w:spacing w:before="160" w:after="80"/>
      </w:pPr>
      <w:r>
        <w:t>ARTICLE XV - COACHES REQUIREMENTS</w:t>
      </w:r>
    </w:p>
    <w:p w14:paraId="1B4F3219" w14:textId="77777777" w:rsidR="005E29D8" w:rsidRDefault="00290DA8">
      <w:pPr>
        <w:spacing w:after="80" w:line="250" w:lineRule="auto"/>
      </w:pPr>
      <w:r>
        <w:t>A coaching staff is responsible for the team whenever the team is together for practices, games, travel, conditioning, meetings, or team functions.</w:t>
      </w:r>
    </w:p>
    <w:p w14:paraId="4841AC38" w14:textId="77777777" w:rsidR="005E29D8" w:rsidRDefault="00290DA8">
      <w:pPr>
        <w:spacing w:after="80" w:line="250" w:lineRule="auto"/>
      </w:pPr>
      <w:r>
        <w:t>Head Coaches must be at least 21 years old. Assistant Coaches must be at least 18 years old. Coach trainees may be approved by the league when properly supervised.</w:t>
      </w:r>
    </w:p>
    <w:p w14:paraId="1A78B098" w14:textId="77777777" w:rsidR="005E29D8" w:rsidRDefault="00290DA8">
      <w:pPr>
        <w:spacing w:after="80" w:line="250" w:lineRule="auto"/>
      </w:pPr>
      <w:r>
        <w:t>Required coach and staff items include:</w:t>
      </w:r>
    </w:p>
    <w:p w14:paraId="231B7F4D" w14:textId="77777777" w:rsidR="005E29D8" w:rsidRDefault="00290DA8">
      <w:pPr>
        <w:pStyle w:val="ListBullet"/>
        <w:spacing w:after="20"/>
      </w:pPr>
      <w:r>
        <w:t>Active AAU membership.</w:t>
      </w:r>
    </w:p>
    <w:p w14:paraId="70EF7CC5" w14:textId="77777777" w:rsidR="005E29D8" w:rsidRDefault="00290DA8">
      <w:pPr>
        <w:pStyle w:val="ListBullet"/>
        <w:spacing w:after="20"/>
      </w:pPr>
      <w:r>
        <w:t>Approved background screening.</w:t>
      </w:r>
    </w:p>
    <w:p w14:paraId="2E927C91" w14:textId="77777777" w:rsidR="005E29D8" w:rsidRDefault="00290DA8">
      <w:pPr>
        <w:pStyle w:val="ListBullet"/>
        <w:spacing w:after="20"/>
      </w:pPr>
      <w:r>
        <w:t>Concussion training.</w:t>
      </w:r>
    </w:p>
    <w:p w14:paraId="44C188D6" w14:textId="77777777" w:rsidR="005E29D8" w:rsidRDefault="00290DA8">
      <w:pPr>
        <w:pStyle w:val="ListBullet"/>
        <w:spacing w:after="20"/>
      </w:pPr>
      <w:r>
        <w:lastRenderedPageBreak/>
        <w:t>CPR/First Aid training when required.</w:t>
      </w:r>
    </w:p>
    <w:p w14:paraId="4FAB627E" w14:textId="77777777" w:rsidR="005E29D8" w:rsidRDefault="00290DA8">
      <w:pPr>
        <w:pStyle w:val="ListBullet"/>
        <w:spacing w:after="20"/>
      </w:pPr>
      <w:r>
        <w:t>Mandated reporting training.</w:t>
      </w:r>
    </w:p>
    <w:p w14:paraId="3316D8AB" w14:textId="19F087F9" w:rsidR="006A3161" w:rsidRDefault="006A3161">
      <w:pPr>
        <w:pStyle w:val="ListBullet"/>
        <w:spacing w:after="20"/>
      </w:pPr>
      <w:r>
        <w:t>Heat exhaustion training</w:t>
      </w:r>
    </w:p>
    <w:p w14:paraId="7CEE5310" w14:textId="7704A6F7" w:rsidR="005E29D8" w:rsidRDefault="00F8274A">
      <w:pPr>
        <w:pStyle w:val="ListBullet"/>
        <w:spacing w:after="20"/>
      </w:pPr>
      <w:r>
        <w:t>NVE8LVYF</w:t>
      </w:r>
      <w:r w:rsidR="00290DA8">
        <w:t xml:space="preserve"> code of conduct acknowledgement.</w:t>
      </w:r>
    </w:p>
    <w:p w14:paraId="5DF57E1A" w14:textId="77777777" w:rsidR="005E29D8" w:rsidRDefault="00290DA8">
      <w:pPr>
        <w:spacing w:after="80" w:line="250" w:lineRule="auto"/>
      </w:pPr>
      <w:r>
        <w:t>The Head Coach is responsible for the actions of assistant coaches, players, staff, and the team sideline. Losing control of the sideline is a coaching failure, not a weather event.</w:t>
      </w:r>
    </w:p>
    <w:p w14:paraId="2DF39DDD" w14:textId="77777777" w:rsidR="005E29D8" w:rsidRDefault="00290DA8">
      <w:pPr>
        <w:pStyle w:val="Heading1"/>
        <w:spacing w:before="160" w:after="80"/>
      </w:pPr>
      <w:r>
        <w:t>ARTICLE XVI - FORMATION OF TEAMS</w:t>
      </w:r>
    </w:p>
    <w:p w14:paraId="75FBE8C5" w14:textId="77777777" w:rsidR="005E29D8" w:rsidRDefault="00290DA8">
      <w:pPr>
        <w:spacing w:after="80" w:line="250" w:lineRule="auto"/>
      </w:pPr>
      <w:r>
        <w:t>Tryouts designed to exclude or cut athletes are prohibited unless approved by the league for safety, roster balance, or competitive division placement.</w:t>
      </w:r>
    </w:p>
    <w:p w14:paraId="5C1DC454" w14:textId="30E030D9" w:rsidR="005E29D8" w:rsidRDefault="00290DA8">
      <w:pPr>
        <w:spacing w:after="80" w:line="250" w:lineRule="auto"/>
      </w:pPr>
      <w:r>
        <w:t>Player placement shall be handled by chapter leadership in a manner consistent with fairness, safety, and athlete development.</w:t>
      </w:r>
      <w:r w:rsidR="00581DD7">
        <w:t xml:space="preserve"> Favoritism/Daddy Ball is prohibited and may result in removal from coaching staff as requested by the chapter president.</w:t>
      </w:r>
    </w:p>
    <w:p w14:paraId="24408D6A" w14:textId="77777777" w:rsidR="00581DD7" w:rsidRDefault="00581DD7">
      <w:pPr>
        <w:spacing w:after="80" w:line="250" w:lineRule="auto"/>
      </w:pPr>
    </w:p>
    <w:p w14:paraId="7D01A09B" w14:textId="77777777" w:rsidR="005E29D8" w:rsidRDefault="00290DA8">
      <w:pPr>
        <w:pStyle w:val="Heading1"/>
        <w:spacing w:before="160" w:after="80"/>
      </w:pPr>
      <w:r>
        <w:t>ARTICLE XVII - CERTIFICATION</w:t>
      </w:r>
    </w:p>
    <w:p w14:paraId="427B4F32" w14:textId="24F66481" w:rsidR="005E29D8" w:rsidRDefault="00290DA8">
      <w:pPr>
        <w:spacing w:after="80" w:line="250" w:lineRule="auto"/>
      </w:pPr>
      <w:r>
        <w:t xml:space="preserve">Players shall be placed in divisions according to age and </w:t>
      </w:r>
      <w:r w:rsidR="00F8274A">
        <w:t>NVE8LVYF</w:t>
      </w:r>
      <w:r>
        <w:t xml:space="preserve"> eligibility rules.</w:t>
      </w:r>
    </w:p>
    <w:p w14:paraId="0F9A18CB" w14:textId="5DE55414" w:rsidR="005E29D8" w:rsidRDefault="00F8274A">
      <w:pPr>
        <w:spacing w:after="80" w:line="250" w:lineRule="auto"/>
      </w:pPr>
      <w:r>
        <w:t>NVE8LVYF</w:t>
      </w:r>
      <w:r w:rsidR="00290DA8">
        <w:t xml:space="preserve"> is a non-</w:t>
      </w:r>
      <w:r>
        <w:t>weight</w:t>
      </w:r>
      <w:r w:rsidR="00290DA8">
        <w:t xml:space="preserve"> league unless otherwise approved by the Executive Board. Age and certification determine eligibility.</w:t>
      </w:r>
    </w:p>
    <w:p w14:paraId="25B5DF3E" w14:textId="77777777" w:rsidR="005E29D8" w:rsidRDefault="00290DA8">
      <w:pPr>
        <w:spacing w:after="80" w:line="250" w:lineRule="auto"/>
      </w:pPr>
      <w:r>
        <w:t>Once a player certifies in a division, that player is expected to compete in that division for the remainder of the season unless approved by the Executive Board.</w:t>
      </w:r>
    </w:p>
    <w:p w14:paraId="4D42098A" w14:textId="77777777" w:rsidR="005E29D8" w:rsidRDefault="00290DA8">
      <w:pPr>
        <w:spacing w:after="80" w:line="250" w:lineRule="auto"/>
      </w:pPr>
      <w:r>
        <w:t>Certification requires:</w:t>
      </w:r>
    </w:p>
    <w:p w14:paraId="7974DFED" w14:textId="77777777" w:rsidR="005E29D8" w:rsidRDefault="00290DA8">
      <w:pPr>
        <w:pStyle w:val="ListBullet"/>
        <w:spacing w:after="20"/>
      </w:pPr>
      <w:r>
        <w:t>Proof of age.</w:t>
      </w:r>
    </w:p>
    <w:p w14:paraId="13BF7D6A" w14:textId="77777777" w:rsidR="005E29D8" w:rsidRDefault="00290DA8">
      <w:pPr>
        <w:pStyle w:val="ListBullet"/>
        <w:spacing w:after="20"/>
      </w:pPr>
      <w:r>
        <w:t>Current physical.</w:t>
      </w:r>
    </w:p>
    <w:p w14:paraId="343AF7CB" w14:textId="77777777" w:rsidR="005E29D8" w:rsidRDefault="00290DA8">
      <w:pPr>
        <w:pStyle w:val="ListBullet"/>
        <w:spacing w:after="20"/>
      </w:pPr>
      <w:r>
        <w:t>Completed registration.</w:t>
      </w:r>
    </w:p>
    <w:p w14:paraId="5540E7A2" w14:textId="77777777" w:rsidR="005E29D8" w:rsidRDefault="00290DA8">
      <w:pPr>
        <w:pStyle w:val="ListBullet"/>
        <w:spacing w:after="20"/>
      </w:pPr>
      <w:r>
        <w:t>AAU membership.</w:t>
      </w:r>
    </w:p>
    <w:p w14:paraId="3603173B" w14:textId="77777777" w:rsidR="005E29D8" w:rsidRDefault="00290DA8">
      <w:pPr>
        <w:pStyle w:val="ListBullet"/>
        <w:spacing w:after="20"/>
      </w:pPr>
      <w:r>
        <w:t>Roster verification.</w:t>
      </w:r>
    </w:p>
    <w:p w14:paraId="2F9F030F" w14:textId="77777777" w:rsidR="005E29D8" w:rsidRDefault="00290DA8">
      <w:pPr>
        <w:pStyle w:val="ListBullet"/>
        <w:spacing w:after="20"/>
      </w:pPr>
      <w:r>
        <w:t>Equipment readiness when applicable.</w:t>
      </w:r>
    </w:p>
    <w:p w14:paraId="02451B03" w14:textId="4F478A50" w:rsidR="005E29D8" w:rsidRDefault="00290DA8">
      <w:pPr>
        <w:spacing w:after="80" w:line="250" w:lineRule="auto"/>
      </w:pPr>
      <w:r>
        <w:t xml:space="preserve">Players not certified by </w:t>
      </w:r>
      <w:r w:rsidR="00F8274A">
        <w:t>NVE8LVYF</w:t>
      </w:r>
      <w:r>
        <w:t xml:space="preserve"> are ineligible for league games.</w:t>
      </w:r>
    </w:p>
    <w:p w14:paraId="3029FD49" w14:textId="77777777" w:rsidR="005E29D8" w:rsidRDefault="00290DA8">
      <w:pPr>
        <w:pStyle w:val="Heading1"/>
        <w:spacing w:before="160" w:after="80"/>
      </w:pPr>
      <w:r>
        <w:t>ARTICLE XVIII - MEDICAL COVERAGE AND CONCUSSIONS</w:t>
      </w:r>
    </w:p>
    <w:p w14:paraId="55E6A007" w14:textId="77777777" w:rsidR="005E29D8" w:rsidRDefault="00290DA8">
      <w:pPr>
        <w:spacing w:after="80" w:line="250" w:lineRule="auto"/>
      </w:pPr>
      <w:r>
        <w:t>The home team or hosting organization is responsible for providing medical coverage at each game or competition.</w:t>
      </w:r>
    </w:p>
    <w:p w14:paraId="0B961A77" w14:textId="77777777" w:rsidR="005E29D8" w:rsidRDefault="00290DA8">
      <w:pPr>
        <w:spacing w:after="80" w:line="250" w:lineRule="auto"/>
      </w:pPr>
      <w:r>
        <w:t>Approved medical personnel may include:</w:t>
      </w:r>
    </w:p>
    <w:p w14:paraId="18820C9E" w14:textId="77777777" w:rsidR="005E29D8" w:rsidRDefault="00290DA8">
      <w:pPr>
        <w:pStyle w:val="ListBullet"/>
        <w:spacing w:after="20"/>
      </w:pPr>
      <w:r>
        <w:t>Licensed physician.</w:t>
      </w:r>
    </w:p>
    <w:p w14:paraId="502AC484" w14:textId="77777777" w:rsidR="005E29D8" w:rsidRDefault="00290DA8">
      <w:pPr>
        <w:pStyle w:val="ListBullet"/>
        <w:spacing w:after="20"/>
      </w:pPr>
      <w:r>
        <w:t>Registered nurse or licensed vocational nurse.</w:t>
      </w:r>
    </w:p>
    <w:p w14:paraId="13C1E1DC" w14:textId="77777777" w:rsidR="005E29D8" w:rsidRDefault="00290DA8">
      <w:pPr>
        <w:pStyle w:val="ListBullet"/>
        <w:spacing w:after="20"/>
      </w:pPr>
      <w:r>
        <w:t>Certified EMT.</w:t>
      </w:r>
    </w:p>
    <w:p w14:paraId="1002699A" w14:textId="77777777" w:rsidR="005E29D8" w:rsidRDefault="00290DA8">
      <w:pPr>
        <w:pStyle w:val="ListBullet"/>
        <w:spacing w:after="20"/>
      </w:pPr>
      <w:r>
        <w:t>Certified athletic trainer.</w:t>
      </w:r>
    </w:p>
    <w:p w14:paraId="4799E0A8" w14:textId="77777777" w:rsidR="005E29D8" w:rsidRDefault="00290DA8">
      <w:pPr>
        <w:pStyle w:val="ListBullet"/>
        <w:spacing w:after="20"/>
      </w:pPr>
      <w:r>
        <w:t>Sports medicine professional or qualified student with proper approval.</w:t>
      </w:r>
    </w:p>
    <w:p w14:paraId="754C7135" w14:textId="2AF4F159" w:rsidR="005E29D8" w:rsidRDefault="00290DA8">
      <w:pPr>
        <w:pStyle w:val="ListBullet"/>
        <w:spacing w:after="20"/>
      </w:pPr>
      <w:r>
        <w:t xml:space="preserve">CPR/AED certified adult approved by </w:t>
      </w:r>
      <w:r w:rsidR="00F8274A">
        <w:t>NVE8LVYF</w:t>
      </w:r>
      <w:r>
        <w:t xml:space="preserve"> when permitted by league policy.</w:t>
      </w:r>
    </w:p>
    <w:p w14:paraId="109FF8D7" w14:textId="77777777" w:rsidR="005E29D8" w:rsidRDefault="00290DA8">
      <w:pPr>
        <w:spacing w:after="80" w:line="250" w:lineRule="auto"/>
      </w:pPr>
      <w:r>
        <w:t>Failure to provide medical coverage before the scheduled start may result in automatic forfeit.</w:t>
      </w:r>
    </w:p>
    <w:p w14:paraId="641A09E0" w14:textId="77777777" w:rsidR="005E29D8" w:rsidRDefault="00290DA8">
      <w:pPr>
        <w:spacing w:after="80" w:line="250" w:lineRule="auto"/>
      </w:pPr>
      <w:r>
        <w:t>Each team must carry medical release forms and emergency contact information for every athlete.</w:t>
      </w:r>
    </w:p>
    <w:p w14:paraId="55F9B1F0" w14:textId="77777777" w:rsidR="005E29D8" w:rsidRDefault="00290DA8">
      <w:pPr>
        <w:spacing w:after="80" w:line="250" w:lineRule="auto"/>
      </w:pPr>
      <w:r>
        <w:t>Any injured player must be removed when health or safety is in jeopardy. Any player bleeding must be removed until the wound is properly cared for.</w:t>
      </w:r>
    </w:p>
    <w:p w14:paraId="672C1CAD" w14:textId="77777777" w:rsidR="005E29D8" w:rsidRDefault="00290DA8">
      <w:pPr>
        <w:pStyle w:val="Heading1"/>
        <w:spacing w:before="160" w:after="80"/>
      </w:pPr>
      <w:r>
        <w:lastRenderedPageBreak/>
        <w:t>ARTICLE XIX - CONCUSSION RETURN-TO-PLAY GUIDELINES</w:t>
      </w:r>
    </w:p>
    <w:p w14:paraId="2255068B" w14:textId="77777777" w:rsidR="005E29D8" w:rsidRDefault="00290DA8">
      <w:pPr>
        <w:spacing w:after="80" w:line="250" w:lineRule="auto"/>
      </w:pPr>
      <w:r>
        <w:t>Any participant suspected of sustaining a concussion or head injury must be removed from practice, play, or competition immediately.</w:t>
      </w:r>
    </w:p>
    <w:p w14:paraId="32E8D957" w14:textId="77777777" w:rsidR="005E29D8" w:rsidRDefault="00290DA8">
      <w:pPr>
        <w:spacing w:after="80" w:line="250" w:lineRule="auto"/>
      </w:pPr>
      <w:r>
        <w:t>Signs may include vomiting, dizziness, confusion, balance issues, slow movement, loss of consciousness, or headache.</w:t>
      </w:r>
    </w:p>
    <w:p w14:paraId="29E6A617" w14:textId="77777777" w:rsidR="005E29D8" w:rsidRDefault="00290DA8">
      <w:pPr>
        <w:spacing w:after="80" w:line="250" w:lineRule="auto"/>
      </w:pPr>
      <w:r>
        <w:t>A participant removed for suspected concussion may not return until evaluated and cleared in writing by a licensed medical professional trained in concussion management.</w:t>
      </w:r>
    </w:p>
    <w:p w14:paraId="107E7EC6" w14:textId="77777777" w:rsidR="005E29D8" w:rsidRDefault="00290DA8">
      <w:pPr>
        <w:spacing w:after="80" w:line="250" w:lineRule="auto"/>
      </w:pPr>
      <w:r>
        <w:t>When any doubt exists, the athlete sits out. This is football, not a courtroom drama over a 9-year-old with a headache.</w:t>
      </w:r>
    </w:p>
    <w:p w14:paraId="5FD2312B" w14:textId="77777777" w:rsidR="005E29D8" w:rsidRDefault="00290DA8">
      <w:pPr>
        <w:pStyle w:val="Heading1"/>
        <w:spacing w:before="160" w:after="80"/>
      </w:pPr>
      <w:r>
        <w:t>ARTICLE XX - CHARGING ADMISSION</w:t>
      </w:r>
    </w:p>
    <w:p w14:paraId="1DB52427" w14:textId="332672FD" w:rsidR="005E29D8" w:rsidRDefault="00290DA8">
      <w:pPr>
        <w:spacing w:after="80" w:line="250" w:lineRule="auto"/>
      </w:pPr>
      <w:r>
        <w:t xml:space="preserve">Reasonable admission fees may be charged for postseason games, championship events, or special league events as approved by </w:t>
      </w:r>
      <w:r w:rsidR="00F8274A">
        <w:t>NVE8LVYF</w:t>
      </w:r>
      <w:r>
        <w:t>.</w:t>
      </w:r>
    </w:p>
    <w:p w14:paraId="4938A45D" w14:textId="77777777" w:rsidR="005E29D8" w:rsidRDefault="00290DA8">
      <w:pPr>
        <w:spacing w:after="80" w:line="250" w:lineRule="auto"/>
      </w:pPr>
      <w:r>
        <w:t>Active rostered players, approved coaches, Chapter Presidents, Chapter Athletic Directors, approved league administrators, and required game day staff shall be admitted according to league credential policy.</w:t>
      </w:r>
    </w:p>
    <w:p w14:paraId="1D066678" w14:textId="77777777" w:rsidR="005E29D8" w:rsidRDefault="00290DA8">
      <w:pPr>
        <w:pStyle w:val="Heading1"/>
        <w:spacing w:before="160" w:after="80"/>
      </w:pPr>
      <w:r>
        <w:t>ARTICLE XXI - PROTESTS</w:t>
      </w:r>
    </w:p>
    <w:p w14:paraId="1995C58A" w14:textId="77777777" w:rsidR="005E29D8" w:rsidRDefault="00290DA8">
      <w:pPr>
        <w:spacing w:after="80" w:line="250" w:lineRule="auto"/>
      </w:pPr>
      <w:r>
        <w:t>Only protests involving player eligibility, rule misapplication, or matters approved by the Executive Board shall be considered.</w:t>
      </w:r>
    </w:p>
    <w:p w14:paraId="21C7FE99" w14:textId="77777777" w:rsidR="005E29D8" w:rsidRDefault="00290DA8">
      <w:pPr>
        <w:spacing w:after="80" w:line="250" w:lineRule="auto"/>
      </w:pPr>
      <w:r>
        <w:t>Protests must be submitted promptly in writing by the Chapter President or authorized designee.</w:t>
      </w:r>
    </w:p>
    <w:p w14:paraId="107F07A8" w14:textId="77777777" w:rsidR="005E29D8" w:rsidRDefault="00290DA8">
      <w:pPr>
        <w:spacing w:after="80" w:line="250" w:lineRule="auto"/>
      </w:pPr>
      <w:r>
        <w:t>The protest must include supporting facts, documents, involved parties, division, game date, and requested review.</w:t>
      </w:r>
    </w:p>
    <w:p w14:paraId="745563DD" w14:textId="1DFFFAC5" w:rsidR="005E29D8" w:rsidRDefault="00F8274A">
      <w:pPr>
        <w:spacing w:after="80" w:line="250" w:lineRule="auto"/>
      </w:pPr>
      <w:r>
        <w:t>NVE8LVYF</w:t>
      </w:r>
      <w:r w:rsidR="00290DA8">
        <w:t xml:space="preserve"> decisions are final unless an appeal process is specifically granted by the Executive Board.</w:t>
      </w:r>
    </w:p>
    <w:p w14:paraId="0AE4F918" w14:textId="77777777" w:rsidR="005E29D8" w:rsidRDefault="00290DA8">
      <w:pPr>
        <w:pStyle w:val="Heading1"/>
        <w:spacing w:before="160" w:after="80"/>
      </w:pPr>
      <w:r>
        <w:t>ARTICLE XXII - ALLEGATIONS AND INVESTIGATION POLICY</w:t>
      </w:r>
    </w:p>
    <w:p w14:paraId="0D34BF1A" w14:textId="50C11021" w:rsidR="005E29D8" w:rsidRDefault="00290DA8">
      <w:pPr>
        <w:spacing w:after="80" w:line="250" w:lineRule="auto"/>
      </w:pPr>
      <w:r>
        <w:t xml:space="preserve">Allegations of cheating, player eligibility violations, adult misconduct, safety violations, or rule violations shall be reported immediately in writing to </w:t>
      </w:r>
      <w:r w:rsidR="00F8274A">
        <w:t>NVE8LVYF</w:t>
      </w:r>
      <w:r>
        <w:t>.</w:t>
      </w:r>
    </w:p>
    <w:p w14:paraId="3B93F075" w14:textId="77777777" w:rsidR="005E29D8" w:rsidRDefault="00290DA8">
      <w:pPr>
        <w:spacing w:after="80" w:line="250" w:lineRule="auto"/>
      </w:pPr>
      <w:r>
        <w:t>Chapters should investigate internal matters before escalating unless immediate league intervention is required for safety or integrity.</w:t>
      </w:r>
    </w:p>
    <w:p w14:paraId="357C9232" w14:textId="77777777" w:rsidR="005E29D8" w:rsidRDefault="00290DA8">
      <w:pPr>
        <w:spacing w:after="80" w:line="250" w:lineRule="auto"/>
      </w:pPr>
      <w:r>
        <w:t>The Executive Board may appoint an investigator or committee to gather statements, documents, video, photos, rosters, electronic communications, and other relevant evidence.</w:t>
      </w:r>
    </w:p>
    <w:p w14:paraId="07014BE7" w14:textId="77777777" w:rsidR="005E29D8" w:rsidRDefault="00290DA8">
      <w:pPr>
        <w:spacing w:after="80" w:line="250" w:lineRule="auto"/>
      </w:pPr>
      <w:r>
        <w:t>False or unsupported allegations may result in administrative fees or sanctions against the requesting chapter.</w:t>
      </w:r>
    </w:p>
    <w:p w14:paraId="57C9982F" w14:textId="77777777" w:rsidR="005E29D8" w:rsidRDefault="00290DA8">
      <w:pPr>
        <w:pStyle w:val="Heading1"/>
        <w:spacing w:before="160" w:after="80"/>
      </w:pPr>
      <w:r>
        <w:t>ARTICLE XXIII - ADULT OFFENSES</w:t>
      </w:r>
    </w:p>
    <w:p w14:paraId="6BE036E9" w14:textId="77777777" w:rsidR="005E29D8" w:rsidRDefault="00290DA8">
      <w:pPr>
        <w:spacing w:after="80" w:line="250" w:lineRule="auto"/>
      </w:pPr>
      <w:r>
        <w:t>Adult misconduct is taken seriously because adults are supposed to be the stable part of youth sports. Ambitious concept, apparently.</w:t>
      </w:r>
    </w:p>
    <w:p w14:paraId="13A781CE" w14:textId="77777777" w:rsidR="005E29D8" w:rsidRDefault="00290DA8">
      <w:pPr>
        <w:spacing w:after="80" w:line="250" w:lineRule="auto"/>
      </w:pPr>
      <w:r>
        <w:t>Adult offenses may include:</w:t>
      </w:r>
    </w:p>
    <w:p w14:paraId="1C2B8ABD" w14:textId="77777777" w:rsidR="005E29D8" w:rsidRDefault="00290DA8">
      <w:pPr>
        <w:pStyle w:val="ListBullet"/>
        <w:spacing w:after="20"/>
      </w:pPr>
      <w:r>
        <w:t>Ejection from game.</w:t>
      </w:r>
    </w:p>
    <w:p w14:paraId="4D763267" w14:textId="77777777" w:rsidR="005E29D8" w:rsidRDefault="00290DA8">
      <w:pPr>
        <w:pStyle w:val="ListBullet"/>
        <w:spacing w:after="20"/>
      </w:pPr>
      <w:r>
        <w:t>Endangerment of juveniles.</w:t>
      </w:r>
    </w:p>
    <w:p w14:paraId="4A7866AB" w14:textId="77777777" w:rsidR="005E29D8" w:rsidRDefault="00290DA8">
      <w:pPr>
        <w:pStyle w:val="ListBullet"/>
        <w:spacing w:after="20"/>
      </w:pPr>
      <w:r>
        <w:t>Teaching prohibited techniques.</w:t>
      </w:r>
    </w:p>
    <w:p w14:paraId="08079261" w14:textId="77777777" w:rsidR="005E29D8" w:rsidRDefault="00290DA8">
      <w:pPr>
        <w:pStyle w:val="ListBullet"/>
        <w:spacing w:after="20"/>
      </w:pPr>
      <w:r>
        <w:t>Fighting.</w:t>
      </w:r>
    </w:p>
    <w:p w14:paraId="25874811" w14:textId="77777777" w:rsidR="005E29D8" w:rsidRDefault="00290DA8">
      <w:pPr>
        <w:pStyle w:val="ListBullet"/>
        <w:spacing w:after="20"/>
      </w:pPr>
      <w:r>
        <w:t>Cheating.</w:t>
      </w:r>
    </w:p>
    <w:p w14:paraId="51E469D3" w14:textId="77777777" w:rsidR="005E29D8" w:rsidRDefault="00290DA8">
      <w:pPr>
        <w:pStyle w:val="ListBullet"/>
        <w:spacing w:after="20"/>
      </w:pPr>
      <w:r>
        <w:t>Threats.</w:t>
      </w:r>
    </w:p>
    <w:p w14:paraId="42BC9F97" w14:textId="77777777" w:rsidR="005E29D8" w:rsidRDefault="00290DA8">
      <w:pPr>
        <w:pStyle w:val="ListBullet"/>
        <w:spacing w:after="20"/>
      </w:pPr>
      <w:r>
        <w:t>Gambling on game outcomes.</w:t>
      </w:r>
    </w:p>
    <w:p w14:paraId="594338D3" w14:textId="77777777" w:rsidR="005E29D8" w:rsidRDefault="00290DA8">
      <w:pPr>
        <w:pStyle w:val="ListBullet"/>
        <w:spacing w:after="20"/>
      </w:pPr>
      <w:r>
        <w:t>Obstruction or lack of cooperation.</w:t>
      </w:r>
    </w:p>
    <w:p w14:paraId="121984BE" w14:textId="77777777" w:rsidR="005E29D8" w:rsidRDefault="00290DA8">
      <w:pPr>
        <w:pStyle w:val="ListBullet"/>
        <w:spacing w:after="20"/>
      </w:pPr>
      <w:r>
        <w:t>Falsification of official documents.</w:t>
      </w:r>
    </w:p>
    <w:p w14:paraId="780622E5" w14:textId="344791E1" w:rsidR="005E29D8" w:rsidRDefault="00581DD7">
      <w:pPr>
        <w:spacing w:after="80" w:line="250" w:lineRule="auto"/>
        <w:rPr>
          <w:b/>
          <w:bCs/>
        </w:rPr>
      </w:pPr>
      <w:r w:rsidRPr="00581DD7">
        <w:rPr>
          <w:b/>
          <w:bCs/>
        </w:rPr>
        <w:t xml:space="preserve">The above conduct will result in </w:t>
      </w:r>
      <w:r w:rsidR="00290DA8" w:rsidRPr="00581DD7">
        <w:rPr>
          <w:b/>
          <w:bCs/>
        </w:rPr>
        <w:t>permanent removal</w:t>
      </w:r>
      <w:r w:rsidRPr="00581DD7">
        <w:rPr>
          <w:b/>
          <w:bCs/>
        </w:rPr>
        <w:t xml:space="preserve"> </w:t>
      </w:r>
      <w:r w:rsidR="008A01A9">
        <w:rPr>
          <w:b/>
          <w:bCs/>
        </w:rPr>
        <w:t>from NVE8</w:t>
      </w:r>
      <w:r w:rsidR="00290DA8" w:rsidRPr="00581DD7">
        <w:rPr>
          <w:b/>
          <w:bCs/>
        </w:rPr>
        <w:t>.</w:t>
      </w:r>
    </w:p>
    <w:p w14:paraId="5ACE90F2" w14:textId="7FE5963F" w:rsidR="000E218A" w:rsidRPr="00581DD7" w:rsidRDefault="000E218A">
      <w:pPr>
        <w:spacing w:after="80" w:line="250" w:lineRule="auto"/>
        <w:rPr>
          <w:b/>
          <w:bCs/>
        </w:rPr>
      </w:pPr>
      <w:r>
        <w:rPr>
          <w:b/>
          <w:bCs/>
        </w:rPr>
        <w:lastRenderedPageBreak/>
        <w:t>Note</w:t>
      </w:r>
      <w:r w:rsidRPr="000E218A">
        <w:t>: Illegally and knowingly playing an older player in a lower division is</w:t>
      </w:r>
      <w:r>
        <w:rPr>
          <w:b/>
          <w:bCs/>
        </w:rPr>
        <w:t xml:space="preserve"> </w:t>
      </w:r>
      <w:r>
        <w:t xml:space="preserve">endangerment </w:t>
      </w:r>
      <w:proofErr w:type="gramStart"/>
      <w:r>
        <w:t>of</w:t>
      </w:r>
      <w:proofErr w:type="gramEnd"/>
      <w:r>
        <w:t xml:space="preserve"> juveniles. </w:t>
      </w:r>
      <w:r w:rsidRPr="000E218A">
        <w:t>Child endangerment is when a child’s health or life is put at risk because of someone’s actions or lack of action</w:t>
      </w:r>
      <w:r>
        <w:t xml:space="preserve">. </w:t>
      </w:r>
      <w:r w:rsidRPr="000E218A">
        <w:t>Charges can range from misdemeanors to severe felonies</w:t>
      </w:r>
      <w:r>
        <w:t xml:space="preserve">. </w:t>
      </w:r>
    </w:p>
    <w:p w14:paraId="1E75B30A" w14:textId="77777777" w:rsidR="005E29D8" w:rsidRDefault="00290DA8">
      <w:pPr>
        <w:pStyle w:val="Heading1"/>
        <w:spacing w:before="160" w:after="80"/>
      </w:pPr>
      <w:r>
        <w:t>ARTICLE XXIV - JUVENILE / ATHLETE OFFENSES</w:t>
      </w:r>
    </w:p>
    <w:p w14:paraId="24624640" w14:textId="421C5A12" w:rsidR="005E29D8" w:rsidRDefault="00290DA8">
      <w:pPr>
        <w:spacing w:after="80" w:line="250" w:lineRule="auto"/>
      </w:pPr>
      <w:r>
        <w:t>Athletes are expected to compete with discipline and respect. Fighting, intimidation, or disrespect for authority may result in ejection</w:t>
      </w:r>
      <w:r w:rsidR="006A3161">
        <w:t xml:space="preserve"> including and up to permeant disbarment</w:t>
      </w:r>
      <w:r w:rsidR="003F6105">
        <w:t xml:space="preserve"> from NEV8.</w:t>
      </w:r>
    </w:p>
    <w:p w14:paraId="692DC0E4" w14:textId="77777777" w:rsidR="005E29D8" w:rsidRDefault="00290DA8">
      <w:pPr>
        <w:spacing w:after="80" w:line="250" w:lineRule="auto"/>
      </w:pPr>
      <w:r>
        <w:t>Any athlete ejected from a game may be ineligible for the next scheduled game. A second ejection in the same season may result in removal from the team for the remainder of the season.</w:t>
      </w:r>
    </w:p>
    <w:p w14:paraId="1B4DDB26" w14:textId="77777777" w:rsidR="005E29D8" w:rsidRDefault="00290DA8">
      <w:pPr>
        <w:spacing w:after="80" w:line="250" w:lineRule="auto"/>
      </w:pPr>
      <w:r>
        <w:t>Any athlete charged with serious criminal conduct may be removed to protect the safety of other participants.</w:t>
      </w:r>
    </w:p>
    <w:p w14:paraId="14DCFF00" w14:textId="77777777" w:rsidR="005E29D8" w:rsidRDefault="00290DA8">
      <w:pPr>
        <w:pStyle w:val="Heading1"/>
        <w:spacing w:before="160" w:after="80"/>
      </w:pPr>
      <w:r>
        <w:t>ARTICLE XXV - TEAM AND CHAPTER OFFENSES</w:t>
      </w:r>
    </w:p>
    <w:p w14:paraId="7D2F4D55" w14:textId="77777777" w:rsidR="005E29D8" w:rsidRDefault="00290DA8">
      <w:pPr>
        <w:spacing w:after="80" w:line="250" w:lineRule="auto"/>
      </w:pPr>
      <w:r>
        <w:t>If falsified documentation is discovered, the player may be dismissed, games may be forfeited, and the chapter may be fined or sanctioned.</w:t>
      </w:r>
    </w:p>
    <w:p w14:paraId="1AB6A7C6" w14:textId="77777777" w:rsidR="005E29D8" w:rsidRDefault="00290DA8">
      <w:pPr>
        <w:spacing w:after="80" w:line="250" w:lineRule="auto"/>
      </w:pPr>
      <w:r>
        <w:t>If a chapter knowingly uses an ineligible player, penalties may include:</w:t>
      </w:r>
    </w:p>
    <w:p w14:paraId="6C4F0E00" w14:textId="77777777" w:rsidR="005E29D8" w:rsidRDefault="00290DA8">
      <w:pPr>
        <w:pStyle w:val="ListBullet"/>
        <w:spacing w:after="20"/>
      </w:pPr>
      <w:r>
        <w:t>Forfeiture of all games involving the ineligible player.</w:t>
      </w:r>
    </w:p>
    <w:p w14:paraId="2FD9033F" w14:textId="77777777" w:rsidR="005E29D8" w:rsidRDefault="00290DA8">
      <w:pPr>
        <w:pStyle w:val="ListBullet"/>
        <w:spacing w:after="20"/>
      </w:pPr>
      <w:r>
        <w:t>Removal of the team or chapter from participation.</w:t>
      </w:r>
    </w:p>
    <w:p w14:paraId="335E5B6F" w14:textId="77777777" w:rsidR="005E29D8" w:rsidRDefault="00290DA8">
      <w:pPr>
        <w:pStyle w:val="ListBullet"/>
        <w:spacing w:after="20"/>
      </w:pPr>
      <w:r>
        <w:t>Loss of championships, trophies, rings, awards, or standings.</w:t>
      </w:r>
    </w:p>
    <w:p w14:paraId="45E6791B" w14:textId="77777777" w:rsidR="005E29D8" w:rsidRDefault="00290DA8">
      <w:pPr>
        <w:pStyle w:val="ListBullet"/>
        <w:spacing w:after="20"/>
      </w:pPr>
      <w:r>
        <w:t>Dismissal of involved coaches.</w:t>
      </w:r>
    </w:p>
    <w:p w14:paraId="35C0DB19" w14:textId="77777777" w:rsidR="005E29D8" w:rsidRDefault="00290DA8">
      <w:pPr>
        <w:spacing w:after="80" w:line="250" w:lineRule="auto"/>
      </w:pPr>
      <w:r>
        <w:t>All rule violation allegations should be made as soon as possible to league leadership.</w:t>
      </w:r>
    </w:p>
    <w:p w14:paraId="42A22333" w14:textId="77777777" w:rsidR="005E29D8" w:rsidRDefault="00290DA8">
      <w:pPr>
        <w:pStyle w:val="Heading1"/>
        <w:spacing w:before="160" w:after="80"/>
      </w:pPr>
      <w:r>
        <w:t>ARTICLE XXVI - SOCIAL MEDIA POLICY</w:t>
      </w:r>
    </w:p>
    <w:p w14:paraId="612D428D" w14:textId="7508759F" w:rsidR="005E29D8" w:rsidRDefault="00F8274A">
      <w:pPr>
        <w:spacing w:after="80" w:line="250" w:lineRule="auto"/>
      </w:pPr>
      <w:r>
        <w:t>NVE8LVYF</w:t>
      </w:r>
      <w:r w:rsidR="00290DA8">
        <w:t xml:space="preserve"> supports responsible social media use for promotion, communication, and celebration of youth athletes.</w:t>
      </w:r>
    </w:p>
    <w:p w14:paraId="205F1210" w14:textId="77777777" w:rsidR="005E29D8" w:rsidRDefault="00290DA8">
      <w:pPr>
        <w:spacing w:after="80" w:line="250" w:lineRule="auto"/>
      </w:pPr>
      <w:r>
        <w:t>The league prohibits slander, threats, bullying, harassment, negative attacks, confidential disclosures, or posts that disrupt the league mission.</w:t>
      </w:r>
    </w:p>
    <w:p w14:paraId="7A44A66F" w14:textId="5CC98F63" w:rsidR="005E29D8" w:rsidRDefault="00290DA8">
      <w:pPr>
        <w:spacing w:after="80" w:line="250" w:lineRule="auto"/>
      </w:pPr>
      <w:r>
        <w:t xml:space="preserve">No individual may speak officially on behalf of </w:t>
      </w:r>
      <w:r w:rsidR="00F8274A">
        <w:t>NVE8LVYF</w:t>
      </w:r>
      <w:r>
        <w:t xml:space="preserve"> without authorization. Player names, private matters, discipline issues, and confidential information may not be posted without approval.</w:t>
      </w:r>
    </w:p>
    <w:p w14:paraId="36B1DA20" w14:textId="77777777" w:rsidR="005E29D8" w:rsidRDefault="00290DA8">
      <w:pPr>
        <w:spacing w:after="80" w:line="250" w:lineRule="auto"/>
      </w:pPr>
      <w:r>
        <w:t>Social media violations may result in suspension or removal from the league.</w:t>
      </w:r>
    </w:p>
    <w:p w14:paraId="6009C362" w14:textId="77777777" w:rsidR="005E29D8" w:rsidRDefault="00290DA8">
      <w:pPr>
        <w:pStyle w:val="Heading1"/>
        <w:spacing w:before="160" w:after="80"/>
      </w:pPr>
      <w:r>
        <w:t>ARTICLE XXVII - GAMBLING POLICY</w:t>
      </w:r>
    </w:p>
    <w:p w14:paraId="7199648F" w14:textId="6E94B621" w:rsidR="005E29D8" w:rsidRDefault="00290DA8">
      <w:pPr>
        <w:spacing w:after="80" w:line="250" w:lineRule="auto"/>
      </w:pPr>
      <w:r>
        <w:t xml:space="preserve">There shall be no gambling on any </w:t>
      </w:r>
      <w:r w:rsidR="00F8274A">
        <w:t>NVE8LVYF</w:t>
      </w:r>
      <w:r>
        <w:t xml:space="preserve"> football game, scrimmage, playoff, championship, or league-related youth sports event.</w:t>
      </w:r>
    </w:p>
    <w:p w14:paraId="24B3B99D" w14:textId="77777777" w:rsidR="005E29D8" w:rsidRDefault="00290DA8">
      <w:pPr>
        <w:spacing w:after="80" w:line="250" w:lineRule="auto"/>
      </w:pPr>
      <w:r>
        <w:t>This applies to chapters, coaches, parents, players, fans, officials, staff, and anyone affiliated with league events.</w:t>
      </w:r>
    </w:p>
    <w:p w14:paraId="1DE472A9" w14:textId="77777777" w:rsidR="005E29D8" w:rsidRDefault="00290DA8">
      <w:pPr>
        <w:spacing w:after="80" w:line="250" w:lineRule="auto"/>
      </w:pPr>
      <w:r>
        <w:t>Violations may result in canceled games, forfeits, expulsion, permanent ban, and referral to law enforcement.</w:t>
      </w:r>
    </w:p>
    <w:p w14:paraId="600F80D4" w14:textId="77777777" w:rsidR="005E29D8" w:rsidRDefault="00290DA8">
      <w:pPr>
        <w:pStyle w:val="Heading1"/>
        <w:spacing w:before="160" w:after="80"/>
      </w:pPr>
      <w:r>
        <w:t>ARTICLE XXVIII - CHAPTER CHANGE POLICY</w:t>
      </w:r>
    </w:p>
    <w:p w14:paraId="4DCE3123" w14:textId="7EAC3BE4" w:rsidR="005E29D8" w:rsidRDefault="00290DA8">
      <w:pPr>
        <w:spacing w:after="80" w:line="250" w:lineRule="auto"/>
      </w:pPr>
      <w:r>
        <w:t xml:space="preserve">Chapter personnel, coaches, parents, and players are prohibited from recruiting players from another </w:t>
      </w:r>
      <w:r w:rsidR="00F8274A">
        <w:t>NVE8LVYF</w:t>
      </w:r>
      <w:r>
        <w:t xml:space="preserve"> chapter once the player has registered or certified with a chapter for the season.</w:t>
      </w:r>
    </w:p>
    <w:p w14:paraId="7A3FE9AC" w14:textId="1C50A2C2" w:rsidR="005E29D8" w:rsidRDefault="00290DA8">
      <w:pPr>
        <w:spacing w:after="80" w:line="250" w:lineRule="auto"/>
      </w:pPr>
      <w:r>
        <w:t xml:space="preserve">Players or coaches may not move between </w:t>
      </w:r>
      <w:r w:rsidR="00F8274A">
        <w:t>NVE8LVYF</w:t>
      </w:r>
      <w:r>
        <w:t xml:space="preserve"> chapters during the same season after certification without Executive Board approval.</w:t>
      </w:r>
    </w:p>
    <w:p w14:paraId="00F46326" w14:textId="77777777" w:rsidR="005E29D8" w:rsidRDefault="00290DA8">
      <w:pPr>
        <w:spacing w:after="80" w:line="250" w:lineRule="auto"/>
      </w:pPr>
      <w:r>
        <w:t>Hardship requests shall be reviewed by the Executive Board.</w:t>
      </w:r>
    </w:p>
    <w:p w14:paraId="3A8C5F6E" w14:textId="63EA9657" w:rsidR="005E29D8" w:rsidRDefault="00290DA8">
      <w:pPr>
        <w:pStyle w:val="Heading1"/>
        <w:spacing w:before="160" w:after="80"/>
      </w:pPr>
      <w:r>
        <w:t>ARTICLE XXIX - FIELD REGULATIONS</w:t>
      </w:r>
    </w:p>
    <w:p w14:paraId="3635C266" w14:textId="4F7C2EAE" w:rsidR="005E29D8" w:rsidRDefault="00290DA8">
      <w:pPr>
        <w:spacing w:after="80" w:line="250" w:lineRule="auto"/>
      </w:pPr>
      <w:r>
        <w:t xml:space="preserve">Fields used for </w:t>
      </w:r>
      <w:r w:rsidR="00F8274A">
        <w:t>NVE8LVYF</w:t>
      </w:r>
      <w:r>
        <w:t xml:space="preserve"> games must be safe, properly marked, and approved by the league when required.</w:t>
      </w:r>
    </w:p>
    <w:p w14:paraId="476F9447" w14:textId="77777777" w:rsidR="005E29D8" w:rsidRDefault="00290DA8">
      <w:pPr>
        <w:spacing w:after="80" w:line="250" w:lineRule="auto"/>
      </w:pPr>
      <w:r>
        <w:t>Field requirements include:</w:t>
      </w:r>
    </w:p>
    <w:p w14:paraId="1E983DBD" w14:textId="77777777" w:rsidR="005E29D8" w:rsidRDefault="00290DA8">
      <w:pPr>
        <w:pStyle w:val="ListBullet"/>
        <w:spacing w:after="20"/>
      </w:pPr>
      <w:r>
        <w:lastRenderedPageBreak/>
        <w:t>Regulation football field layout where available.</w:t>
      </w:r>
    </w:p>
    <w:p w14:paraId="51853C3F" w14:textId="77777777" w:rsidR="005E29D8" w:rsidRDefault="00290DA8">
      <w:pPr>
        <w:pStyle w:val="ListBullet"/>
        <w:spacing w:after="20"/>
      </w:pPr>
      <w:r>
        <w:t>Goal posts when applicable.</w:t>
      </w:r>
    </w:p>
    <w:p w14:paraId="7F652CC0" w14:textId="77777777" w:rsidR="005E29D8" w:rsidRDefault="00290DA8">
      <w:pPr>
        <w:pStyle w:val="ListBullet"/>
        <w:spacing w:after="20"/>
      </w:pPr>
      <w:r>
        <w:t>Operable scoreboard or approved timing alternative.</w:t>
      </w:r>
    </w:p>
    <w:p w14:paraId="6772C938" w14:textId="77777777" w:rsidR="005E29D8" w:rsidRDefault="00290DA8">
      <w:pPr>
        <w:pStyle w:val="ListBullet"/>
        <w:spacing w:after="20"/>
      </w:pPr>
      <w:r>
        <w:t>Chains, down marker, pylons, and field markers.</w:t>
      </w:r>
    </w:p>
    <w:p w14:paraId="399E52C5" w14:textId="77777777" w:rsidR="005E29D8" w:rsidRDefault="00290DA8">
      <w:pPr>
        <w:pStyle w:val="ListBullet"/>
        <w:spacing w:after="20"/>
      </w:pPr>
      <w:r>
        <w:t>Team box markings.</w:t>
      </w:r>
    </w:p>
    <w:p w14:paraId="09DA18DA" w14:textId="77777777" w:rsidR="005E29D8" w:rsidRDefault="00290DA8">
      <w:pPr>
        <w:pStyle w:val="ListBullet"/>
        <w:spacing w:after="20"/>
      </w:pPr>
      <w:r>
        <w:t>Spectator barriers or designated spectator areas.</w:t>
      </w:r>
    </w:p>
    <w:p w14:paraId="0EF8090A" w14:textId="77777777" w:rsidR="005E29D8" w:rsidRDefault="00290DA8">
      <w:pPr>
        <w:pStyle w:val="ListBullet"/>
        <w:spacing w:after="20"/>
      </w:pPr>
      <w:r>
        <w:t>Emergency procedures posted or accessible.</w:t>
      </w:r>
    </w:p>
    <w:p w14:paraId="5C7F6DB1" w14:textId="69B0F5B9" w:rsidR="005E29D8" w:rsidRDefault="00290DA8">
      <w:pPr>
        <w:pStyle w:val="ListBullet"/>
        <w:spacing w:after="20"/>
      </w:pPr>
      <w:r>
        <w:t>Security presence or crowd control plan</w:t>
      </w:r>
      <w:r w:rsidR="000E218A">
        <w:t>, including monitoring of the premises parking lot.</w:t>
      </w:r>
    </w:p>
    <w:p w14:paraId="75EF6496" w14:textId="77777777" w:rsidR="008A01A9" w:rsidRDefault="008A01A9" w:rsidP="008A01A9">
      <w:pPr>
        <w:pStyle w:val="ListBullet"/>
        <w:numPr>
          <w:ilvl w:val="0"/>
          <w:numId w:val="0"/>
        </w:numPr>
        <w:spacing w:after="20"/>
        <w:ind w:left="360"/>
      </w:pPr>
    </w:p>
    <w:p w14:paraId="1FA00DD3" w14:textId="77777777" w:rsidR="005E29D8" w:rsidRDefault="00290DA8">
      <w:pPr>
        <w:spacing w:after="80" w:line="250" w:lineRule="auto"/>
      </w:pPr>
      <w:r>
        <w:t>Home chapters must ensure the field is cleared and ready at least one hour before the first scheduled game when feasible.</w:t>
      </w:r>
    </w:p>
    <w:p w14:paraId="2A471323" w14:textId="77777777" w:rsidR="008A01A9" w:rsidRDefault="008A01A9">
      <w:pPr>
        <w:spacing w:after="80" w:line="250" w:lineRule="auto"/>
      </w:pPr>
    </w:p>
    <w:p w14:paraId="69C28E13" w14:textId="7BF2BCEF" w:rsidR="00A674CA" w:rsidRDefault="00A674CA">
      <w:pPr>
        <w:spacing w:after="80" w:line="250" w:lineRule="auto"/>
      </w:pPr>
      <w:r>
        <w:t>The following is prohibited on CCSD and Charter school facilities:</w:t>
      </w:r>
    </w:p>
    <w:p w14:paraId="1F182021" w14:textId="77777777" w:rsidR="00A674CA" w:rsidRDefault="00A674CA" w:rsidP="008A01A9">
      <w:pPr>
        <w:pStyle w:val="ListParagraph"/>
        <w:numPr>
          <w:ilvl w:val="0"/>
          <w:numId w:val="10"/>
        </w:numPr>
        <w:spacing w:after="80" w:line="250" w:lineRule="auto"/>
      </w:pPr>
      <w:r>
        <w:t>Smoking of any kind</w:t>
      </w:r>
    </w:p>
    <w:p w14:paraId="2360126B" w14:textId="77777777" w:rsidR="00A674CA" w:rsidRDefault="00A674CA" w:rsidP="008A01A9">
      <w:pPr>
        <w:pStyle w:val="ListParagraph"/>
        <w:numPr>
          <w:ilvl w:val="0"/>
          <w:numId w:val="10"/>
        </w:numPr>
        <w:spacing w:after="80" w:line="250" w:lineRule="auto"/>
      </w:pPr>
      <w:r>
        <w:t>The use of vape pens</w:t>
      </w:r>
    </w:p>
    <w:p w14:paraId="479CD272" w14:textId="53D88DA4" w:rsidR="00A674CA" w:rsidRDefault="00A674CA" w:rsidP="008A01A9">
      <w:pPr>
        <w:pStyle w:val="ListParagraph"/>
        <w:numPr>
          <w:ilvl w:val="0"/>
          <w:numId w:val="10"/>
        </w:numPr>
        <w:spacing w:after="80" w:line="250" w:lineRule="auto"/>
      </w:pPr>
      <w:r>
        <w:t xml:space="preserve">Possessing or consuming </w:t>
      </w:r>
      <w:r w:rsidR="008A01A9">
        <w:t>alcohol, liquor or beer</w:t>
      </w:r>
    </w:p>
    <w:p w14:paraId="6F6A7860" w14:textId="31AF436E" w:rsidR="008A01A9" w:rsidRDefault="008A01A9" w:rsidP="008A01A9">
      <w:pPr>
        <w:pStyle w:val="ListParagraph"/>
        <w:numPr>
          <w:ilvl w:val="0"/>
          <w:numId w:val="10"/>
        </w:numPr>
        <w:spacing w:after="80" w:line="250" w:lineRule="auto"/>
      </w:pPr>
      <w:r>
        <w:t>Pets of any kind are prohibited, except for service dogs with supporting documentation</w:t>
      </w:r>
    </w:p>
    <w:p w14:paraId="2FBE3199" w14:textId="1A4BFDF6" w:rsidR="008A01A9" w:rsidRDefault="008A01A9" w:rsidP="008A01A9">
      <w:pPr>
        <w:pStyle w:val="ListParagraph"/>
        <w:numPr>
          <w:ilvl w:val="0"/>
          <w:numId w:val="10"/>
        </w:numPr>
        <w:spacing w:after="80" w:line="250" w:lineRule="auto"/>
      </w:pPr>
      <w:r>
        <w:t>The use of marijuana or drugs of any sort</w:t>
      </w:r>
    </w:p>
    <w:p w14:paraId="7EEB77C1" w14:textId="77777777" w:rsidR="008A01A9" w:rsidRDefault="008A01A9">
      <w:pPr>
        <w:spacing w:after="80" w:line="250" w:lineRule="auto"/>
      </w:pPr>
    </w:p>
    <w:p w14:paraId="5A3F080E" w14:textId="77777777" w:rsidR="005E29D8" w:rsidRDefault="00290DA8">
      <w:pPr>
        <w:pStyle w:val="Heading1"/>
        <w:spacing w:before="160" w:after="80"/>
      </w:pPr>
      <w:r>
        <w:t>ARTICLE XXX - INTER-LEAGUE PLAY, NON-SCHEDULED GAMES, AND SCRIMMAGES</w:t>
      </w:r>
    </w:p>
    <w:p w14:paraId="3F24E7F6" w14:textId="28EDCEDA" w:rsidR="005E29D8" w:rsidRDefault="00290DA8">
      <w:pPr>
        <w:spacing w:after="80" w:line="250" w:lineRule="auto"/>
      </w:pPr>
      <w:r>
        <w:t xml:space="preserve">Controlled scrimmages are permitted when compliant with </w:t>
      </w:r>
      <w:r w:rsidR="00F8274A">
        <w:t>NVE8LVYF</w:t>
      </w:r>
      <w:r>
        <w:t xml:space="preserve"> practice and safety rules.</w:t>
      </w:r>
    </w:p>
    <w:p w14:paraId="05E3B145" w14:textId="1FA6F686" w:rsidR="005E29D8" w:rsidRDefault="00290DA8">
      <w:pPr>
        <w:spacing w:after="80" w:line="250" w:lineRule="auto"/>
      </w:pPr>
      <w:r>
        <w:t xml:space="preserve">League teams may participate in outside games during the </w:t>
      </w:r>
      <w:r w:rsidR="00F8274A">
        <w:t>NVE8LVYF</w:t>
      </w:r>
      <w:r>
        <w:t xml:space="preserve"> regular season </w:t>
      </w:r>
      <w:r w:rsidR="00556CBD">
        <w:t>with approval of the Executive Board. Games will not impact win-loss record.</w:t>
      </w:r>
    </w:p>
    <w:p w14:paraId="0B1462EF" w14:textId="77777777" w:rsidR="005E29D8" w:rsidRDefault="00290DA8">
      <w:pPr>
        <w:spacing w:after="80" w:line="250" w:lineRule="auto"/>
      </w:pPr>
      <w:r>
        <w:t>Scrimmages count as practices and must follow all practice rules.</w:t>
      </w:r>
    </w:p>
    <w:p w14:paraId="28242D83" w14:textId="77777777" w:rsidR="005E29D8" w:rsidRDefault="00290DA8">
      <w:pPr>
        <w:pStyle w:val="Heading1"/>
        <w:spacing w:before="160" w:after="80"/>
      </w:pPr>
      <w:r>
        <w:t>ARTICLE XXXI - PRACTICE RULES</w:t>
      </w:r>
    </w:p>
    <w:p w14:paraId="0EF2C765" w14:textId="77777777" w:rsidR="005E29D8" w:rsidRDefault="00290DA8">
      <w:pPr>
        <w:spacing w:after="80" w:line="250" w:lineRule="auto"/>
      </w:pPr>
      <w:r>
        <w:t>Practice means any organized gathering to discuss football, view film, condition, drill, install plays, or work on football activities.</w:t>
      </w:r>
    </w:p>
    <w:p w14:paraId="12D82823" w14:textId="77777777" w:rsidR="005E29D8" w:rsidRDefault="00290DA8">
      <w:pPr>
        <w:spacing w:after="80" w:line="250" w:lineRule="auto"/>
      </w:pPr>
      <w:r>
        <w:t>No practice may continue past 9:00 PM.</w:t>
      </w:r>
    </w:p>
    <w:p w14:paraId="09889445" w14:textId="7F90CDF6" w:rsidR="005E29D8" w:rsidRDefault="00290DA8">
      <w:pPr>
        <w:spacing w:after="80" w:line="250" w:lineRule="auto"/>
      </w:pPr>
      <w:r>
        <w:t xml:space="preserve">Players must complete a minimum of 10 documented conditioning hours before participating in physical contact drills unless modified by </w:t>
      </w:r>
      <w:r w:rsidR="00F8274A">
        <w:t>NVE8LVYF</w:t>
      </w:r>
      <w:r>
        <w:t xml:space="preserve"> policy.</w:t>
      </w:r>
    </w:p>
    <w:p w14:paraId="57ACCE77" w14:textId="77777777" w:rsidR="005E29D8" w:rsidRDefault="00290DA8">
      <w:pPr>
        <w:spacing w:after="80" w:line="250" w:lineRule="auto"/>
      </w:pPr>
      <w:r>
        <w:t>Practices may be conducted up to 5 days per week before the first game and 3 days per week after the first game. A fourth day may be used as a walk-through only when approved by league or chapter standards.</w:t>
      </w:r>
    </w:p>
    <w:p w14:paraId="1B799C4D" w14:textId="77777777" w:rsidR="005E29D8" w:rsidRDefault="00290DA8">
      <w:pPr>
        <w:pStyle w:val="Heading1"/>
        <w:spacing w:before="160" w:after="80"/>
      </w:pPr>
      <w:r>
        <w:t>ARTICLE XXXII - STANDINGS</w:t>
      </w:r>
    </w:p>
    <w:p w14:paraId="236DED1F" w14:textId="77777777" w:rsidR="005E29D8" w:rsidRDefault="00290DA8">
      <w:pPr>
        <w:spacing w:after="80" w:line="250" w:lineRule="auto"/>
      </w:pPr>
      <w:r>
        <w:t>Standings shall be determined by:</w:t>
      </w:r>
    </w:p>
    <w:p w14:paraId="4B2E8C1D" w14:textId="77777777" w:rsidR="005E29D8" w:rsidRDefault="00290DA8">
      <w:pPr>
        <w:pStyle w:val="ListBullet"/>
        <w:spacing w:after="20"/>
      </w:pPr>
      <w:r>
        <w:t>Overall record.</w:t>
      </w:r>
    </w:p>
    <w:p w14:paraId="53C203CF" w14:textId="77777777" w:rsidR="005E29D8" w:rsidRDefault="00290DA8">
      <w:pPr>
        <w:pStyle w:val="ListBullet"/>
        <w:spacing w:after="20"/>
      </w:pPr>
      <w:r>
        <w:t>Head-to-head.</w:t>
      </w:r>
    </w:p>
    <w:p w14:paraId="5518FCC8" w14:textId="77777777" w:rsidR="005E29D8" w:rsidRDefault="00290DA8">
      <w:pPr>
        <w:pStyle w:val="ListBullet"/>
        <w:spacing w:after="20"/>
      </w:pPr>
      <w:r>
        <w:t>Points allowed.</w:t>
      </w:r>
    </w:p>
    <w:p w14:paraId="3AA663AA" w14:textId="77777777" w:rsidR="005E29D8" w:rsidRDefault="00290DA8">
      <w:pPr>
        <w:pStyle w:val="ListBullet"/>
        <w:spacing w:after="20"/>
      </w:pPr>
      <w:r>
        <w:t>Points scored.</w:t>
      </w:r>
    </w:p>
    <w:p w14:paraId="1C4A56E3" w14:textId="77777777" w:rsidR="005E29D8" w:rsidRDefault="00290DA8">
      <w:pPr>
        <w:spacing w:after="80" w:line="250" w:lineRule="auto"/>
      </w:pPr>
      <w:r>
        <w:t>The Executive Board reserves authority to resolve standings issues, score reporting errors, forfeits, and playoff eligibility questions.</w:t>
      </w:r>
    </w:p>
    <w:p w14:paraId="6AF40C0B" w14:textId="77777777" w:rsidR="005E29D8" w:rsidRDefault="00290DA8">
      <w:pPr>
        <w:pStyle w:val="Heading1"/>
        <w:spacing w:before="160" w:after="80"/>
      </w:pPr>
      <w:r>
        <w:lastRenderedPageBreak/>
        <w:t>ARTICLE XXXIII - FIRST AID KITS</w:t>
      </w:r>
    </w:p>
    <w:p w14:paraId="2F7EEA13" w14:textId="77777777" w:rsidR="005E29D8" w:rsidRDefault="00290DA8">
      <w:pPr>
        <w:spacing w:after="80" w:line="250" w:lineRule="auto"/>
      </w:pPr>
      <w:r>
        <w:t>Each team must maintain a first aid kit at all practices and games.</w:t>
      </w:r>
    </w:p>
    <w:p w14:paraId="32E699EB" w14:textId="77777777" w:rsidR="005E29D8" w:rsidRDefault="00290DA8">
      <w:pPr>
        <w:spacing w:after="80" w:line="250" w:lineRule="auto"/>
      </w:pPr>
      <w:r>
        <w:t>Each chapter should ensure CPR-trained resources are available and emergency response resources are accessible.</w:t>
      </w:r>
    </w:p>
    <w:p w14:paraId="53AB9CFE" w14:textId="77777777" w:rsidR="005E29D8" w:rsidRDefault="00290DA8">
      <w:pPr>
        <w:pStyle w:val="Heading1"/>
        <w:spacing w:before="160" w:after="80"/>
      </w:pPr>
      <w:r>
        <w:t>ARTICLE XXXIV - UNIFORMS AND REQUIRED EQUIPMENT</w:t>
      </w:r>
    </w:p>
    <w:p w14:paraId="79B2A731" w14:textId="65A21629" w:rsidR="005E29D8" w:rsidRDefault="00290DA8">
      <w:pPr>
        <w:spacing w:after="80" w:line="250" w:lineRule="auto"/>
      </w:pPr>
      <w:r>
        <w:t xml:space="preserve">Each </w:t>
      </w:r>
      <w:r w:rsidR="00F8274A">
        <w:t>NVE8LVYF</w:t>
      </w:r>
      <w:r>
        <w:t xml:space="preserve"> team must list jersey colors on official rosters. Alternate jerseys are strongly recommended to prevent game day conflicts.</w:t>
      </w:r>
    </w:p>
    <w:p w14:paraId="55C50AB8" w14:textId="77777777" w:rsidR="005E29D8" w:rsidRDefault="00290DA8">
      <w:pPr>
        <w:spacing w:after="80" w:line="250" w:lineRule="auto"/>
      </w:pPr>
      <w:r>
        <w:t>Jersey numbers should match official rosters. Number changes must be communicated and approved when required.</w:t>
      </w:r>
    </w:p>
    <w:p w14:paraId="033921DE" w14:textId="77777777" w:rsidR="005E29D8" w:rsidRDefault="00290DA8">
      <w:pPr>
        <w:spacing w:after="80" w:line="250" w:lineRule="auto"/>
      </w:pPr>
      <w:r>
        <w:t>Mandatory equipment includes:</w:t>
      </w:r>
    </w:p>
    <w:p w14:paraId="41D50024" w14:textId="77777777" w:rsidR="005E29D8" w:rsidRDefault="00290DA8">
      <w:pPr>
        <w:pStyle w:val="ListBullet"/>
        <w:spacing w:after="20"/>
      </w:pPr>
      <w:r>
        <w:t>Helmet with secured faceguard, chin strap, and ear pads.</w:t>
      </w:r>
    </w:p>
    <w:p w14:paraId="23732B4A" w14:textId="77777777" w:rsidR="005E29D8" w:rsidRDefault="00290DA8">
      <w:pPr>
        <w:pStyle w:val="ListBullet"/>
        <w:spacing w:after="20"/>
      </w:pPr>
      <w:r>
        <w:t>Mouthpiece of visible color, not red, red variation, or clear.</w:t>
      </w:r>
    </w:p>
    <w:p w14:paraId="145087EF" w14:textId="77777777" w:rsidR="005E29D8" w:rsidRDefault="00290DA8">
      <w:pPr>
        <w:pStyle w:val="ListBullet"/>
        <w:spacing w:after="20"/>
      </w:pPr>
      <w:r>
        <w:t>Shoulder pads.</w:t>
      </w:r>
    </w:p>
    <w:p w14:paraId="707B8B53" w14:textId="77777777" w:rsidR="005E29D8" w:rsidRDefault="00290DA8">
      <w:pPr>
        <w:pStyle w:val="ListBullet"/>
        <w:spacing w:after="20"/>
      </w:pPr>
      <w:r>
        <w:t>Football pants with thigh and knee pads.</w:t>
      </w:r>
    </w:p>
    <w:p w14:paraId="4E9CF580" w14:textId="77777777" w:rsidR="005E29D8" w:rsidRDefault="00290DA8">
      <w:pPr>
        <w:pStyle w:val="ListBullet"/>
        <w:spacing w:after="20"/>
      </w:pPr>
      <w:r>
        <w:t>Hip and tail pads.</w:t>
      </w:r>
    </w:p>
    <w:p w14:paraId="7682FD33" w14:textId="77777777" w:rsidR="005E29D8" w:rsidRDefault="00290DA8">
      <w:pPr>
        <w:pStyle w:val="ListBullet"/>
        <w:spacing w:after="20"/>
      </w:pPr>
      <w:r>
        <w:t>Athletic cup or approved protection.</w:t>
      </w:r>
    </w:p>
    <w:p w14:paraId="1A38753B" w14:textId="77777777" w:rsidR="005E29D8" w:rsidRDefault="00290DA8">
      <w:pPr>
        <w:pStyle w:val="ListBullet"/>
        <w:spacing w:after="20"/>
      </w:pPr>
      <w:r>
        <w:t>Legal molded cleats.</w:t>
      </w:r>
    </w:p>
    <w:p w14:paraId="02F61AE6" w14:textId="77777777" w:rsidR="005E29D8" w:rsidRDefault="00290DA8">
      <w:pPr>
        <w:spacing w:after="80" w:line="250" w:lineRule="auto"/>
      </w:pPr>
      <w:r>
        <w:t>Jewelry is prohibited during practices and games except medical ID, which must be taped to the body. Face shields must be clear unless medically approved.</w:t>
      </w:r>
    </w:p>
    <w:p w14:paraId="3672A174" w14:textId="77777777" w:rsidR="005E29D8" w:rsidRDefault="00290DA8">
      <w:pPr>
        <w:pStyle w:val="Heading1"/>
        <w:spacing w:before="160" w:after="80"/>
      </w:pPr>
      <w:r>
        <w:t>ARTICLE XXXV - MANDATORY PLAY RULE</w:t>
      </w:r>
    </w:p>
    <w:p w14:paraId="6EF33EB4" w14:textId="41904710" w:rsidR="005E29D8" w:rsidRDefault="00556CBD">
      <w:pPr>
        <w:spacing w:after="80" w:line="250" w:lineRule="auto"/>
      </w:pPr>
      <w:r>
        <w:t>There are no r</w:t>
      </w:r>
      <w:r w:rsidR="00290DA8">
        <w:t xml:space="preserve">equired minimum plays </w:t>
      </w:r>
      <w:r>
        <w:t xml:space="preserve">in NVE8. It is encouraged to give each player meaningful game play; participants are expected to compete.  </w:t>
      </w:r>
    </w:p>
    <w:p w14:paraId="21A43E36" w14:textId="0D58D1DF" w:rsidR="005E29D8" w:rsidRDefault="005E29D8" w:rsidP="00556CBD">
      <w:pPr>
        <w:pStyle w:val="ListBullet"/>
        <w:numPr>
          <w:ilvl w:val="0"/>
          <w:numId w:val="0"/>
        </w:numPr>
        <w:spacing w:after="20"/>
        <w:ind w:left="360"/>
      </w:pPr>
    </w:p>
    <w:p w14:paraId="34F35AAF" w14:textId="77777777" w:rsidR="005E29D8" w:rsidRDefault="00290DA8">
      <w:pPr>
        <w:pStyle w:val="Heading1"/>
        <w:spacing w:before="160" w:after="80"/>
      </w:pPr>
      <w:r>
        <w:t>ARTICLE XXXVI - FOOTBALLS</w:t>
      </w:r>
    </w:p>
    <w:p w14:paraId="76EAC6D5" w14:textId="77777777" w:rsidR="005E29D8" w:rsidRDefault="00290DA8">
      <w:pPr>
        <w:spacing w:after="80" w:line="250" w:lineRule="auto"/>
      </w:pPr>
      <w:r>
        <w:t>Game balls must be appropriate for each division and in good condition.</w:t>
      </w:r>
    </w:p>
    <w:p w14:paraId="27DAE2B9" w14:textId="77777777" w:rsidR="005E29D8" w:rsidRDefault="00290DA8">
      <w:pPr>
        <w:spacing w:after="80" w:line="250" w:lineRule="auto"/>
      </w:pPr>
      <w:r>
        <w:t>Recommended ball sizes:</w:t>
      </w:r>
    </w:p>
    <w:p w14:paraId="1338AB1A" w14:textId="77777777" w:rsidR="005E29D8" w:rsidRDefault="00290DA8">
      <w:pPr>
        <w:pStyle w:val="ListBullet"/>
        <w:spacing w:after="20"/>
      </w:pPr>
      <w:r>
        <w:t>6U-8U: Pee Wee size.</w:t>
      </w:r>
    </w:p>
    <w:p w14:paraId="0008BA66" w14:textId="663F63B0" w:rsidR="005E29D8" w:rsidRDefault="00290DA8">
      <w:pPr>
        <w:pStyle w:val="ListBullet"/>
        <w:spacing w:after="20"/>
      </w:pPr>
      <w:r>
        <w:t>10U-12U / applicable divisions: Junior size.</w:t>
      </w:r>
    </w:p>
    <w:p w14:paraId="69E38623" w14:textId="77777777" w:rsidR="005E29D8" w:rsidRDefault="00290DA8">
      <w:pPr>
        <w:pStyle w:val="ListBullet"/>
        <w:spacing w:after="20"/>
      </w:pPr>
      <w:r>
        <w:t>13U-14HS: Youth size or league-approved equivalent.</w:t>
      </w:r>
    </w:p>
    <w:p w14:paraId="589DD790" w14:textId="77777777" w:rsidR="005E29D8" w:rsidRDefault="00290DA8">
      <w:pPr>
        <w:spacing w:after="80" w:line="250" w:lineRule="auto"/>
      </w:pPr>
      <w:r>
        <w:t>Officials may inspect and reject game balls not suitable for play. Each team should provide two approved game balls.</w:t>
      </w:r>
    </w:p>
    <w:p w14:paraId="3A63978A" w14:textId="77777777" w:rsidR="005E29D8" w:rsidRDefault="00290DA8">
      <w:pPr>
        <w:pStyle w:val="Heading1"/>
        <w:spacing w:before="160" w:after="80"/>
      </w:pPr>
      <w:r>
        <w:t>ARTICLE XXXVII - INTERVALS BETWEEN GAMES</w:t>
      </w:r>
    </w:p>
    <w:p w14:paraId="19B95603" w14:textId="77777777" w:rsidR="005E29D8" w:rsidRDefault="00290DA8">
      <w:pPr>
        <w:spacing w:after="80" w:line="250" w:lineRule="auto"/>
      </w:pPr>
      <w:r>
        <w:t>A minimum of ten minutes should elapse between the end of one game and the kickoff of the next scheduled game when feasible.</w:t>
      </w:r>
    </w:p>
    <w:p w14:paraId="76257280" w14:textId="77777777" w:rsidR="005E29D8" w:rsidRDefault="00290DA8">
      <w:pPr>
        <w:spacing w:after="80" w:line="250" w:lineRule="auto"/>
      </w:pPr>
      <w:r>
        <w:t>If games are running ahead or behind schedule, teams should warm up in designated areas and follow field staff instructions.</w:t>
      </w:r>
    </w:p>
    <w:p w14:paraId="15A6884C" w14:textId="77777777" w:rsidR="005E29D8" w:rsidRDefault="00290DA8">
      <w:pPr>
        <w:pStyle w:val="Heading1"/>
        <w:spacing w:before="160" w:after="80"/>
      </w:pPr>
      <w:r>
        <w:t>ARTICLE XXXVIII - GAME OFFICIALS</w:t>
      </w:r>
    </w:p>
    <w:p w14:paraId="30C77F63" w14:textId="279FD7CB" w:rsidR="005E29D8" w:rsidRDefault="00F8274A">
      <w:pPr>
        <w:spacing w:after="80" w:line="250" w:lineRule="auto"/>
      </w:pPr>
      <w:r>
        <w:t>NVE8LVYF</w:t>
      </w:r>
      <w:r w:rsidR="00290DA8">
        <w:t xml:space="preserve"> games shall be officiated by approved game officials.</w:t>
      </w:r>
    </w:p>
    <w:p w14:paraId="706EC025" w14:textId="77777777" w:rsidR="005E29D8" w:rsidRDefault="00290DA8">
      <w:pPr>
        <w:spacing w:after="80" w:line="250" w:lineRule="auto"/>
      </w:pPr>
      <w:r>
        <w:t>Officials are required to submit incident reports for unsportsmanlike conduct, safety concerns, ejections, or conduct detrimental to the game or league.</w:t>
      </w:r>
    </w:p>
    <w:p w14:paraId="63CE3AB5" w14:textId="77777777" w:rsidR="005E29D8" w:rsidRDefault="00290DA8">
      <w:pPr>
        <w:spacing w:after="80" w:line="250" w:lineRule="auto"/>
      </w:pPr>
      <w:r>
        <w:t>Recommended official counts:</w:t>
      </w:r>
    </w:p>
    <w:p w14:paraId="79AF27EA" w14:textId="77777777" w:rsidR="005E29D8" w:rsidRDefault="00290DA8">
      <w:pPr>
        <w:pStyle w:val="ListBullet"/>
        <w:spacing w:after="20"/>
      </w:pPr>
      <w:r>
        <w:t>6U: Two on-field officials minimum when available.</w:t>
      </w:r>
    </w:p>
    <w:p w14:paraId="4F9B2701" w14:textId="77777777" w:rsidR="005E29D8" w:rsidRDefault="00290DA8">
      <w:pPr>
        <w:pStyle w:val="ListBullet"/>
        <w:spacing w:after="20"/>
      </w:pPr>
      <w:r>
        <w:lastRenderedPageBreak/>
        <w:t>8U-14HS: Three on-field officials minimum when available.</w:t>
      </w:r>
    </w:p>
    <w:p w14:paraId="0E3439E4" w14:textId="77777777" w:rsidR="005E29D8" w:rsidRDefault="00290DA8">
      <w:pPr>
        <w:pStyle w:val="ListBullet"/>
        <w:spacing w:after="20"/>
      </w:pPr>
      <w:r>
        <w:t>Postseason games may require additional officials.</w:t>
      </w:r>
    </w:p>
    <w:p w14:paraId="049DA238" w14:textId="77777777" w:rsidR="005E29D8" w:rsidRDefault="00290DA8">
      <w:pPr>
        <w:spacing w:after="80" w:line="250" w:lineRule="auto"/>
      </w:pPr>
      <w:r>
        <w:t>Additional officials may be requested if approved and paid according to league policy.</w:t>
      </w:r>
    </w:p>
    <w:p w14:paraId="2E64EF46" w14:textId="77777777" w:rsidR="005E29D8" w:rsidRDefault="00290DA8">
      <w:pPr>
        <w:pStyle w:val="Heading1"/>
        <w:spacing w:before="160" w:after="80"/>
      </w:pPr>
      <w:r>
        <w:t>ARTICLE XXXIX - FORFEITURES</w:t>
      </w:r>
    </w:p>
    <w:p w14:paraId="713C1B5B" w14:textId="695A99F1" w:rsidR="005E29D8" w:rsidRDefault="00290DA8">
      <w:pPr>
        <w:spacing w:after="80" w:line="250" w:lineRule="auto"/>
      </w:pPr>
      <w:r>
        <w:t xml:space="preserve">Failure to comply with </w:t>
      </w:r>
      <w:r w:rsidR="00F8274A">
        <w:t>NVE8LVYF</w:t>
      </w:r>
      <w:r>
        <w:t xml:space="preserve"> rules may result in game forfeiture or other disciplinary action.</w:t>
      </w:r>
    </w:p>
    <w:p w14:paraId="29F2647A" w14:textId="77777777" w:rsidR="005E29D8" w:rsidRDefault="00290DA8">
      <w:pPr>
        <w:spacing w:after="80" w:line="250" w:lineRule="auto"/>
      </w:pPr>
      <w:r>
        <w:t>Forfeit reasons may include:</w:t>
      </w:r>
    </w:p>
    <w:p w14:paraId="53055DE2" w14:textId="77777777" w:rsidR="005E29D8" w:rsidRDefault="00290DA8">
      <w:pPr>
        <w:pStyle w:val="ListBullet"/>
        <w:spacing w:after="20"/>
      </w:pPr>
      <w:r>
        <w:t>Not enough eligible players at game start.</w:t>
      </w:r>
    </w:p>
    <w:p w14:paraId="0FEF7E79" w14:textId="77777777" w:rsidR="005E29D8" w:rsidRDefault="00290DA8">
      <w:pPr>
        <w:pStyle w:val="ListBullet"/>
        <w:spacing w:after="20"/>
      </w:pPr>
      <w:r>
        <w:t>Illegal or uncertified players.</w:t>
      </w:r>
    </w:p>
    <w:p w14:paraId="71D3937D" w14:textId="77777777" w:rsidR="005E29D8" w:rsidRDefault="00290DA8">
      <w:pPr>
        <w:pStyle w:val="ListBullet"/>
        <w:spacing w:after="20"/>
      </w:pPr>
      <w:r>
        <w:t>Suspended staff on sideline.</w:t>
      </w:r>
    </w:p>
    <w:p w14:paraId="5CCE10B4" w14:textId="77777777" w:rsidR="005E29D8" w:rsidRDefault="00290DA8">
      <w:pPr>
        <w:pStyle w:val="ListBullet"/>
        <w:spacing w:after="20"/>
      </w:pPr>
      <w:r>
        <w:t>No medical coverage.</w:t>
      </w:r>
    </w:p>
    <w:p w14:paraId="6863B19D" w14:textId="77777777" w:rsidR="005E29D8" w:rsidRDefault="00290DA8">
      <w:pPr>
        <w:pStyle w:val="ListBullet"/>
        <w:spacing w:after="20"/>
      </w:pPr>
      <w:r>
        <w:t>Unsafe field conditions.</w:t>
      </w:r>
    </w:p>
    <w:p w14:paraId="53A1C746" w14:textId="77777777" w:rsidR="005E29D8" w:rsidRDefault="00290DA8">
      <w:pPr>
        <w:pStyle w:val="ListBullet"/>
        <w:spacing w:after="20"/>
      </w:pPr>
      <w:r>
        <w:t>No approved roster at check-in.</w:t>
      </w:r>
    </w:p>
    <w:p w14:paraId="0066B036" w14:textId="77777777" w:rsidR="005E29D8" w:rsidRDefault="00290DA8">
      <w:pPr>
        <w:pStyle w:val="ListBullet"/>
        <w:spacing w:after="20"/>
      </w:pPr>
      <w:r>
        <w:t>Failure to appear.</w:t>
      </w:r>
    </w:p>
    <w:p w14:paraId="7E82AAAE" w14:textId="77777777" w:rsidR="005E29D8" w:rsidRDefault="00290DA8">
      <w:pPr>
        <w:pStyle w:val="ListBullet"/>
        <w:spacing w:after="20"/>
      </w:pPr>
      <w:r>
        <w:t>Unauthorized sideline personnel.</w:t>
      </w:r>
    </w:p>
    <w:p w14:paraId="75DAD5B6" w14:textId="77777777" w:rsidR="005E29D8" w:rsidRDefault="00290DA8">
      <w:pPr>
        <w:spacing w:after="80" w:line="250" w:lineRule="auto"/>
      </w:pPr>
      <w:r>
        <w:t>Forfeit notification must be provided to the league and opposing chapter by the published deadline whenever possible.</w:t>
      </w:r>
    </w:p>
    <w:p w14:paraId="6745A31F" w14:textId="087D66C1" w:rsidR="005E29D8" w:rsidRDefault="00290DA8">
      <w:pPr>
        <w:spacing w:after="80" w:line="250" w:lineRule="auto"/>
      </w:pPr>
      <w:r>
        <w:t xml:space="preserve">Fines and fees resulting from forfeits must be paid according to </w:t>
      </w:r>
      <w:r w:rsidR="00F8274A">
        <w:t>NVE8LVYF</w:t>
      </w:r>
      <w:r>
        <w:t xml:space="preserve"> deadlines.</w:t>
      </w:r>
    </w:p>
    <w:p w14:paraId="758FCDC6" w14:textId="77777777" w:rsidR="005E29D8" w:rsidRDefault="00290DA8">
      <w:pPr>
        <w:pStyle w:val="Heading1"/>
        <w:spacing w:before="160" w:after="80"/>
      </w:pPr>
      <w:r>
        <w:t>ARTICLE XL - POSTPONING GAMES</w:t>
      </w:r>
    </w:p>
    <w:p w14:paraId="28D62C40" w14:textId="77777777" w:rsidR="005E29D8" w:rsidRDefault="00290DA8">
      <w:pPr>
        <w:spacing w:after="80" w:line="250" w:lineRule="auto"/>
      </w:pPr>
      <w:r>
        <w:t>Games may be postponed due to severe weather, unsafe field conditions, facility issues, medical emergencies, or other circumstances that present a health or safety hazard.</w:t>
      </w:r>
    </w:p>
    <w:p w14:paraId="3B6C6EE3" w14:textId="77777777" w:rsidR="005E29D8" w:rsidRDefault="00290DA8">
      <w:pPr>
        <w:spacing w:after="80" w:line="250" w:lineRule="auto"/>
      </w:pPr>
      <w:r>
        <w:t>The head official, league representative, park director, or Executive Board designee may suspend or postpone a game when conditions are unsafe.</w:t>
      </w:r>
    </w:p>
    <w:p w14:paraId="49E6D9EC" w14:textId="005D02FF" w:rsidR="005E29D8" w:rsidRDefault="00290DA8">
      <w:pPr>
        <w:spacing w:after="80" w:line="250" w:lineRule="auto"/>
      </w:pPr>
      <w:r>
        <w:t xml:space="preserve">Rescheduling shall be handled by </w:t>
      </w:r>
      <w:r w:rsidR="00F8274A">
        <w:t>NVE8LVYF</w:t>
      </w:r>
      <w:r>
        <w:t>.</w:t>
      </w:r>
    </w:p>
    <w:p w14:paraId="38431C4F" w14:textId="77777777" w:rsidR="005E29D8" w:rsidRDefault="00290DA8">
      <w:pPr>
        <w:pStyle w:val="Heading1"/>
        <w:spacing w:before="160" w:after="80"/>
      </w:pPr>
      <w:r>
        <w:t>ARTICLE XLI - COMPLETE GAMES</w:t>
      </w:r>
    </w:p>
    <w:p w14:paraId="01A1D9EB" w14:textId="77777777" w:rsidR="005E29D8" w:rsidRDefault="00290DA8">
      <w:pPr>
        <w:spacing w:after="80" w:line="250" w:lineRule="auto"/>
      </w:pPr>
      <w:r>
        <w:t>All games should be played to completion unless player welfare, weather, field conditions, or other circumstances require stoppage.</w:t>
      </w:r>
    </w:p>
    <w:p w14:paraId="3931D055" w14:textId="77777777" w:rsidR="005E29D8" w:rsidRDefault="00290DA8">
      <w:pPr>
        <w:spacing w:after="80" w:line="250" w:lineRule="auto"/>
      </w:pPr>
      <w:r>
        <w:t>A game stopped after completion of the third quarter may be deemed complete unless otherwise determined by the Executive Board.</w:t>
      </w:r>
    </w:p>
    <w:p w14:paraId="47121D0E" w14:textId="77777777" w:rsidR="005E29D8" w:rsidRDefault="00290DA8">
      <w:pPr>
        <w:pStyle w:val="Heading1"/>
        <w:spacing w:before="160" w:after="80"/>
      </w:pPr>
      <w:r>
        <w:t>ARTICLE XLII - PRE-GAME CHECK-IN</w:t>
      </w:r>
    </w:p>
    <w:p w14:paraId="1CF16EAA" w14:textId="77777777" w:rsidR="005E29D8" w:rsidRDefault="00290DA8">
      <w:pPr>
        <w:spacing w:after="80" w:line="250" w:lineRule="auto"/>
      </w:pPr>
      <w:r>
        <w:t>Pre-game verification must be conducted before each game by Team Athletic Directors, designated chapter representatives, or league officials.</w:t>
      </w:r>
    </w:p>
    <w:p w14:paraId="752F3BA8" w14:textId="77777777" w:rsidR="005E29D8" w:rsidRDefault="00290DA8">
      <w:pPr>
        <w:spacing w:after="80" w:line="250" w:lineRule="auto"/>
      </w:pPr>
      <w:r>
        <w:t>Check-in includes:</w:t>
      </w:r>
    </w:p>
    <w:p w14:paraId="30109C4F" w14:textId="77777777" w:rsidR="005E29D8" w:rsidRDefault="00290DA8">
      <w:pPr>
        <w:pStyle w:val="ListBullet"/>
        <w:spacing w:after="20"/>
      </w:pPr>
      <w:r>
        <w:t>Roster verification.</w:t>
      </w:r>
    </w:p>
    <w:p w14:paraId="08495B58" w14:textId="77777777" w:rsidR="005E29D8" w:rsidRDefault="00290DA8">
      <w:pPr>
        <w:pStyle w:val="ListBullet"/>
        <w:spacing w:after="20"/>
      </w:pPr>
      <w:r>
        <w:t>Certification verification.</w:t>
      </w:r>
    </w:p>
    <w:p w14:paraId="0141EDE1" w14:textId="77777777" w:rsidR="005E29D8" w:rsidRDefault="00290DA8">
      <w:pPr>
        <w:pStyle w:val="ListBullet"/>
        <w:spacing w:after="20"/>
      </w:pPr>
      <w:r>
        <w:t>Helmet and equipment check.</w:t>
      </w:r>
    </w:p>
    <w:p w14:paraId="594F78F9" w14:textId="77777777" w:rsidR="005E29D8" w:rsidRDefault="00290DA8">
      <w:pPr>
        <w:pStyle w:val="ListBullet"/>
        <w:spacing w:after="20"/>
      </w:pPr>
      <w:r>
        <w:t>Player identity confirmation when required.</w:t>
      </w:r>
    </w:p>
    <w:p w14:paraId="58E0D70D" w14:textId="77777777" w:rsidR="005E29D8" w:rsidRDefault="00290DA8">
      <w:pPr>
        <w:spacing w:after="80" w:line="250" w:lineRule="auto"/>
      </w:pPr>
      <w:r>
        <w:t>No roster, no play. Players not certified shall not participate.</w:t>
      </w:r>
    </w:p>
    <w:p w14:paraId="44A6F6EC" w14:textId="77777777" w:rsidR="005E29D8" w:rsidRDefault="00290DA8">
      <w:pPr>
        <w:spacing w:after="80" w:line="250" w:lineRule="auto"/>
      </w:pPr>
      <w:r>
        <w:t>Late players must report to the designated official or Athletic Director before entering the game. Players arriving after established deadlines may be ineligible for that game.</w:t>
      </w:r>
    </w:p>
    <w:p w14:paraId="545B9679" w14:textId="77777777" w:rsidR="005E29D8" w:rsidRDefault="00290DA8">
      <w:pPr>
        <w:pStyle w:val="Heading1"/>
        <w:spacing w:before="160" w:after="80"/>
      </w:pPr>
      <w:r>
        <w:t>ARTICLE XLIII - COMMUNICATION DEVICES</w:t>
      </w:r>
    </w:p>
    <w:p w14:paraId="58A87885" w14:textId="7C3744EE" w:rsidR="005E29D8" w:rsidRDefault="00290DA8">
      <w:pPr>
        <w:spacing w:after="80" w:line="250" w:lineRule="auto"/>
      </w:pPr>
      <w:r>
        <w:t xml:space="preserve">Communication devices are prohibited on sidelines or field of play unless authorized by </w:t>
      </w:r>
      <w:r w:rsidR="00F8274A">
        <w:t>NVE8LVYF</w:t>
      </w:r>
      <w:r>
        <w:t>.</w:t>
      </w:r>
    </w:p>
    <w:p w14:paraId="52247AFB" w14:textId="77777777" w:rsidR="005E29D8" w:rsidRDefault="00290DA8">
      <w:pPr>
        <w:spacing w:after="80" w:line="250" w:lineRule="auto"/>
      </w:pPr>
      <w:r>
        <w:lastRenderedPageBreak/>
        <w:t xml:space="preserve">This includes cameras, tablets, </w:t>
      </w:r>
      <w:r w:rsidRPr="00A76B00">
        <w:rPr>
          <w:b/>
          <w:bCs/>
        </w:rPr>
        <w:t>cell phones</w:t>
      </w:r>
      <w:r>
        <w:t xml:space="preserve">, headsets, and walkie-talkies </w:t>
      </w:r>
      <w:r w:rsidRPr="00332847">
        <w:rPr>
          <w:u w:val="single"/>
        </w:rPr>
        <w:t>used for coaching advantage</w:t>
      </w:r>
      <w:r>
        <w:t>. Approved media or league operations equipment may be permitted with proper credentials.</w:t>
      </w:r>
    </w:p>
    <w:p w14:paraId="5C8EC1E7" w14:textId="77777777" w:rsidR="005E29D8" w:rsidRDefault="00290DA8">
      <w:pPr>
        <w:pStyle w:val="Heading1"/>
        <w:spacing w:before="160" w:after="80"/>
      </w:pPr>
      <w:r>
        <w:t>ARTICLE XLIV - CHAINS AND CHAIN CREWS</w:t>
      </w:r>
    </w:p>
    <w:p w14:paraId="6BB1A923" w14:textId="328F311A" w:rsidR="005E29D8" w:rsidRDefault="00290DA8">
      <w:pPr>
        <w:spacing w:after="80" w:line="250" w:lineRule="auto"/>
      </w:pPr>
      <w:r>
        <w:t>The host team shall provide chain crew support unless otherwise assigned.</w:t>
      </w:r>
      <w:r w:rsidR="00A76B00">
        <w:t xml:space="preserve"> Designed chain crew must be selected prior to arrival. </w:t>
      </w:r>
    </w:p>
    <w:p w14:paraId="19B284F9" w14:textId="77777777" w:rsidR="005E29D8" w:rsidRDefault="00290DA8">
      <w:pPr>
        <w:spacing w:after="80" w:line="250" w:lineRule="auto"/>
      </w:pPr>
      <w:r>
        <w:t>Chain crew members must be at least 17 years old unless approved by league staff and must wear clearly visible vests.</w:t>
      </w:r>
    </w:p>
    <w:p w14:paraId="61C0651E" w14:textId="77777777" w:rsidR="00A76B00" w:rsidRDefault="00290DA8" w:rsidP="00A76B00">
      <w:pPr>
        <w:spacing w:after="80" w:line="250" w:lineRule="auto"/>
      </w:pPr>
      <w:r>
        <w:t>The chain crew must report to position at least five minutes before kickoff.</w:t>
      </w:r>
      <w:r w:rsidR="00A76B00">
        <w:t xml:space="preserve"> Host team will receive a delay of game if chain crew is not ready at game start.</w:t>
      </w:r>
    </w:p>
    <w:p w14:paraId="70A4159A" w14:textId="2CF4161A" w:rsidR="005E29D8" w:rsidRDefault="005E29D8">
      <w:pPr>
        <w:spacing w:after="80" w:line="250" w:lineRule="auto"/>
      </w:pPr>
    </w:p>
    <w:p w14:paraId="61DDAA48" w14:textId="77777777" w:rsidR="005E29D8" w:rsidRDefault="00290DA8">
      <w:pPr>
        <w:pStyle w:val="Heading1"/>
        <w:spacing w:before="160" w:after="80"/>
      </w:pPr>
      <w:r>
        <w:t>ARTICLE XLV - SIDELINE RESTRICTIONS AND MANAGEMENT</w:t>
      </w:r>
    </w:p>
    <w:p w14:paraId="0FDA7762" w14:textId="455D58DB" w:rsidR="005E29D8" w:rsidRDefault="00290DA8">
      <w:pPr>
        <w:spacing w:after="80" w:line="250" w:lineRule="auto"/>
      </w:pPr>
      <w:r>
        <w:t xml:space="preserve">During </w:t>
      </w:r>
      <w:r w:rsidR="00F8274A">
        <w:t>NVE8LVYF</w:t>
      </w:r>
      <w:r>
        <w:t xml:space="preserve"> games, access to sidelines and the coaching box is restricted to approved credentialed personnel.</w:t>
      </w:r>
    </w:p>
    <w:p w14:paraId="4B229B4E" w14:textId="77777777" w:rsidR="005E29D8" w:rsidRDefault="00290DA8">
      <w:pPr>
        <w:spacing w:after="80" w:line="250" w:lineRule="auto"/>
      </w:pPr>
      <w:r>
        <w:t>Approved sideline personnel may include:</w:t>
      </w:r>
    </w:p>
    <w:p w14:paraId="09ACDBBA" w14:textId="77777777" w:rsidR="005E29D8" w:rsidRDefault="00290DA8">
      <w:pPr>
        <w:pStyle w:val="ListBullet"/>
        <w:spacing w:after="20"/>
      </w:pPr>
      <w:r>
        <w:t>Rostered coaches and staff within league limits.</w:t>
      </w:r>
    </w:p>
    <w:p w14:paraId="4776209F" w14:textId="77777777" w:rsidR="005E29D8" w:rsidRDefault="00290DA8">
      <w:pPr>
        <w:pStyle w:val="ListBullet"/>
        <w:spacing w:after="20"/>
      </w:pPr>
      <w:r>
        <w:t>Chapter President or approved designee when needed.</w:t>
      </w:r>
    </w:p>
    <w:p w14:paraId="19CE5A7E" w14:textId="77777777" w:rsidR="005E29D8" w:rsidRDefault="00290DA8">
      <w:pPr>
        <w:pStyle w:val="ListBullet"/>
        <w:spacing w:after="20"/>
      </w:pPr>
      <w:r>
        <w:t>Medical personnel.</w:t>
      </w:r>
    </w:p>
    <w:p w14:paraId="1C724860" w14:textId="77777777" w:rsidR="005E29D8" w:rsidRDefault="00290DA8">
      <w:pPr>
        <w:pStyle w:val="ListBullet"/>
        <w:spacing w:after="20"/>
      </w:pPr>
      <w:r>
        <w:t>Chain crew.</w:t>
      </w:r>
    </w:p>
    <w:p w14:paraId="674F51FB" w14:textId="77777777" w:rsidR="005E29D8" w:rsidRDefault="00290DA8">
      <w:pPr>
        <w:pStyle w:val="ListBullet"/>
        <w:spacing w:after="20"/>
      </w:pPr>
      <w:r>
        <w:t>Approved media.</w:t>
      </w:r>
    </w:p>
    <w:p w14:paraId="6908F27B" w14:textId="77777777" w:rsidR="005E29D8" w:rsidRDefault="00290DA8">
      <w:pPr>
        <w:pStyle w:val="ListBullet"/>
        <w:spacing w:after="20"/>
      </w:pPr>
      <w:r>
        <w:t>Youth water personnel when permitted.</w:t>
      </w:r>
    </w:p>
    <w:p w14:paraId="174B52E5" w14:textId="77777777" w:rsidR="005E29D8" w:rsidRDefault="00290DA8">
      <w:pPr>
        <w:pStyle w:val="ListBullet"/>
        <w:spacing w:after="20"/>
      </w:pPr>
      <w:r>
        <w:t>Mandatory Play Rule spotters.</w:t>
      </w:r>
    </w:p>
    <w:p w14:paraId="3FB7D87C" w14:textId="49D317AD" w:rsidR="005E29D8" w:rsidRDefault="00F8274A">
      <w:pPr>
        <w:spacing w:after="80" w:line="250" w:lineRule="auto"/>
      </w:pPr>
      <w:r>
        <w:t>NVE8LVYF</w:t>
      </w:r>
      <w:r w:rsidR="00290DA8">
        <w:t xml:space="preserve"> sideline limit is eight credentialed adult team staff unless otherwise approved.</w:t>
      </w:r>
    </w:p>
    <w:p w14:paraId="0AF8D6DB" w14:textId="4626576F" w:rsidR="005E29D8" w:rsidRDefault="00290DA8">
      <w:pPr>
        <w:spacing w:after="80" w:line="250" w:lineRule="auto"/>
      </w:pPr>
      <w:r>
        <w:t>Unauthorized individuals on the sideline may result in warnings, fines, ejections, or forfeiture.</w:t>
      </w:r>
      <w:r w:rsidR="00332847">
        <w:t xml:space="preserve"> The game will not </w:t>
      </w:r>
      <w:proofErr w:type="gramStart"/>
      <w:r w:rsidR="00332847">
        <w:t>start</w:t>
      </w:r>
      <w:proofErr w:type="gramEnd"/>
      <w:r w:rsidR="00332847">
        <w:t xml:space="preserve"> and a delay of game penalty will be imposed until the sideline is compliant. The Head Coach holds the responsibility to ensure only authorized staff are on the sideline prior to game start. </w:t>
      </w:r>
    </w:p>
    <w:p w14:paraId="07573FD1" w14:textId="77777777" w:rsidR="005E29D8" w:rsidRDefault="00290DA8">
      <w:pPr>
        <w:pStyle w:val="Heading1"/>
        <w:spacing w:before="160" w:after="80"/>
      </w:pPr>
      <w:r>
        <w:t>ARTICLE XLVI - WARM WEATHER / HEAT SAFETY</w:t>
      </w:r>
    </w:p>
    <w:p w14:paraId="3937E781" w14:textId="30F1B344" w:rsidR="005E29D8" w:rsidRDefault="00290DA8">
      <w:pPr>
        <w:spacing w:after="80" w:line="250" w:lineRule="auto"/>
      </w:pPr>
      <w:r>
        <w:t xml:space="preserve">Southern Nevada heat requires serious safety attention. </w:t>
      </w:r>
      <w:r w:rsidR="00F8274A">
        <w:t>NVE8LVYF</w:t>
      </w:r>
      <w:r>
        <w:t xml:space="preserve"> teams must protect athletes from heat illness.</w:t>
      </w:r>
    </w:p>
    <w:p w14:paraId="30B90AA5" w14:textId="77777777" w:rsidR="005E29D8" w:rsidRDefault="00290DA8">
      <w:pPr>
        <w:spacing w:after="80" w:line="250" w:lineRule="auto"/>
      </w:pPr>
      <w:r>
        <w:t>Heat safety requirements include:</w:t>
      </w:r>
    </w:p>
    <w:p w14:paraId="45DA1A0F" w14:textId="77777777" w:rsidR="005E29D8" w:rsidRDefault="00290DA8">
      <w:pPr>
        <w:pStyle w:val="ListBullet"/>
        <w:spacing w:after="20"/>
      </w:pPr>
      <w:r>
        <w:t>Unlimited water access.</w:t>
      </w:r>
    </w:p>
    <w:p w14:paraId="5B267B2D" w14:textId="77777777" w:rsidR="005E29D8" w:rsidRDefault="00290DA8">
      <w:pPr>
        <w:pStyle w:val="ListBullet"/>
        <w:spacing w:after="20"/>
      </w:pPr>
      <w:r>
        <w:t>Mandatory breaks during high heat.</w:t>
      </w:r>
    </w:p>
    <w:p w14:paraId="6E50635B" w14:textId="77777777" w:rsidR="005E29D8" w:rsidRDefault="00290DA8">
      <w:pPr>
        <w:pStyle w:val="ListBullet"/>
        <w:spacing w:after="20"/>
      </w:pPr>
      <w:r>
        <w:t>Reduced intensity when conditions require.</w:t>
      </w:r>
    </w:p>
    <w:p w14:paraId="1D009D7C" w14:textId="77777777" w:rsidR="005E29D8" w:rsidRDefault="00290DA8">
      <w:pPr>
        <w:pStyle w:val="ListBullet"/>
        <w:spacing w:after="20"/>
      </w:pPr>
      <w:r>
        <w:t>No laps or excessive conditioning as punishment.</w:t>
      </w:r>
    </w:p>
    <w:p w14:paraId="3BA6689A" w14:textId="77777777" w:rsidR="005E29D8" w:rsidRDefault="00290DA8">
      <w:pPr>
        <w:pStyle w:val="ListBullet"/>
        <w:spacing w:after="20"/>
      </w:pPr>
      <w:r>
        <w:t>Coaches must monitor athletes for heat exhaustion or fatigue.</w:t>
      </w:r>
    </w:p>
    <w:p w14:paraId="7A07AB84" w14:textId="77777777" w:rsidR="005E29D8" w:rsidRDefault="00290DA8">
      <w:pPr>
        <w:pStyle w:val="ListBullet"/>
        <w:spacing w:after="20"/>
      </w:pPr>
      <w:r>
        <w:t>A fifteen-minute break in the middle of practice during extreme heat conditions is recommended or required by league direction.</w:t>
      </w:r>
    </w:p>
    <w:p w14:paraId="134BE369" w14:textId="0D93B20A" w:rsidR="005E29D8" w:rsidRDefault="00290DA8">
      <w:pPr>
        <w:spacing w:after="80" w:line="250" w:lineRule="auto"/>
      </w:pPr>
      <w:r>
        <w:t>Officials may grant water timeouts during games. Coaching during water-only timeouts</w:t>
      </w:r>
      <w:r w:rsidR="00332847">
        <w:t xml:space="preserve"> is</w:t>
      </w:r>
      <w:r>
        <w:t xml:space="preserve"> restricted.</w:t>
      </w:r>
    </w:p>
    <w:p w14:paraId="616001BE" w14:textId="77777777" w:rsidR="005E29D8" w:rsidRDefault="00290DA8">
      <w:pPr>
        <w:pStyle w:val="Heading1"/>
        <w:spacing w:before="160" w:after="80"/>
      </w:pPr>
      <w:r>
        <w:t>ARTICLE XLVII - TIMEOUTS</w:t>
      </w:r>
    </w:p>
    <w:p w14:paraId="3B2FC49E" w14:textId="77777777" w:rsidR="005E29D8" w:rsidRDefault="00290DA8">
      <w:pPr>
        <w:spacing w:after="80" w:line="250" w:lineRule="auto"/>
      </w:pPr>
      <w:r>
        <w:t>Each team is allowed three timeouts per half unless otherwise modified by division rules or officials.</w:t>
      </w:r>
    </w:p>
    <w:p w14:paraId="3296BF23" w14:textId="77777777" w:rsidR="005E29D8" w:rsidRDefault="00290DA8">
      <w:pPr>
        <w:spacing w:after="80" w:line="250" w:lineRule="auto"/>
      </w:pPr>
      <w:r>
        <w:t>A coach must take a charged timeout to discuss a ruling with an official.</w:t>
      </w:r>
    </w:p>
    <w:p w14:paraId="5C2F5E1B" w14:textId="77777777" w:rsidR="005E29D8" w:rsidRDefault="00290DA8">
      <w:pPr>
        <w:spacing w:after="80" w:line="250" w:lineRule="auto"/>
      </w:pPr>
      <w:r>
        <w:t>Authorized timeout conferences include players and coaches outside the hash marks or one coach inside the hash marks, consistent with official direction.</w:t>
      </w:r>
    </w:p>
    <w:p w14:paraId="203A1B16" w14:textId="77777777" w:rsidR="005E29D8" w:rsidRDefault="00290DA8">
      <w:pPr>
        <w:pStyle w:val="Heading1"/>
        <w:spacing w:before="160" w:after="80"/>
      </w:pPr>
      <w:r>
        <w:lastRenderedPageBreak/>
        <w:t>ARTICLE XLVIII - SCORING</w:t>
      </w:r>
    </w:p>
    <w:p w14:paraId="702DD655" w14:textId="77777777" w:rsidR="005E29D8" w:rsidRDefault="00290DA8">
      <w:pPr>
        <w:spacing w:after="80" w:line="250" w:lineRule="auto"/>
      </w:pPr>
      <w:r>
        <w:t>Scoring shall follow league-modified NFHS standards.</w:t>
      </w:r>
    </w:p>
    <w:p w14:paraId="298475B0" w14:textId="77777777" w:rsidR="005E29D8" w:rsidRDefault="00290DA8">
      <w:pPr>
        <w:spacing w:after="80" w:line="250" w:lineRule="auto"/>
      </w:pPr>
      <w:r>
        <w:t>Standard scoring:</w:t>
      </w:r>
    </w:p>
    <w:p w14:paraId="59A3AFB0" w14:textId="77777777" w:rsidR="005E29D8" w:rsidRDefault="00290DA8">
      <w:pPr>
        <w:pStyle w:val="ListBullet"/>
        <w:spacing w:after="20"/>
      </w:pPr>
      <w:r>
        <w:t>Touchdown: 6 points.</w:t>
      </w:r>
    </w:p>
    <w:p w14:paraId="7797C91A" w14:textId="77777777" w:rsidR="005E29D8" w:rsidRDefault="00290DA8">
      <w:pPr>
        <w:pStyle w:val="ListBullet"/>
        <w:spacing w:after="20"/>
      </w:pPr>
      <w:r>
        <w:t>Point after touchdown run/pass from 3-yard line: 1 point unless modified by division.</w:t>
      </w:r>
    </w:p>
    <w:p w14:paraId="150AE64E" w14:textId="77777777" w:rsidR="005E29D8" w:rsidRDefault="00290DA8">
      <w:pPr>
        <w:pStyle w:val="ListBullet"/>
        <w:spacing w:after="20"/>
      </w:pPr>
      <w:r>
        <w:t>Point after touchdown kick from 3-yard line: 2 points where applicable.</w:t>
      </w:r>
    </w:p>
    <w:p w14:paraId="5E31FB8D" w14:textId="77777777" w:rsidR="005E29D8" w:rsidRDefault="00290DA8">
      <w:pPr>
        <w:pStyle w:val="ListBullet"/>
        <w:spacing w:after="20"/>
      </w:pPr>
      <w:r>
        <w:t>Field goal: 3 points.</w:t>
      </w:r>
    </w:p>
    <w:p w14:paraId="3E8C396C" w14:textId="77777777" w:rsidR="005E29D8" w:rsidRDefault="00290DA8">
      <w:pPr>
        <w:pStyle w:val="ListBullet"/>
        <w:spacing w:after="20"/>
      </w:pPr>
      <w:r>
        <w:t>Safety: 2 points.</w:t>
      </w:r>
    </w:p>
    <w:p w14:paraId="2483BEF9" w14:textId="77777777" w:rsidR="005E29D8" w:rsidRDefault="00290DA8">
      <w:pPr>
        <w:pStyle w:val="ListBullet"/>
        <w:spacing w:after="20"/>
      </w:pPr>
      <w:r>
        <w:t>Forfeit: recorded as 6-0 unless league approves actual score.</w:t>
      </w:r>
    </w:p>
    <w:p w14:paraId="6D422F05" w14:textId="77777777" w:rsidR="005E29D8" w:rsidRDefault="00290DA8">
      <w:pPr>
        <w:pStyle w:val="Heading1"/>
        <w:spacing w:before="160" w:after="80"/>
      </w:pPr>
      <w:r>
        <w:t>ARTICLE XLIX - FIELD GOALS AND PUNTING</w:t>
      </w:r>
    </w:p>
    <w:p w14:paraId="1F12C77B" w14:textId="77777777" w:rsidR="005E29D8" w:rsidRDefault="00290DA8">
      <w:pPr>
        <w:spacing w:after="80" w:line="250" w:lineRule="auto"/>
      </w:pPr>
      <w:r>
        <w:t>Hitting the center is prohibited during any punt or field goal attempt.</w:t>
      </w:r>
    </w:p>
    <w:p w14:paraId="2E7B8C7B" w14:textId="49141CBD" w:rsidR="005E29D8" w:rsidRDefault="00290DA8">
      <w:pPr>
        <w:spacing w:after="80" w:line="250" w:lineRule="auto"/>
      </w:pPr>
      <w:r>
        <w:t xml:space="preserve">6U may use declared punts with yardage marked off by division rule. 8U may use free-standing punts with no fake punts unless modified by </w:t>
      </w:r>
      <w:r w:rsidR="00F8274A">
        <w:t>NVE8LVYF</w:t>
      </w:r>
      <w:r>
        <w:t>. Older divisions may rush punts and field goals where permitted.</w:t>
      </w:r>
    </w:p>
    <w:p w14:paraId="54C91982" w14:textId="77777777" w:rsidR="005E29D8" w:rsidRDefault="00290DA8">
      <w:pPr>
        <w:spacing w:after="80" w:line="250" w:lineRule="auto"/>
      </w:pPr>
      <w:r>
        <w:t>Division-specific punt and kick rules shall be reviewed at coach meetings before the season.</w:t>
      </w:r>
    </w:p>
    <w:p w14:paraId="41E46D5D" w14:textId="77777777" w:rsidR="005E29D8" w:rsidRDefault="00290DA8">
      <w:pPr>
        <w:pStyle w:val="Heading1"/>
        <w:spacing w:before="160" w:after="80"/>
      </w:pPr>
      <w:r>
        <w:t>ARTICLE L - REPORTING SCORES AND ROSTERS</w:t>
      </w:r>
    </w:p>
    <w:p w14:paraId="73445A28" w14:textId="32B6FC50" w:rsidR="005E29D8" w:rsidRDefault="00290DA8">
      <w:pPr>
        <w:spacing w:after="80" w:line="250" w:lineRule="auto"/>
      </w:pPr>
      <w:r>
        <w:t xml:space="preserve">Rosters, mandatory play sheets, and scores must be submitted according to </w:t>
      </w:r>
      <w:r w:rsidR="00F8274A">
        <w:t>NVE8LVYF</w:t>
      </w:r>
      <w:r>
        <w:t xml:space="preserve"> published reporting deadlines.</w:t>
      </w:r>
    </w:p>
    <w:p w14:paraId="2043946A" w14:textId="77777777" w:rsidR="005E29D8" w:rsidRDefault="00290DA8">
      <w:pPr>
        <w:spacing w:after="80" w:line="250" w:lineRule="auto"/>
      </w:pPr>
      <w:r>
        <w:t>Failure to report scores, rosters, or MPR sheets may result in fines or standings delays.</w:t>
      </w:r>
    </w:p>
    <w:p w14:paraId="5BA15EED" w14:textId="77777777" w:rsidR="005E29D8" w:rsidRDefault="00290DA8">
      <w:pPr>
        <w:pStyle w:val="Heading1"/>
        <w:spacing w:before="160" w:after="80"/>
      </w:pPr>
      <w:r>
        <w:t>ARTICLE LI - MERCY RULE</w:t>
      </w:r>
    </w:p>
    <w:p w14:paraId="58C3A1AF" w14:textId="77777777" w:rsidR="005E29D8" w:rsidRDefault="00290DA8">
      <w:pPr>
        <w:spacing w:after="80" w:line="250" w:lineRule="auto"/>
      </w:pPr>
      <w:r>
        <w:t>When one team leads by 28 or more points, the mercy rule applies.</w:t>
      </w:r>
    </w:p>
    <w:p w14:paraId="641E8C84" w14:textId="77777777" w:rsidR="005E29D8" w:rsidRDefault="00290DA8">
      <w:pPr>
        <w:spacing w:after="80" w:line="250" w:lineRule="auto"/>
      </w:pPr>
      <w:r>
        <w:t>Mercy rule standards:</w:t>
      </w:r>
    </w:p>
    <w:p w14:paraId="03018AE9" w14:textId="77777777" w:rsidR="005E29D8" w:rsidRDefault="00290DA8">
      <w:pPr>
        <w:pStyle w:val="ListBullet"/>
        <w:spacing w:after="20"/>
      </w:pPr>
      <w:r>
        <w:t>Running clock begins and stops only for official timeouts, injuries, or referee discretion.</w:t>
      </w:r>
    </w:p>
    <w:p w14:paraId="6D3AAFC9" w14:textId="77777777" w:rsidR="005E29D8" w:rsidRDefault="00290DA8">
      <w:pPr>
        <w:pStyle w:val="ListBullet"/>
        <w:spacing w:after="20"/>
      </w:pPr>
      <w:r>
        <w:t>Once the running clock begins, it does not return to regulation timing.</w:t>
      </w:r>
    </w:p>
    <w:p w14:paraId="7F769320" w14:textId="77777777" w:rsidR="005E29D8" w:rsidRDefault="00290DA8">
      <w:pPr>
        <w:pStyle w:val="ListBullet"/>
        <w:spacing w:after="20"/>
      </w:pPr>
      <w:r>
        <w:t>Mandatory Play Rule remains in effect.</w:t>
      </w:r>
    </w:p>
    <w:p w14:paraId="02F73322" w14:textId="77777777" w:rsidR="005E29D8" w:rsidRDefault="00290DA8">
      <w:pPr>
        <w:pStyle w:val="ListBullet"/>
        <w:spacing w:after="20"/>
      </w:pPr>
      <w:r>
        <w:t>Intentionally running up the score may be considered unsportsmanlike.</w:t>
      </w:r>
    </w:p>
    <w:p w14:paraId="6071403E" w14:textId="77777777" w:rsidR="005E29D8" w:rsidRDefault="00290DA8">
      <w:pPr>
        <w:pStyle w:val="ListBullet"/>
        <w:spacing w:after="20"/>
      </w:pPr>
      <w:r>
        <w:t>Kickoffs may continue unless modified by officials or league policy.</w:t>
      </w:r>
    </w:p>
    <w:p w14:paraId="73BA80C3" w14:textId="77777777" w:rsidR="005E29D8" w:rsidRDefault="00290DA8">
      <w:pPr>
        <w:pStyle w:val="Heading1"/>
        <w:spacing w:before="160" w:after="80"/>
      </w:pPr>
      <w:r>
        <w:t>ARTICLE LII - OVERTIME RULES</w:t>
      </w:r>
    </w:p>
    <w:p w14:paraId="54EA9B72" w14:textId="0D63EF9D" w:rsidR="005E29D8" w:rsidRDefault="00290DA8">
      <w:pPr>
        <w:spacing w:after="80" w:line="250" w:lineRule="auto"/>
      </w:pPr>
      <w:r>
        <w:t xml:space="preserve">No </w:t>
      </w:r>
      <w:r w:rsidR="00F8274A">
        <w:t>NVE8LVYF</w:t>
      </w:r>
      <w:r>
        <w:t xml:space="preserve"> tackle game shall end in a tie unless modified by tournament or event rules.</w:t>
      </w:r>
    </w:p>
    <w:p w14:paraId="475A3FC0" w14:textId="77777777" w:rsidR="005E29D8" w:rsidRDefault="00290DA8">
      <w:pPr>
        <w:spacing w:after="80" w:line="250" w:lineRule="auto"/>
      </w:pPr>
      <w:r>
        <w:t>Overtime shall use a 25-yard procedure consistent with NFHS standards. Younger divisions may use modified yard lines.</w:t>
      </w:r>
    </w:p>
    <w:p w14:paraId="6C4C92B2" w14:textId="77777777" w:rsidR="005E29D8" w:rsidRDefault="00290DA8">
      <w:pPr>
        <w:spacing w:after="80" w:line="250" w:lineRule="auto"/>
      </w:pPr>
      <w:r>
        <w:t>Each team receives equal offensive opportunities. Interceptions or fumble recoveries stop the offensive possession. Each team receives one timeout per overtime period.</w:t>
      </w:r>
    </w:p>
    <w:p w14:paraId="50A4B0B9" w14:textId="77777777" w:rsidR="005E29D8" w:rsidRDefault="00290DA8">
      <w:pPr>
        <w:spacing w:after="80" w:line="250" w:lineRule="auto"/>
      </w:pPr>
      <w:r>
        <w:t>If still tied after two overtime periods, league-approved tiebreaker procedures may be used.</w:t>
      </w:r>
    </w:p>
    <w:p w14:paraId="591C7F00" w14:textId="77777777" w:rsidR="005E29D8" w:rsidRDefault="00290DA8">
      <w:pPr>
        <w:pStyle w:val="Heading1"/>
        <w:spacing w:before="160" w:after="80"/>
      </w:pPr>
      <w:r>
        <w:t>ARTICLE LIII - SPECIAL DIVISION RULES</w:t>
      </w:r>
    </w:p>
    <w:p w14:paraId="3540FC04" w14:textId="77777777" w:rsidR="005E29D8" w:rsidRDefault="00290DA8">
      <w:pPr>
        <w:spacing w:after="80" w:line="250" w:lineRule="auto"/>
      </w:pPr>
      <w:r>
        <w:t>6U may use two offensive and two defensive coaches on the field during play. 8U may use one offensive and one defensive coach on the field during play.</w:t>
      </w:r>
    </w:p>
    <w:p w14:paraId="1910F734" w14:textId="77777777" w:rsidR="005E29D8" w:rsidRDefault="00290DA8">
      <w:pPr>
        <w:spacing w:after="80" w:line="250" w:lineRule="auto"/>
      </w:pPr>
      <w:r>
        <w:t>After the team breaks the huddle, coaches on the field must stop coaching. Violations may result in warning and penalty.</w:t>
      </w:r>
    </w:p>
    <w:p w14:paraId="3AE83FE3" w14:textId="77777777" w:rsidR="005E29D8" w:rsidRDefault="00290DA8">
      <w:pPr>
        <w:spacing w:after="80" w:line="250" w:lineRule="auto"/>
      </w:pPr>
      <w:r>
        <w:t>6U may begin halves without kickoffs, with the offense starting at a designated yard line as approved by league rule.</w:t>
      </w:r>
    </w:p>
    <w:p w14:paraId="7AE7B191" w14:textId="77777777" w:rsidR="005E29D8" w:rsidRDefault="00290DA8">
      <w:pPr>
        <w:pStyle w:val="Heading1"/>
        <w:spacing w:before="160" w:after="80"/>
      </w:pPr>
      <w:r>
        <w:lastRenderedPageBreak/>
        <w:t>ARTICLE LIV - LENGTH OF QUARTERS AND PLAY CLOCKS</w:t>
      </w:r>
    </w:p>
    <w:p w14:paraId="2593FA2B" w14:textId="77777777" w:rsidR="005E29D8" w:rsidRDefault="00290DA8">
      <w:pPr>
        <w:spacing w:after="80" w:line="250" w:lineRule="auto"/>
      </w:pPr>
      <w:r>
        <w:t>Recommended quarter lengths:</w:t>
      </w:r>
    </w:p>
    <w:p w14:paraId="38F10C14" w14:textId="77777777" w:rsidR="005E29D8" w:rsidRDefault="00290DA8">
      <w:pPr>
        <w:pStyle w:val="ListBullet"/>
        <w:spacing w:after="20"/>
      </w:pPr>
      <w:r>
        <w:t>6U and 8U: 10-minute quarters.</w:t>
      </w:r>
    </w:p>
    <w:p w14:paraId="1269278C" w14:textId="77777777" w:rsidR="005E29D8" w:rsidRDefault="00290DA8">
      <w:pPr>
        <w:pStyle w:val="ListBullet"/>
        <w:spacing w:after="20"/>
      </w:pPr>
      <w:r>
        <w:t>10U, 13U, and 14HS: 12-minute quarters unless modified by league schedule.</w:t>
      </w:r>
    </w:p>
    <w:p w14:paraId="671ED5E3" w14:textId="77777777" w:rsidR="005E29D8" w:rsidRDefault="00290DA8">
      <w:pPr>
        <w:spacing w:after="80" w:line="250" w:lineRule="auto"/>
      </w:pPr>
      <w:r>
        <w:t>A 25-second play clock may be enforced for all divisions unless modified by officials, field availability, or league direction.</w:t>
      </w:r>
    </w:p>
    <w:p w14:paraId="25004FDD" w14:textId="77777777" w:rsidR="005E29D8" w:rsidRDefault="00290DA8">
      <w:pPr>
        <w:pStyle w:val="Heading1"/>
        <w:spacing w:before="160" w:after="80"/>
      </w:pPr>
      <w:r>
        <w:t>ARTICLE LV - PLAYOFFS</w:t>
      </w:r>
    </w:p>
    <w:p w14:paraId="1804A86E" w14:textId="77777777" w:rsidR="005E29D8" w:rsidRDefault="00290DA8">
      <w:pPr>
        <w:spacing w:after="80" w:line="250" w:lineRule="auto"/>
      </w:pPr>
      <w:r>
        <w:t>Playoff participation, seeding, and structure shall be determined by the Executive Board.</w:t>
      </w:r>
    </w:p>
    <w:p w14:paraId="05BE40F5" w14:textId="77777777" w:rsidR="005E29D8" w:rsidRDefault="00290DA8">
      <w:pPr>
        <w:spacing w:after="80" w:line="250" w:lineRule="auto"/>
      </w:pPr>
      <w:r>
        <w:t>Tie breakers:</w:t>
      </w:r>
    </w:p>
    <w:p w14:paraId="6ECEA4EF" w14:textId="77777777" w:rsidR="005E29D8" w:rsidRDefault="00290DA8">
      <w:pPr>
        <w:pStyle w:val="ListBullet"/>
        <w:spacing w:after="20"/>
      </w:pPr>
      <w:r>
        <w:t>Win-loss record.</w:t>
      </w:r>
    </w:p>
    <w:p w14:paraId="089A4BEE" w14:textId="77777777" w:rsidR="005E29D8" w:rsidRDefault="00290DA8">
      <w:pPr>
        <w:pStyle w:val="ListBullet"/>
        <w:spacing w:after="20"/>
      </w:pPr>
      <w:r>
        <w:t>Head-to-head.</w:t>
      </w:r>
    </w:p>
    <w:p w14:paraId="225F9A8B" w14:textId="77777777" w:rsidR="005E29D8" w:rsidRDefault="00290DA8">
      <w:pPr>
        <w:pStyle w:val="ListBullet"/>
        <w:spacing w:after="20"/>
      </w:pPr>
      <w:r>
        <w:t>Points allowed.</w:t>
      </w:r>
    </w:p>
    <w:p w14:paraId="48B878FF" w14:textId="77777777" w:rsidR="005E29D8" w:rsidRDefault="00290DA8">
      <w:pPr>
        <w:pStyle w:val="ListBullet"/>
        <w:spacing w:after="20"/>
      </w:pPr>
      <w:r>
        <w:t>Points scored.</w:t>
      </w:r>
    </w:p>
    <w:p w14:paraId="6806B8CF" w14:textId="77777777" w:rsidR="005E29D8" w:rsidRDefault="00290DA8">
      <w:pPr>
        <w:spacing w:after="80" w:line="250" w:lineRule="auto"/>
      </w:pPr>
      <w:r>
        <w:t>Teams or chapters not in good standing may be declared ineligible for playoffs until fines, paperwork, or compliance issues are resolved.</w:t>
      </w:r>
    </w:p>
    <w:p w14:paraId="64ECC5CC" w14:textId="2774CE54" w:rsidR="005E29D8" w:rsidRDefault="005E29D8"/>
    <w:p w14:paraId="7578222F" w14:textId="7716867F" w:rsidR="005E29D8" w:rsidRDefault="00290DA8">
      <w:pPr>
        <w:spacing w:after="80" w:line="250" w:lineRule="auto"/>
      </w:pPr>
      <w:r>
        <w:t xml:space="preserve">Penalties for failure to follow </w:t>
      </w:r>
      <w:r w:rsidR="00F8274A">
        <w:t>NVE8LVYF</w:t>
      </w:r>
      <w:r>
        <w:t xml:space="preserve"> rules may include warnings, fines, forfeitures, suspension, exclusion from postseason competition, and expulsion from the league.</w:t>
      </w:r>
    </w:p>
    <w:p w14:paraId="1C315598" w14:textId="471C2576" w:rsidR="005E29D8" w:rsidRDefault="005E29D8"/>
    <w:p w14:paraId="6BC6124C" w14:textId="77777777" w:rsidR="00EA79D1" w:rsidRDefault="00EA79D1">
      <w:pPr>
        <w:pStyle w:val="Heading1"/>
        <w:spacing w:before="160" w:after="80"/>
      </w:pPr>
    </w:p>
    <w:p w14:paraId="2DFABECC" w14:textId="32595092" w:rsidR="005E29D8" w:rsidRDefault="00290DA8">
      <w:pPr>
        <w:pStyle w:val="Heading1"/>
        <w:spacing w:before="160" w:after="80"/>
      </w:pPr>
      <w:r>
        <w:t xml:space="preserve">APPENDIX </w:t>
      </w:r>
      <w:r w:rsidR="00D10366">
        <w:t>A</w:t>
      </w:r>
      <w:r>
        <w:t xml:space="preserve"> - FORFEITURE POLICY ADDENDUM</w:t>
      </w:r>
    </w:p>
    <w:p w14:paraId="077673FA" w14:textId="77777777" w:rsidR="005E29D8" w:rsidRDefault="00290DA8">
      <w:pPr>
        <w:pStyle w:val="Heading2"/>
        <w:spacing w:before="160" w:after="80"/>
      </w:pPr>
      <w:r>
        <w:t>In-Game Forfeits Due to Insufficient Players</w:t>
      </w:r>
    </w:p>
    <w:p w14:paraId="664BE575" w14:textId="77777777" w:rsidR="005E29D8" w:rsidRDefault="00290DA8">
      <w:pPr>
        <w:pStyle w:val="ListBullet"/>
        <w:spacing w:after="20"/>
      </w:pPr>
      <w:r>
        <w:t>If a team cannot continue due to injuries after the game has started, the Executive Board may determine whether referee fees, field assessments, or sanctions apply.</w:t>
      </w:r>
    </w:p>
    <w:p w14:paraId="08AE96B8" w14:textId="77777777" w:rsidR="005E29D8" w:rsidRDefault="00290DA8">
      <w:pPr>
        <w:pStyle w:val="ListBullet"/>
        <w:spacing w:after="20"/>
      </w:pPr>
      <w:r>
        <w:t>If the game has reached the third quarter with six minutes or less remaining, the game may be considered complete depending on circumstances.</w:t>
      </w:r>
    </w:p>
    <w:p w14:paraId="2CD8C2D3" w14:textId="77777777" w:rsidR="005E29D8" w:rsidRDefault="00290DA8">
      <w:pPr>
        <w:pStyle w:val="ListBullet"/>
        <w:spacing w:after="20"/>
      </w:pPr>
      <w:r>
        <w:t>If the forfeit occurs earlier, the forfeiting team may be responsible for official fees and field assessment fees.</w:t>
      </w:r>
    </w:p>
    <w:p w14:paraId="12B6D20D" w14:textId="77777777" w:rsidR="005E29D8" w:rsidRDefault="00290DA8">
      <w:pPr>
        <w:pStyle w:val="ListBullet"/>
        <w:spacing w:after="20"/>
      </w:pPr>
      <w:r>
        <w:t>Failure to pay assessed fines by the deadline may result in suspension from competition and late fees.</w:t>
      </w:r>
    </w:p>
    <w:p w14:paraId="0AA4F572" w14:textId="77777777" w:rsidR="005E29D8" w:rsidRDefault="00290DA8">
      <w:pPr>
        <w:pStyle w:val="Heading2"/>
        <w:spacing w:before="160" w:after="80"/>
      </w:pPr>
      <w:r>
        <w:t>Intentional Forfeit Intended to Influence Outcome</w:t>
      </w:r>
    </w:p>
    <w:p w14:paraId="7568DD25" w14:textId="77777777" w:rsidR="005E29D8" w:rsidRDefault="00290DA8">
      <w:pPr>
        <w:pStyle w:val="ListBullet"/>
        <w:spacing w:after="20"/>
      </w:pPr>
      <w:r>
        <w:t>No team may manipulate a forfeit to gain competitive advantage.</w:t>
      </w:r>
    </w:p>
    <w:p w14:paraId="52F8C043" w14:textId="77777777" w:rsidR="005E29D8" w:rsidRDefault="00290DA8">
      <w:pPr>
        <w:pStyle w:val="ListBullet"/>
        <w:spacing w:after="20"/>
      </w:pPr>
      <w:r>
        <w:t>A team claiming insufficient players while leading may be subject to compliance review.</w:t>
      </w:r>
    </w:p>
    <w:p w14:paraId="2BF4B2DE" w14:textId="77777777" w:rsidR="005E29D8" w:rsidRDefault="00290DA8">
      <w:pPr>
        <w:pStyle w:val="ListBullet"/>
        <w:spacing w:after="20"/>
      </w:pPr>
      <w:r>
        <w:t>The Executive Board may assess non-compliance fines and determine the official result.</w:t>
      </w:r>
    </w:p>
    <w:p w14:paraId="657EB108" w14:textId="77777777" w:rsidR="005E29D8" w:rsidRDefault="00290DA8">
      <w:pPr>
        <w:pStyle w:val="Heading2"/>
        <w:spacing w:before="160" w:after="80"/>
      </w:pPr>
      <w:r>
        <w:t>Team Quitting</w:t>
      </w:r>
    </w:p>
    <w:p w14:paraId="485A7D90" w14:textId="77777777" w:rsidR="005E29D8" w:rsidRDefault="00290DA8">
      <w:pPr>
        <w:pStyle w:val="ListBullet"/>
        <w:spacing w:after="20"/>
      </w:pPr>
      <w:r>
        <w:t>If a team has enough players to continue but quits before the game is complete, the team may be responsible for official fees, field assessments, and additional sanctions.</w:t>
      </w:r>
    </w:p>
    <w:p w14:paraId="528FC83D" w14:textId="77777777" w:rsidR="005E29D8" w:rsidRDefault="00290DA8">
      <w:pPr>
        <w:pStyle w:val="ListBullet"/>
        <w:spacing w:after="20"/>
      </w:pPr>
      <w:r>
        <w:t>The Compliance Board or Executive Board shall review the incident.</w:t>
      </w:r>
    </w:p>
    <w:p w14:paraId="7101BE93" w14:textId="77777777" w:rsidR="005E29D8" w:rsidRDefault="00290DA8">
      <w:pPr>
        <w:pStyle w:val="Heading2"/>
        <w:spacing w:before="160" w:after="80"/>
      </w:pPr>
      <w:r>
        <w:t>Forfeit Results</w:t>
      </w:r>
    </w:p>
    <w:p w14:paraId="6AF8F540" w14:textId="77777777" w:rsidR="005E29D8" w:rsidRDefault="00290DA8">
      <w:pPr>
        <w:pStyle w:val="ListBullet"/>
        <w:spacing w:after="20"/>
      </w:pPr>
      <w:r>
        <w:t>All forfeits will be recorded in official standings.</w:t>
      </w:r>
    </w:p>
    <w:p w14:paraId="6BE58F29" w14:textId="505C5271" w:rsidR="005E29D8" w:rsidRDefault="00290DA8">
      <w:pPr>
        <w:pStyle w:val="ListBullet"/>
        <w:spacing w:after="20"/>
      </w:pPr>
      <w:r>
        <w:lastRenderedPageBreak/>
        <w:t xml:space="preserve">Default score is 6-0 unless actual score is approved as final by </w:t>
      </w:r>
      <w:r w:rsidR="00F8274A">
        <w:t>NVE8LVYF</w:t>
      </w:r>
      <w:r>
        <w:t>.</w:t>
      </w:r>
    </w:p>
    <w:p w14:paraId="60B1FBEC" w14:textId="77777777" w:rsidR="005E29D8" w:rsidRDefault="00290DA8">
      <w:r>
        <w:br w:type="page"/>
      </w:r>
    </w:p>
    <w:p w14:paraId="271A7975" w14:textId="4FC565DA" w:rsidR="005E29D8" w:rsidRDefault="00290DA8">
      <w:pPr>
        <w:pStyle w:val="Heading1"/>
        <w:spacing w:before="160" w:after="80"/>
      </w:pPr>
      <w:r>
        <w:lastRenderedPageBreak/>
        <w:t xml:space="preserve">APPENDIX </w:t>
      </w:r>
      <w:r w:rsidR="00D10366">
        <w:t>B</w:t>
      </w:r>
      <w:r>
        <w:t xml:space="preserve"> - OFFICIAL </w:t>
      </w:r>
      <w:r w:rsidR="00F8274A">
        <w:t>NVE8LVYF</w:t>
      </w:r>
      <w:r>
        <w:t xml:space="preserve"> ADULT CODE OF CONDUCT</w:t>
      </w:r>
    </w:p>
    <w:p w14:paraId="3DB2467C" w14:textId="777AD687" w:rsidR="005E29D8" w:rsidRDefault="00290DA8">
      <w:pPr>
        <w:spacing w:after="80" w:line="250" w:lineRule="auto"/>
      </w:pPr>
      <w:r>
        <w:t xml:space="preserve">I understand that Nevada Elite 8 Youth Football exists for the development and positive experience of youth athletes. I agree to conduct myself with professionalism and respect at all </w:t>
      </w:r>
      <w:r w:rsidR="00F8274A">
        <w:t>NVE8LVYF</w:t>
      </w:r>
      <w:r>
        <w:t xml:space="preserve"> events.</w:t>
      </w:r>
    </w:p>
    <w:p w14:paraId="7B46D9BC" w14:textId="77777777" w:rsidR="005E29D8" w:rsidRDefault="00290DA8">
      <w:pPr>
        <w:pStyle w:val="ListBullet"/>
        <w:spacing w:after="20"/>
      </w:pPr>
      <w:r>
        <w:t>I will respect athletes, officials, coaches, staff, volunteers, and spectators.</w:t>
      </w:r>
    </w:p>
    <w:p w14:paraId="681C0791" w14:textId="77777777" w:rsidR="005E29D8" w:rsidRDefault="00290DA8">
      <w:pPr>
        <w:pStyle w:val="ListBullet"/>
        <w:spacing w:after="20"/>
      </w:pPr>
      <w:r>
        <w:t>I will not threaten, intimidate, harass, or fight.</w:t>
      </w:r>
    </w:p>
    <w:p w14:paraId="165B32B3" w14:textId="77777777" w:rsidR="005E29D8" w:rsidRDefault="00290DA8">
      <w:pPr>
        <w:pStyle w:val="ListBullet"/>
        <w:spacing w:after="20"/>
      </w:pPr>
      <w:r>
        <w:t>I will not enter the field of play unless authorized.</w:t>
      </w:r>
    </w:p>
    <w:p w14:paraId="43B4BB85" w14:textId="77777777" w:rsidR="005E29D8" w:rsidRDefault="00290DA8">
      <w:pPr>
        <w:pStyle w:val="ListBullet"/>
        <w:spacing w:after="20"/>
      </w:pPr>
      <w:r>
        <w:t>I will not publicly attack athletes, coaches, officials, or league leadership on social media.</w:t>
      </w:r>
    </w:p>
    <w:p w14:paraId="078AA387" w14:textId="77777777" w:rsidR="005E29D8" w:rsidRDefault="00290DA8">
      <w:pPr>
        <w:pStyle w:val="ListBullet"/>
        <w:spacing w:after="20"/>
      </w:pPr>
      <w:r>
        <w:t>I will support sportsmanship and help maintain a safe environment.</w:t>
      </w:r>
    </w:p>
    <w:p w14:paraId="6CB02D16" w14:textId="23F88698" w:rsidR="005E29D8" w:rsidRDefault="00290DA8">
      <w:pPr>
        <w:pStyle w:val="ListBullet"/>
        <w:spacing w:after="20"/>
      </w:pPr>
      <w:r>
        <w:t>I understand that violations may result in removal, permanent ban, and trespass enforcement.</w:t>
      </w:r>
    </w:p>
    <w:p w14:paraId="3DBE83ED" w14:textId="77777777" w:rsidR="005E29D8" w:rsidRDefault="00290DA8">
      <w:pPr>
        <w:spacing w:after="80" w:line="250" w:lineRule="auto"/>
      </w:pPr>
      <w:r>
        <w:t>Signature: ________________________________ Date: _______________</w:t>
      </w:r>
    </w:p>
    <w:p w14:paraId="50D7FA55" w14:textId="77777777" w:rsidR="005E29D8" w:rsidRDefault="00290DA8">
      <w:r>
        <w:br w:type="page"/>
      </w:r>
    </w:p>
    <w:p w14:paraId="08AB638D" w14:textId="31C70901" w:rsidR="005E29D8" w:rsidRDefault="00290DA8">
      <w:pPr>
        <w:pStyle w:val="Heading1"/>
        <w:spacing w:before="160" w:after="80"/>
      </w:pPr>
      <w:r>
        <w:lastRenderedPageBreak/>
        <w:t xml:space="preserve">APPENDIX </w:t>
      </w:r>
      <w:r w:rsidR="00D10366">
        <w:t>C</w:t>
      </w:r>
      <w:r>
        <w:t xml:space="preserve"> - PARENT / SPECTATOR HANDBOOK SUMMARY</w:t>
      </w:r>
    </w:p>
    <w:p w14:paraId="3216D571" w14:textId="77777777" w:rsidR="005E29D8" w:rsidRDefault="00290DA8">
      <w:pPr>
        <w:spacing w:after="80" w:line="250" w:lineRule="auto"/>
      </w:pPr>
      <w:r>
        <w:t>Welcome to Nevada Elite 8 Youth Football. This league was created to provide a competitive and positive football environment built around athlete development, family engagement, and adult accountability.</w:t>
      </w:r>
    </w:p>
    <w:p w14:paraId="310712E3" w14:textId="77777777" w:rsidR="005E29D8" w:rsidRDefault="00290DA8">
      <w:pPr>
        <w:pStyle w:val="Heading2"/>
        <w:spacing w:before="160" w:after="80"/>
      </w:pPr>
      <w:r>
        <w:t>Parent Expectations</w:t>
      </w:r>
    </w:p>
    <w:p w14:paraId="776C6933" w14:textId="77777777" w:rsidR="005E29D8" w:rsidRDefault="00290DA8">
      <w:pPr>
        <w:pStyle w:val="ListBullet"/>
        <w:spacing w:after="20"/>
      </w:pPr>
      <w:r>
        <w:t>Support your child and team positively.</w:t>
      </w:r>
    </w:p>
    <w:p w14:paraId="150CC875" w14:textId="77777777" w:rsidR="005E29D8" w:rsidRDefault="00290DA8">
      <w:pPr>
        <w:pStyle w:val="ListBullet"/>
        <w:spacing w:after="20"/>
      </w:pPr>
      <w:r>
        <w:t>Respect officials even when you disagree.</w:t>
      </w:r>
    </w:p>
    <w:p w14:paraId="2672FEF5" w14:textId="77777777" w:rsidR="005E29D8" w:rsidRDefault="00290DA8">
      <w:pPr>
        <w:pStyle w:val="ListBullet"/>
        <w:spacing w:after="20"/>
      </w:pPr>
      <w:r>
        <w:t>Do not coach from the sideline.</w:t>
      </w:r>
    </w:p>
    <w:p w14:paraId="24ABB74D" w14:textId="77777777" w:rsidR="005E29D8" w:rsidRDefault="00290DA8">
      <w:pPr>
        <w:pStyle w:val="ListBullet"/>
        <w:spacing w:after="20"/>
      </w:pPr>
      <w:r>
        <w:t>Do not confront coaches immediately after games.</w:t>
      </w:r>
    </w:p>
    <w:p w14:paraId="6AA3C496" w14:textId="77777777" w:rsidR="005E29D8" w:rsidRDefault="00290DA8">
      <w:pPr>
        <w:pStyle w:val="ListBullet"/>
        <w:spacing w:after="20"/>
      </w:pPr>
      <w:r>
        <w:t>Do not use profanity toward athletes, officials, coaches, or families.</w:t>
      </w:r>
    </w:p>
    <w:p w14:paraId="27B99080" w14:textId="77777777" w:rsidR="005E29D8" w:rsidRDefault="00290DA8">
      <w:pPr>
        <w:pStyle w:val="ListBullet"/>
        <w:spacing w:after="20"/>
      </w:pPr>
      <w:r>
        <w:t>Help keep the facility clean and safe.</w:t>
      </w:r>
    </w:p>
    <w:p w14:paraId="14E94875" w14:textId="77777777" w:rsidR="005E29D8" w:rsidRDefault="00290DA8">
      <w:pPr>
        <w:pStyle w:val="Heading2"/>
        <w:spacing w:before="160" w:after="80"/>
      </w:pPr>
      <w:r>
        <w:t>Zero Tolerance Conduct</w:t>
      </w:r>
    </w:p>
    <w:p w14:paraId="548D6EB2" w14:textId="77777777" w:rsidR="005E29D8" w:rsidRDefault="00290DA8">
      <w:pPr>
        <w:pStyle w:val="ListBullet"/>
        <w:spacing w:after="20"/>
      </w:pPr>
      <w:r>
        <w:t>Threats.</w:t>
      </w:r>
    </w:p>
    <w:p w14:paraId="50DC735C" w14:textId="77777777" w:rsidR="005E29D8" w:rsidRDefault="00290DA8">
      <w:pPr>
        <w:pStyle w:val="ListBullet"/>
        <w:spacing w:after="20"/>
      </w:pPr>
      <w:r>
        <w:t>Fighting.</w:t>
      </w:r>
    </w:p>
    <w:p w14:paraId="34428250" w14:textId="77777777" w:rsidR="005E29D8" w:rsidRDefault="00290DA8">
      <w:pPr>
        <w:pStyle w:val="ListBullet"/>
        <w:spacing w:after="20"/>
      </w:pPr>
      <w:r>
        <w:t>Entering the field during confrontation.</w:t>
      </w:r>
    </w:p>
    <w:p w14:paraId="768E147F" w14:textId="77777777" w:rsidR="005E29D8" w:rsidRDefault="00290DA8">
      <w:pPr>
        <w:pStyle w:val="ListBullet"/>
        <w:spacing w:after="20"/>
      </w:pPr>
      <w:r>
        <w:t>Harassment or intimidation.</w:t>
      </w:r>
    </w:p>
    <w:p w14:paraId="43B53962" w14:textId="77777777" w:rsidR="005E29D8" w:rsidRDefault="00290DA8">
      <w:pPr>
        <w:pStyle w:val="ListBullet"/>
        <w:spacing w:after="20"/>
      </w:pPr>
      <w:r>
        <w:t>Throwing objects.</w:t>
      </w:r>
    </w:p>
    <w:p w14:paraId="1A673826" w14:textId="77777777" w:rsidR="005E29D8" w:rsidRDefault="00290DA8">
      <w:pPr>
        <w:pStyle w:val="ListBullet"/>
        <w:spacing w:after="20"/>
      </w:pPr>
      <w:r>
        <w:t>Aggressive conduct toward officials or children.</w:t>
      </w:r>
    </w:p>
    <w:p w14:paraId="72C231F5" w14:textId="77777777" w:rsidR="00D10366" w:rsidRDefault="00D10366">
      <w:pPr>
        <w:spacing w:after="80" w:line="250" w:lineRule="auto"/>
      </w:pPr>
    </w:p>
    <w:p w14:paraId="04E1D197" w14:textId="0E26F9F7" w:rsidR="005E29D8" w:rsidRDefault="00290DA8">
      <w:pPr>
        <w:spacing w:after="80" w:line="250" w:lineRule="auto"/>
      </w:pPr>
      <w:r>
        <w:t xml:space="preserve">Youth football should not require a crisis response team because adults forgot how chairs and boundaries work. </w:t>
      </w:r>
      <w:r w:rsidR="00F8274A">
        <w:t>NVE8LVYF</w:t>
      </w:r>
      <w:r>
        <w:t xml:space="preserve"> will protect the youth experience.</w:t>
      </w:r>
    </w:p>
    <w:p w14:paraId="663241C7" w14:textId="77777777" w:rsidR="005E29D8" w:rsidRDefault="00290DA8">
      <w:r>
        <w:br w:type="page"/>
      </w:r>
    </w:p>
    <w:p w14:paraId="31126AC7" w14:textId="77777777" w:rsidR="005E29D8" w:rsidRDefault="00290DA8">
      <w:pPr>
        <w:pStyle w:val="Heading1"/>
        <w:spacing w:before="160" w:after="80"/>
      </w:pPr>
      <w:r>
        <w:lastRenderedPageBreak/>
        <w:t>APPENDIX F - GAME DAY OPERATIONS CHECKLISTS</w:t>
      </w:r>
    </w:p>
    <w:p w14:paraId="2A9714F5" w14:textId="77777777" w:rsidR="005E29D8" w:rsidRDefault="00290DA8">
      <w:pPr>
        <w:pStyle w:val="Heading2"/>
        <w:spacing w:before="160" w:after="80"/>
      </w:pPr>
      <w:r>
        <w:t>Home Chapter Checklist</w:t>
      </w:r>
    </w:p>
    <w:p w14:paraId="010BCB7B" w14:textId="77777777" w:rsidR="005E29D8" w:rsidRDefault="00290DA8">
      <w:pPr>
        <w:pStyle w:val="ListBullet"/>
        <w:spacing w:after="20"/>
      </w:pPr>
      <w:r>
        <w:t>Field inspected and ready.</w:t>
      </w:r>
    </w:p>
    <w:p w14:paraId="3C89E44F" w14:textId="77777777" w:rsidR="005E29D8" w:rsidRDefault="00290DA8">
      <w:pPr>
        <w:pStyle w:val="ListBullet"/>
        <w:spacing w:after="20"/>
      </w:pPr>
      <w:r>
        <w:t>Scoreboard or timing system operational.</w:t>
      </w:r>
    </w:p>
    <w:p w14:paraId="11086E24" w14:textId="77777777" w:rsidR="005E29D8" w:rsidRDefault="00290DA8">
      <w:pPr>
        <w:pStyle w:val="ListBullet"/>
        <w:spacing w:after="20"/>
      </w:pPr>
      <w:r>
        <w:t>Chains, down marker, pylons, and markers available.</w:t>
      </w:r>
    </w:p>
    <w:p w14:paraId="0B7605F1" w14:textId="77777777" w:rsidR="005E29D8" w:rsidRDefault="00290DA8">
      <w:pPr>
        <w:pStyle w:val="ListBullet"/>
        <w:spacing w:after="20"/>
      </w:pPr>
      <w:r>
        <w:t>Medical personnel present before kickoff.</w:t>
      </w:r>
    </w:p>
    <w:p w14:paraId="49CE9E21" w14:textId="77777777" w:rsidR="005E29D8" w:rsidRDefault="00290DA8">
      <w:pPr>
        <w:pStyle w:val="ListBullet"/>
        <w:spacing w:after="20"/>
      </w:pPr>
      <w:r>
        <w:t>Security or crowd control plan in place.</w:t>
      </w:r>
    </w:p>
    <w:p w14:paraId="16953EF1" w14:textId="77777777" w:rsidR="005E29D8" w:rsidRDefault="00290DA8">
      <w:pPr>
        <w:pStyle w:val="ListBullet"/>
        <w:spacing w:after="20"/>
      </w:pPr>
      <w:r>
        <w:t>Credential check process ready.</w:t>
      </w:r>
    </w:p>
    <w:p w14:paraId="769C6D0D" w14:textId="77777777" w:rsidR="005E29D8" w:rsidRDefault="00290DA8">
      <w:pPr>
        <w:pStyle w:val="ListBullet"/>
        <w:spacing w:after="20"/>
      </w:pPr>
      <w:r>
        <w:t>MPR spotters identified.</w:t>
      </w:r>
    </w:p>
    <w:p w14:paraId="6A109331" w14:textId="77777777" w:rsidR="005E29D8" w:rsidRDefault="00290DA8">
      <w:pPr>
        <w:pStyle w:val="ListBullet"/>
        <w:spacing w:after="20"/>
      </w:pPr>
      <w:r>
        <w:t>Game balls available.</w:t>
      </w:r>
    </w:p>
    <w:p w14:paraId="18EBA83A" w14:textId="77777777" w:rsidR="005E29D8" w:rsidRDefault="00290DA8">
      <w:pPr>
        <w:pStyle w:val="ListBullet"/>
        <w:spacing w:after="20"/>
      </w:pPr>
      <w:r>
        <w:t>Emergency plan accessible.</w:t>
      </w:r>
    </w:p>
    <w:p w14:paraId="23A1825A" w14:textId="77777777" w:rsidR="005E29D8" w:rsidRDefault="00290DA8">
      <w:pPr>
        <w:pStyle w:val="Heading2"/>
        <w:spacing w:before="160" w:after="80"/>
      </w:pPr>
      <w:r>
        <w:t>Coach Checklist</w:t>
      </w:r>
    </w:p>
    <w:p w14:paraId="061282E7" w14:textId="77777777" w:rsidR="005E29D8" w:rsidRDefault="00290DA8">
      <w:pPr>
        <w:pStyle w:val="ListBullet"/>
        <w:spacing w:after="20"/>
      </w:pPr>
      <w:r>
        <w:t>Roster submitted.</w:t>
      </w:r>
    </w:p>
    <w:p w14:paraId="0F3480FB" w14:textId="77777777" w:rsidR="005E29D8" w:rsidRDefault="00290DA8">
      <w:pPr>
        <w:pStyle w:val="ListBullet"/>
        <w:spacing w:after="20"/>
      </w:pPr>
      <w:r>
        <w:t>Players certified.</w:t>
      </w:r>
    </w:p>
    <w:p w14:paraId="6C44E556" w14:textId="77777777" w:rsidR="005E29D8" w:rsidRDefault="00290DA8">
      <w:pPr>
        <w:pStyle w:val="ListBullet"/>
        <w:spacing w:after="20"/>
      </w:pPr>
      <w:r>
        <w:t>Equipment checked.</w:t>
      </w:r>
    </w:p>
    <w:p w14:paraId="2A1F1160" w14:textId="77777777" w:rsidR="005E29D8" w:rsidRDefault="00290DA8">
      <w:pPr>
        <w:pStyle w:val="ListBullet"/>
        <w:spacing w:after="20"/>
      </w:pPr>
      <w:r>
        <w:t>MPR plan prepared.</w:t>
      </w:r>
    </w:p>
    <w:p w14:paraId="04EA508B" w14:textId="77777777" w:rsidR="005E29D8" w:rsidRDefault="00290DA8">
      <w:pPr>
        <w:pStyle w:val="ListBullet"/>
        <w:spacing w:after="20"/>
      </w:pPr>
      <w:r>
        <w:t>Sideline staff credentialed.</w:t>
      </w:r>
    </w:p>
    <w:p w14:paraId="2C208E9B" w14:textId="77777777" w:rsidR="005E29D8" w:rsidRDefault="00290DA8">
      <w:pPr>
        <w:pStyle w:val="ListBullet"/>
        <w:spacing w:after="20"/>
      </w:pPr>
      <w:r>
        <w:t>Parent expectations communicated.</w:t>
      </w:r>
    </w:p>
    <w:p w14:paraId="780BAD4B" w14:textId="77777777" w:rsidR="005E29D8" w:rsidRDefault="00290DA8">
      <w:pPr>
        <w:pStyle w:val="Heading2"/>
        <w:spacing w:before="160" w:after="80"/>
      </w:pPr>
      <w:r>
        <w:t>Incident Report Minimum Details</w:t>
      </w:r>
    </w:p>
    <w:p w14:paraId="7304000B" w14:textId="77777777" w:rsidR="005E29D8" w:rsidRDefault="00290DA8">
      <w:pPr>
        <w:pStyle w:val="ListBullet"/>
        <w:spacing w:after="20"/>
      </w:pPr>
      <w:r>
        <w:t>Date, location, division, and teams involved.</w:t>
      </w:r>
    </w:p>
    <w:p w14:paraId="7B82921D" w14:textId="77777777" w:rsidR="005E29D8" w:rsidRDefault="00290DA8">
      <w:pPr>
        <w:pStyle w:val="ListBullet"/>
        <w:spacing w:after="20"/>
      </w:pPr>
      <w:r>
        <w:t>Names of involved parties.</w:t>
      </w:r>
    </w:p>
    <w:p w14:paraId="5B2C66EF" w14:textId="77777777" w:rsidR="005E29D8" w:rsidRDefault="00290DA8">
      <w:pPr>
        <w:pStyle w:val="ListBullet"/>
        <w:spacing w:after="20"/>
      </w:pPr>
      <w:r>
        <w:t>Description of incident.</w:t>
      </w:r>
    </w:p>
    <w:p w14:paraId="5175B72A" w14:textId="77777777" w:rsidR="005E29D8" w:rsidRDefault="00290DA8">
      <w:pPr>
        <w:pStyle w:val="ListBullet"/>
        <w:spacing w:after="20"/>
      </w:pPr>
      <w:r>
        <w:t>Witness statements.</w:t>
      </w:r>
    </w:p>
    <w:p w14:paraId="2C00A605" w14:textId="77777777" w:rsidR="005E29D8" w:rsidRDefault="00290DA8">
      <w:pPr>
        <w:pStyle w:val="ListBullet"/>
        <w:spacing w:after="20"/>
      </w:pPr>
      <w:r>
        <w:t>Photos or video if available.</w:t>
      </w:r>
    </w:p>
    <w:p w14:paraId="2FEDC68A" w14:textId="77777777" w:rsidR="005E29D8" w:rsidRDefault="00290DA8">
      <w:pPr>
        <w:pStyle w:val="ListBullet"/>
        <w:spacing w:after="20"/>
      </w:pPr>
      <w:r>
        <w:t>Immediate actions taken.</w:t>
      </w:r>
    </w:p>
    <w:p w14:paraId="4FE662DD" w14:textId="77777777" w:rsidR="005E29D8" w:rsidRDefault="00290DA8">
      <w:pPr>
        <w:pStyle w:val="ListBullet"/>
        <w:spacing w:after="20"/>
      </w:pPr>
      <w:r>
        <w:t>Recommended follow-up.</w:t>
      </w:r>
    </w:p>
    <w:sectPr w:rsidR="005E29D8" w:rsidSect="00034616">
      <w:headerReference w:type="even" r:id="rId9"/>
      <w:headerReference w:type="default" r:id="rId10"/>
      <w:footerReference w:type="even" r:id="rId11"/>
      <w:footerReference w:type="default" r:id="rId12"/>
      <w:headerReference w:type="first" r:id="rId13"/>
      <w:footerReference w:type="first" r:id="rId14"/>
      <w:pgSz w:w="12240" w:h="15840"/>
      <w:pgMar w:top="792" w:right="936" w:bottom="792" w:left="93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9CFB" w14:textId="77777777" w:rsidR="006A4630" w:rsidRDefault="006A4630">
      <w:pPr>
        <w:spacing w:after="0" w:line="240" w:lineRule="auto"/>
      </w:pPr>
      <w:r>
        <w:separator/>
      </w:r>
    </w:p>
  </w:endnote>
  <w:endnote w:type="continuationSeparator" w:id="0">
    <w:p w14:paraId="50518D0B" w14:textId="77777777" w:rsidR="006A4630" w:rsidRDefault="006A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50DB" w14:textId="77777777" w:rsidR="005C0400" w:rsidRDefault="005C0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E931" w14:textId="38942D86" w:rsidR="005E29D8" w:rsidRDefault="00F8274A">
    <w:pPr>
      <w:pStyle w:val="Footer"/>
      <w:jc w:val="center"/>
    </w:pPr>
    <w:r>
      <w:rPr>
        <w:color w:val="0B1F3A"/>
        <w:sz w:val="15"/>
      </w:rPr>
      <w:t>NVE8LVYF</w:t>
    </w:r>
    <w:r w:rsidR="00ED60E3">
      <w:rPr>
        <w:color w:val="0B1F3A"/>
        <w:sz w:val="15"/>
      </w:rPr>
      <w:t xml:space="preserve"> Youth</w:t>
    </w:r>
    <w:r w:rsidR="00290DA8">
      <w:rPr>
        <w:color w:val="0B1F3A"/>
        <w:sz w:val="15"/>
      </w:rPr>
      <w:t xml:space="preserve"> Football | Athlete Development • Competitive Excellence • Adult Accountability</w:t>
    </w:r>
  </w:p>
  <w:p w14:paraId="3AFAB6B9" w14:textId="36FD231D" w:rsidR="005E29D8" w:rsidRDefault="00290DA8">
    <w:pPr>
      <w:jc w:val="right"/>
    </w:pPr>
    <w:r>
      <w:t xml:space="preserve">Page </w:t>
    </w:r>
    <w:r>
      <w:fldChar w:fldCharType="begin"/>
    </w:r>
    <w:r>
      <w:instrText>PAGE</w:instrText>
    </w:r>
    <w:r>
      <w:fldChar w:fldCharType="separate"/>
    </w:r>
    <w:r w:rsidR="0012244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9864" w14:textId="77777777" w:rsidR="005C0400" w:rsidRDefault="005C0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292A" w14:textId="77777777" w:rsidR="006A4630" w:rsidRDefault="006A4630">
      <w:pPr>
        <w:spacing w:after="0" w:line="240" w:lineRule="auto"/>
      </w:pPr>
      <w:r>
        <w:separator/>
      </w:r>
    </w:p>
  </w:footnote>
  <w:footnote w:type="continuationSeparator" w:id="0">
    <w:p w14:paraId="50B0EE5B" w14:textId="77777777" w:rsidR="006A4630" w:rsidRDefault="006A4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B976" w14:textId="77777777" w:rsidR="005C0400" w:rsidRDefault="005C0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7BA8" w14:textId="76319F6D" w:rsidR="008057E8" w:rsidRDefault="008057E8">
    <w:pPr>
      <w:pStyle w:val="Header"/>
      <w:jc w:val="center"/>
      <w:rPr>
        <w:b/>
        <w:color w:val="0B1F3A"/>
        <w:sz w:val="16"/>
      </w:rPr>
    </w:pPr>
    <w:r>
      <w:rPr>
        <w:noProof/>
      </w:rPr>
      <w:drawing>
        <wp:anchor distT="0" distB="0" distL="114300" distR="114300" simplePos="0" relativeHeight="251658240" behindDoc="0" locked="0" layoutInCell="1" allowOverlap="1" wp14:anchorId="69E629B3" wp14:editId="4DD3A919">
          <wp:simplePos x="0" y="0"/>
          <wp:positionH relativeFrom="column">
            <wp:posOffset>320040</wp:posOffset>
          </wp:positionH>
          <wp:positionV relativeFrom="paragraph">
            <wp:posOffset>-66675</wp:posOffset>
          </wp:positionV>
          <wp:extent cx="374904" cy="557784"/>
          <wp:effectExtent l="0" t="0" r="6350" b="0"/>
          <wp:wrapTopAndBottom/>
          <wp:docPr id="1707579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904" cy="5577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B58E1E" w14:textId="5B6B0F96" w:rsidR="005E29D8" w:rsidRDefault="00290DA8">
    <w:pPr>
      <w:pStyle w:val="Header"/>
      <w:jc w:val="center"/>
    </w:pPr>
    <w:r>
      <w:rPr>
        <w:b/>
        <w:color w:val="0B1F3A"/>
        <w:sz w:val="16"/>
      </w:rPr>
      <w:t xml:space="preserve">  NEVADA ELITE 8 YOUTH FOOTBALL | </w:t>
    </w:r>
    <w:r w:rsidR="00F8274A">
      <w:rPr>
        <w:b/>
        <w:color w:val="0B1F3A"/>
        <w:sz w:val="16"/>
      </w:rPr>
      <w:t>NVE8LVYF</w:t>
    </w:r>
    <w:r>
      <w:rPr>
        <w:b/>
        <w:color w:val="0B1F3A"/>
        <w:sz w:val="16"/>
      </w:rPr>
      <w:t xml:space="preserve"> | 2026-2027 OFFICIAL RULE BOOK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8724" w14:textId="77777777" w:rsidR="005C0400" w:rsidRDefault="005C0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A3332A"/>
    <w:multiLevelType w:val="hybridMultilevel"/>
    <w:tmpl w:val="18A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121290">
    <w:abstractNumId w:val="8"/>
  </w:num>
  <w:num w:numId="2" w16cid:durableId="899680789">
    <w:abstractNumId w:val="6"/>
  </w:num>
  <w:num w:numId="3" w16cid:durableId="1752972483">
    <w:abstractNumId w:val="5"/>
  </w:num>
  <w:num w:numId="4" w16cid:durableId="447359699">
    <w:abstractNumId w:val="4"/>
  </w:num>
  <w:num w:numId="5" w16cid:durableId="706368399">
    <w:abstractNumId w:val="7"/>
  </w:num>
  <w:num w:numId="6" w16cid:durableId="733047074">
    <w:abstractNumId w:val="3"/>
  </w:num>
  <w:num w:numId="7" w16cid:durableId="1721323834">
    <w:abstractNumId w:val="2"/>
  </w:num>
  <w:num w:numId="8" w16cid:durableId="1527983344">
    <w:abstractNumId w:val="1"/>
  </w:num>
  <w:num w:numId="9" w16cid:durableId="800340398">
    <w:abstractNumId w:val="0"/>
  </w:num>
  <w:num w:numId="10" w16cid:durableId="1483624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218A"/>
    <w:rsid w:val="00122447"/>
    <w:rsid w:val="0015074B"/>
    <w:rsid w:val="00290DA8"/>
    <w:rsid w:val="0029639D"/>
    <w:rsid w:val="002E03EB"/>
    <w:rsid w:val="00326F90"/>
    <w:rsid w:val="00332847"/>
    <w:rsid w:val="003F6105"/>
    <w:rsid w:val="004E320B"/>
    <w:rsid w:val="00500D2A"/>
    <w:rsid w:val="00544440"/>
    <w:rsid w:val="00556CBD"/>
    <w:rsid w:val="00581DD7"/>
    <w:rsid w:val="005C0400"/>
    <w:rsid w:val="005C135D"/>
    <w:rsid w:val="005C3CCD"/>
    <w:rsid w:val="005E29D8"/>
    <w:rsid w:val="006A3161"/>
    <w:rsid w:val="006A4630"/>
    <w:rsid w:val="006A5B0D"/>
    <w:rsid w:val="00804A9A"/>
    <w:rsid w:val="008057E8"/>
    <w:rsid w:val="008A01A9"/>
    <w:rsid w:val="00980F19"/>
    <w:rsid w:val="00982A1A"/>
    <w:rsid w:val="009963B5"/>
    <w:rsid w:val="009D1EA4"/>
    <w:rsid w:val="00A674CA"/>
    <w:rsid w:val="00A76B00"/>
    <w:rsid w:val="00AA1D8D"/>
    <w:rsid w:val="00B47730"/>
    <w:rsid w:val="00CB0664"/>
    <w:rsid w:val="00CD772D"/>
    <w:rsid w:val="00D10366"/>
    <w:rsid w:val="00D3593A"/>
    <w:rsid w:val="00D579F0"/>
    <w:rsid w:val="00D70054"/>
    <w:rsid w:val="00EA79D1"/>
    <w:rsid w:val="00ED60E3"/>
    <w:rsid w:val="00F827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637C77"/>
  <w14:defaultImageDpi w14:val="300"/>
  <w15:docId w15:val="{2F961942-32E0-4BC9-B8EB-AD09F999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B1F3A"/>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9E1B32"/>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1111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B1F3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randHeading">
    <w:name w:val="Brand Heading"/>
    <w:rPr>
      <w:rFonts w:ascii="Aptos Display" w:hAnsi="Aptos Display"/>
      <w:b/>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5251</Words>
  <Characters>29931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NVE8YF 2026-2027 Official AAU Youth Football Rule Book</vt:lpstr>
    </vt:vector>
  </TitlesOfParts>
  <Manager/>
  <Company/>
  <LinksUpToDate>false</LinksUpToDate>
  <CharactersWithSpaces>35112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NVE8YF 2026-2027 Official AAU Youth Football Rule Book</dc:title>
  <dc:subject>Nevada Elite 8 Youth Football Rule Book</dc:subject>
  <dc:creator>Nevada Elite 8 Youth Football</dc:creator>
  <cp:keywords/>
  <dc:description/>
  <cp:lastModifiedBy>Spencer Straughter</cp:lastModifiedBy>
  <cp:revision>2</cp:revision>
  <dcterms:created xsi:type="dcterms:W3CDTF">2026-06-06T03:52:00Z</dcterms:created>
  <dcterms:modified xsi:type="dcterms:W3CDTF">2026-06-06T03:52:00Z</dcterms:modified>
  <cp:category/>
</cp:coreProperties>
</file>