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91"/>
        <w:tblW w:w="14142" w:type="dxa"/>
        <w:tblBorders>
          <w:top w:val="single" w:sz="24" w:space="0" w:color="FF5000"/>
          <w:left w:val="none" w:sz="0" w:space="0" w:color="auto"/>
          <w:bottom w:val="single" w:sz="24" w:space="0" w:color="FF5000"/>
          <w:right w:val="none" w:sz="0" w:space="0" w:color="auto"/>
          <w:insideH w:val="single" w:sz="24" w:space="0" w:color="FF5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627"/>
        <w:gridCol w:w="1014"/>
        <w:gridCol w:w="1377"/>
        <w:gridCol w:w="1304"/>
        <w:gridCol w:w="758"/>
        <w:gridCol w:w="895"/>
        <w:gridCol w:w="691"/>
        <w:gridCol w:w="2509"/>
        <w:gridCol w:w="1586"/>
        <w:gridCol w:w="1078"/>
        <w:gridCol w:w="340"/>
      </w:tblGrid>
      <w:tr w:rsidR="000F79DB" w:rsidRPr="000F79DB" w14:paraId="565C92C6" w14:textId="77777777" w:rsidTr="00CE48DC">
        <w:trPr>
          <w:trHeight w:val="510"/>
        </w:trPr>
        <w:tc>
          <w:tcPr>
            <w:tcW w:w="2590" w:type="dxa"/>
            <w:gridSpan w:val="2"/>
            <w:vAlign w:val="center"/>
          </w:tcPr>
          <w:p w14:paraId="22F9CF77" w14:textId="08F44E27" w:rsidR="000F79DB" w:rsidRPr="00CE48DC" w:rsidRDefault="000F79DB" w:rsidP="00CE48DC">
            <w:pPr>
              <w:rPr>
                <w:rFonts w:ascii="Arial" w:hAnsi="Arial" w:cs="Arial"/>
                <w:color w:val="211551"/>
                <w:sz w:val="24"/>
                <w:szCs w:val="24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School</w:t>
            </w:r>
          </w:p>
        </w:tc>
        <w:tc>
          <w:tcPr>
            <w:tcW w:w="3695" w:type="dxa"/>
            <w:gridSpan w:val="3"/>
            <w:vAlign w:val="center"/>
          </w:tcPr>
          <w:p w14:paraId="35589971" w14:textId="3E3AC77E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653" w:type="dxa"/>
            <w:gridSpan w:val="2"/>
            <w:vAlign w:val="center"/>
          </w:tcPr>
          <w:p w14:paraId="23035C3E" w14:textId="0869438B" w:rsidR="000F79DB" w:rsidRPr="00CE48DC" w:rsidRDefault="000F79DB" w:rsidP="00CE48DC">
            <w:pPr>
              <w:rPr>
                <w:rFonts w:ascii="Arial" w:hAnsi="Arial" w:cs="Arial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Location</w:t>
            </w:r>
          </w:p>
        </w:tc>
        <w:tc>
          <w:tcPr>
            <w:tcW w:w="6204" w:type="dxa"/>
            <w:gridSpan w:val="5"/>
            <w:vAlign w:val="center"/>
          </w:tcPr>
          <w:p w14:paraId="6498D627" w14:textId="4C10AB7E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1" w:name="Text4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F79DB" w:rsidRPr="000F79DB" w14:paraId="217459BA" w14:textId="77777777" w:rsidTr="00CE48DC">
        <w:trPr>
          <w:trHeight w:val="510"/>
        </w:trPr>
        <w:tc>
          <w:tcPr>
            <w:tcW w:w="2590" w:type="dxa"/>
            <w:gridSpan w:val="2"/>
            <w:vAlign w:val="center"/>
          </w:tcPr>
          <w:p w14:paraId="38779264" w14:textId="70C7D0B8" w:rsidR="000F79DB" w:rsidRPr="00CE48DC" w:rsidRDefault="000F79DB" w:rsidP="00CE48DC">
            <w:pPr>
              <w:rPr>
                <w:rFonts w:ascii="Arial" w:hAnsi="Arial" w:cs="Arial"/>
                <w:color w:val="211551"/>
                <w:sz w:val="24"/>
                <w:szCs w:val="24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Activity/PE Lesson</w:t>
            </w:r>
          </w:p>
        </w:tc>
        <w:tc>
          <w:tcPr>
            <w:tcW w:w="3695" w:type="dxa"/>
            <w:gridSpan w:val="3"/>
            <w:vAlign w:val="center"/>
          </w:tcPr>
          <w:p w14:paraId="299313FA" w14:textId="33EA7FE8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653" w:type="dxa"/>
            <w:gridSpan w:val="2"/>
            <w:vAlign w:val="center"/>
          </w:tcPr>
          <w:p w14:paraId="0A721AF7" w14:textId="09482121" w:rsidR="000F79DB" w:rsidRPr="00CE48DC" w:rsidRDefault="000F79DB" w:rsidP="00CE48DC">
            <w:pPr>
              <w:rPr>
                <w:rFonts w:ascii="Arial" w:hAnsi="Arial" w:cs="Arial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Date</w:t>
            </w:r>
          </w:p>
        </w:tc>
        <w:tc>
          <w:tcPr>
            <w:tcW w:w="6204" w:type="dxa"/>
            <w:gridSpan w:val="5"/>
            <w:vAlign w:val="center"/>
          </w:tcPr>
          <w:p w14:paraId="5E37E5B6" w14:textId="56495833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0F79DB" w:rsidRPr="000F79DB" w14:paraId="1481E01D" w14:textId="77777777" w:rsidTr="00CE48DC">
        <w:trPr>
          <w:trHeight w:val="510"/>
        </w:trPr>
        <w:tc>
          <w:tcPr>
            <w:tcW w:w="2590" w:type="dxa"/>
            <w:gridSpan w:val="2"/>
            <w:vAlign w:val="center"/>
          </w:tcPr>
          <w:p w14:paraId="07A2E98C" w14:textId="526CBA29" w:rsidR="000F79DB" w:rsidRPr="00CE48DC" w:rsidRDefault="000F79DB" w:rsidP="00CE48DC">
            <w:pPr>
              <w:rPr>
                <w:rFonts w:ascii="Arial" w:hAnsi="Arial" w:cs="Arial"/>
                <w:color w:val="211551"/>
                <w:sz w:val="24"/>
                <w:szCs w:val="24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Assessor</w:t>
            </w:r>
          </w:p>
        </w:tc>
        <w:tc>
          <w:tcPr>
            <w:tcW w:w="3695" w:type="dxa"/>
            <w:gridSpan w:val="3"/>
            <w:vAlign w:val="center"/>
          </w:tcPr>
          <w:p w14:paraId="4634B86C" w14:textId="1CEA6C63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653" w:type="dxa"/>
            <w:gridSpan w:val="2"/>
            <w:vAlign w:val="center"/>
          </w:tcPr>
          <w:p w14:paraId="6F93D5FB" w14:textId="74C70109" w:rsidR="000F79DB" w:rsidRPr="00CE48DC" w:rsidRDefault="000F79DB" w:rsidP="00CE48DC">
            <w:pPr>
              <w:rPr>
                <w:rFonts w:ascii="Arial" w:hAnsi="Arial" w:cs="Arial"/>
              </w:rPr>
            </w:pPr>
            <w:r w:rsidRPr="00CE48DC">
              <w:rPr>
                <w:rFonts w:ascii="Arial" w:hAnsi="Arial" w:cs="Arial"/>
                <w:color w:val="211551"/>
                <w:sz w:val="24"/>
                <w:szCs w:val="24"/>
              </w:rPr>
              <w:t>Review Date</w:t>
            </w:r>
          </w:p>
        </w:tc>
        <w:tc>
          <w:tcPr>
            <w:tcW w:w="6204" w:type="dxa"/>
            <w:gridSpan w:val="5"/>
            <w:vAlign w:val="center"/>
          </w:tcPr>
          <w:p w14:paraId="0FE66373" w14:textId="00E76299" w:rsidR="000F79DB" w:rsidRPr="00CE48DC" w:rsidRDefault="00CE48DC" w:rsidP="00CE4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0F79DB" w:rsidRPr="00CE48DC" w14:paraId="069A614D" w14:textId="77777777" w:rsidTr="00CE48DC">
        <w:trPr>
          <w:gridAfter w:val="1"/>
          <w:wAfter w:w="340" w:type="dxa"/>
          <w:trHeight w:val="227"/>
        </w:trPr>
        <w:tc>
          <w:tcPr>
            <w:tcW w:w="13802" w:type="dxa"/>
            <w:gridSpan w:val="11"/>
            <w:tcBorders>
              <w:bottom w:val="single" w:sz="24" w:space="0" w:color="FF5000"/>
            </w:tcBorders>
            <w:vAlign w:val="center"/>
          </w:tcPr>
          <w:p w14:paraId="1D3147C0" w14:textId="77777777" w:rsidR="000F79DB" w:rsidRPr="00CE48DC" w:rsidRDefault="000F79DB" w:rsidP="00CE48DC">
            <w:pPr>
              <w:rPr>
                <w:rFonts w:ascii="Arial" w:hAnsi="Arial" w:cs="Arial"/>
              </w:rPr>
            </w:pPr>
          </w:p>
        </w:tc>
      </w:tr>
      <w:tr w:rsidR="000F79DB" w:rsidRPr="000F79DB" w14:paraId="06F7884B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26495AEC" w14:textId="497EC3F3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Hazard Identified</w:t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6731D51E" w14:textId="1F3029E1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Who Might Be Harmed</w:t>
            </w:r>
          </w:p>
        </w:tc>
        <w:tc>
          <w:tcPr>
            <w:tcW w:w="1377" w:type="dxa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7DC9C160" w14:textId="15C36619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Potential Risk/Outcome</w:t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400C8C24" w14:textId="043079E5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Existing Control Measures</w:t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3C691C1E" w14:textId="52C0EB21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Likelihood (Low/Med/High)</w:t>
            </w:r>
          </w:p>
        </w:tc>
        <w:tc>
          <w:tcPr>
            <w:tcW w:w="2509" w:type="dxa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276878FA" w14:textId="4E093FE2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Severity (Low/Med/High)</w:t>
            </w:r>
          </w:p>
        </w:tc>
        <w:tc>
          <w:tcPr>
            <w:tcW w:w="1586" w:type="dxa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6DF5CCA2" w14:textId="53E49459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Risk Rating</w:t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bottom w:val="single" w:sz="24" w:space="0" w:color="FF5000"/>
              <w:right w:val="single" w:sz="24" w:space="0" w:color="FF5000"/>
            </w:tcBorders>
            <w:vAlign w:val="center"/>
          </w:tcPr>
          <w:p w14:paraId="35C2A317" w14:textId="031BEC9B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8"/>
                <w:szCs w:val="18"/>
              </w:rPr>
            </w:pPr>
            <w:r w:rsidRPr="00CE48DC">
              <w:rPr>
                <w:rFonts w:ascii="Arial" w:hAnsi="Arial" w:cs="Arial"/>
                <w:color w:val="211551"/>
                <w:sz w:val="18"/>
                <w:szCs w:val="18"/>
              </w:rPr>
              <w:t>Further Action Required</w:t>
            </w:r>
          </w:p>
        </w:tc>
      </w:tr>
      <w:tr w:rsidR="000F79DB" w:rsidRPr="000F79DB" w14:paraId="6ACABB05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B1E32BA" w14:textId="2FAD9237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Example: Slips, trips, and falls on hall floor</w:t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08CF77F" w14:textId="30CF0E44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Pupils, Staff</w:t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AFF623C" w14:textId="126308B8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Injury (bruises, sprains)</w:t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26859E2" w14:textId="7C522F4A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Floor checked before use, appropriate footwear required</w:t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84D2059" w14:textId="77ED2FC7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Low</w:t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1DEC9BA" w14:textId="614ED5E9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Medium</w:t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AEDC4C7" w14:textId="287125C9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Low</w:t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EA2E8D3" w14:textId="17C35734" w:rsidR="000F79DB" w:rsidRPr="00CE48DC" w:rsidRDefault="000F79DB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 w:rsidRPr="00CE48DC">
              <w:rPr>
                <w:rFonts w:ascii="Arial" w:hAnsi="Arial" w:cs="Arial"/>
                <w:color w:val="211551"/>
                <w:sz w:val="15"/>
                <w:szCs w:val="15"/>
              </w:rPr>
              <w:t>Remind pupils of rules before activity</w:t>
            </w:r>
          </w:p>
        </w:tc>
      </w:tr>
      <w:tr w:rsidR="000F79DB" w:rsidRPr="000F79DB" w14:paraId="70DB2920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8CDD4EA" w14:textId="03C2BE11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B6DE721" w14:textId="724BE970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7"/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248B9D3" w14:textId="19CFBB89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B0DAF84" w14:textId="5E9B4F2A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9"/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71328F4" w14:textId="725376B3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10"/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516F5D9" w14:textId="1EAA7781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11"/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CE28489" w14:textId="33A308C4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12"/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9035B87" w14:textId="4F9505BD" w:rsidR="000F79DB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  <w:bookmarkEnd w:id="13"/>
          </w:p>
        </w:tc>
      </w:tr>
      <w:tr w:rsidR="00CE48DC" w:rsidRPr="000F79DB" w14:paraId="784D4319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ABCF34E" w14:textId="7A11F3E8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DCEDEF6" w14:textId="1DC7087D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44C654C" w14:textId="779D6AF7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1D6FDF5" w14:textId="6D1D717A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FD988AD" w14:textId="1D9736CE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75D4B8A" w14:textId="4D1E3C73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12795D2" w14:textId="1C01E9C9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6AB64F8" w14:textId="10728DFA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748D8362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8ED2036" w14:textId="29851E34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BF99129" w14:textId="72E478F8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04287B1" w14:textId="4201B842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35C7B2D" w14:textId="570680AF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DEE3A13" w14:textId="2F83A912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736C4BE" w14:textId="68F9D5CD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B267EB1" w14:textId="538C1780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ED74C0F" w14:textId="406E7745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3A8FE338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7E49557" w14:textId="68E26FE0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7420306" w14:textId="51EACE19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A7ABD8C" w14:textId="37F17A3C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1C65876" w14:textId="45EB31E1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13C6DF9" w14:textId="6AE555A9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653D1C3" w14:textId="7B1414D3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8A2D353" w14:textId="4C6FDA2A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991D473" w14:textId="7A114C4E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4A48DF11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68AD8CD" w14:textId="04A93E61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7AC043F" w14:textId="6BCAD43F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D2B9B35" w14:textId="5F3D59E3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CEE348B" w14:textId="4FAE53F9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9628EBE" w14:textId="6DD8509F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50AC51E" w14:textId="1E99C373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93915A5" w14:textId="0BEBC49C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E003D9F" w14:textId="6EE24021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017F9F33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D3DCF97" w14:textId="78C31950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751C7B2" w14:textId="6FAEFE7B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766CA76" w14:textId="2765AE98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D71DFB1" w14:textId="02E7C514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49F6671" w14:textId="10804B2A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229A80F" w14:textId="24D034E5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3212B54" w14:textId="628A0D3B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A88144C" w14:textId="652A7AAE" w:rsidR="00CE48DC" w:rsidRP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6F7FFA9C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24E6AB7" w14:textId="4EC4052C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560B343" w14:textId="51074F43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9CA07CD" w14:textId="207894DC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69A23FA" w14:textId="4CF37564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2632C39" w14:textId="32EB6362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1A470F4" w14:textId="0B506937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C8E3035" w14:textId="26E128D1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5DC4CEE" w14:textId="26E7987E" w:rsidR="00CE48DC" w:rsidRPr="000F79DB" w:rsidRDefault="00CE48DC" w:rsidP="00CE48DC">
            <w:pPr>
              <w:jc w:val="center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456A1341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A0617B5" w14:textId="4F22739A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6C86154" w14:textId="77B9BFDF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604AC6FA" w14:textId="2C02C18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FC06181" w14:textId="00C81B83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2694EEF" w14:textId="17D4298A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1D05DBBA" w14:textId="414A4869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4CB2B32" w14:textId="59C8A8B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0144BF43" w14:textId="01FE52E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CE48DC" w:rsidRPr="000F79DB" w14:paraId="3F6B64F0" w14:textId="77777777" w:rsidTr="00CE48DC">
        <w:trPr>
          <w:trHeight w:val="680"/>
        </w:trPr>
        <w:tc>
          <w:tcPr>
            <w:tcW w:w="1963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71E39EA" w14:textId="3062AF9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641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4DA08C84" w14:textId="54F7DB39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377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33B7ADF" w14:textId="55FE5009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062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BE58B76" w14:textId="373151B9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0240E86" w14:textId="7A18EC43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2509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324E10A9" w14:textId="292CC02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586" w:type="dxa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77E1DF1C" w14:textId="34D53F29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2F392C76" w14:textId="73E4E64D" w:rsidR="00CE48DC" w:rsidRDefault="00CE48DC" w:rsidP="00CE48DC">
            <w:pPr>
              <w:jc w:val="center"/>
              <w:rPr>
                <w:rFonts w:ascii="Arial" w:hAnsi="Arial" w:cs="Arial"/>
                <w:color w:val="211551"/>
                <w:sz w:val="15"/>
                <w:szCs w:val="15"/>
              </w:rPr>
            </w:pP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211551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211551"/>
                <w:sz w:val="15"/>
                <w:szCs w:val="15"/>
              </w:rPr>
              <w:fldChar w:fldCharType="end"/>
            </w:r>
          </w:p>
        </w:tc>
      </w:tr>
      <w:tr w:rsidR="000F79DB" w:rsidRPr="000F79DB" w14:paraId="5E342203" w14:textId="77777777" w:rsidTr="00CE48DC">
        <w:trPr>
          <w:trHeight w:val="680"/>
        </w:trPr>
        <w:tc>
          <w:tcPr>
            <w:tcW w:w="14142" w:type="dxa"/>
            <w:gridSpan w:val="12"/>
            <w:tcBorders>
              <w:left w:val="single" w:sz="24" w:space="0" w:color="FF5000"/>
              <w:right w:val="single" w:sz="24" w:space="0" w:color="FF5000"/>
            </w:tcBorders>
            <w:vAlign w:val="center"/>
          </w:tcPr>
          <w:p w14:paraId="58D53361" w14:textId="7EF773E9" w:rsidR="000F79DB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  <w:r>
              <w:rPr>
                <w:rFonts w:ascii="Krana Fat B" w:hAnsi="Krana Fat B"/>
                <w:noProof/>
                <w:color w:val="211551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629BCEC" wp14:editId="738BFC3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42545</wp:posOffset>
                  </wp:positionV>
                  <wp:extent cx="7905750" cy="2379345"/>
                  <wp:effectExtent l="0" t="0" r="6350" b="0"/>
                  <wp:wrapNone/>
                  <wp:docPr id="1732048311" name="Picture 3" descr="A white background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048311" name="Picture 3" descr="A white background with black text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0" cy="237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5BB4EF" w14:textId="092581F6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07561D09" w14:textId="78CD6CA9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7FFFFBD0" w14:textId="3FF74B18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47144348" w14:textId="0CB7476B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368038A1" w14:textId="29F42CDE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2E524D17" w14:textId="30B9A12F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6BE84D10" w14:textId="77777777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6474804E" w14:textId="77777777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7AA5C42E" w14:textId="77777777" w:rsidR="00CE48DC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  <w:p w14:paraId="376FFC70" w14:textId="163A6014" w:rsidR="00CE48DC" w:rsidRPr="000F79DB" w:rsidRDefault="00CE48DC" w:rsidP="00CE48DC">
            <w:pPr>
              <w:spacing w:line="360" w:lineRule="auto"/>
              <w:rPr>
                <w:rFonts w:ascii="Krana Fat B" w:hAnsi="Krana Fat B"/>
                <w:color w:val="211551"/>
                <w:sz w:val="18"/>
                <w:szCs w:val="18"/>
              </w:rPr>
            </w:pPr>
          </w:p>
        </w:tc>
      </w:tr>
    </w:tbl>
    <w:p w14:paraId="3E111E91" w14:textId="1EE492D3" w:rsidR="00731AF7" w:rsidRDefault="00000000">
      <w:r>
        <w:br/>
      </w:r>
    </w:p>
    <w:p w14:paraId="31CE6B75" w14:textId="0FE44176" w:rsidR="00731AF7" w:rsidRPr="008A514A" w:rsidRDefault="00731AF7">
      <w:pPr>
        <w:pStyle w:val="Heading2"/>
        <w:rPr>
          <w:rFonts w:ascii="Krana Fat B" w:hAnsi="Krana Fat B"/>
          <w:b w:val="0"/>
          <w:bCs w:val="0"/>
          <w:color w:val="211551"/>
          <w:sz w:val="22"/>
          <w:szCs w:val="22"/>
        </w:rPr>
      </w:pPr>
    </w:p>
    <w:p w14:paraId="149130CB" w14:textId="35CF9B6B" w:rsidR="00CE48DC" w:rsidRPr="00CE48DC" w:rsidRDefault="008A514A" w:rsidP="00CE48DC">
      <w:pPr>
        <w:rPr>
          <w:rFonts w:ascii="Arial" w:hAnsi="Arial" w:cs="Arial"/>
          <w:color w:val="211551"/>
        </w:rPr>
      </w:pPr>
      <w:r w:rsidRPr="00CE48DC">
        <w:rPr>
          <w:rFonts w:ascii="Arial" w:hAnsi="Arial" w:cs="Arial"/>
          <w:color w:val="211551"/>
        </w:rPr>
        <w:t xml:space="preserve">Risk Assessment undertaken by Name: 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>
        <w:rPr>
          <w:rFonts w:ascii="Arial" w:hAnsi="Arial" w:cs="Arial"/>
          <w:color w:val="211551"/>
        </w:rPr>
        <w:t> </w:t>
      </w:r>
      <w:r w:rsidR="00CE48DC">
        <w:rPr>
          <w:rFonts w:ascii="Arial" w:hAnsi="Arial" w:cs="Arial"/>
          <w:color w:val="211551"/>
        </w:rPr>
        <w:t> </w:t>
      </w:r>
      <w:r w:rsidR="00CE48DC">
        <w:rPr>
          <w:rFonts w:ascii="Arial" w:hAnsi="Arial" w:cs="Arial"/>
          <w:color w:val="211551"/>
        </w:rPr>
        <w:t> </w:t>
      </w:r>
      <w:r w:rsidR="00CE48DC">
        <w:rPr>
          <w:rFonts w:ascii="Arial" w:hAnsi="Arial" w:cs="Arial"/>
          <w:color w:val="211551"/>
        </w:rPr>
        <w:t> </w:t>
      </w:r>
      <w:r w:rsidR="00CE48DC">
        <w:rPr>
          <w:rFonts w:ascii="Arial" w:hAnsi="Arial" w:cs="Arial"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  <w:bookmarkEnd w:id="14"/>
      <w:r w:rsidRPr="00CE48DC">
        <w:rPr>
          <w:rFonts w:ascii="Arial" w:hAnsi="Arial" w:cs="Arial"/>
          <w:color w:val="211551"/>
        </w:rPr>
        <w:t xml:space="preserve"> </w:t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Pr="00CE48DC">
        <w:rPr>
          <w:rFonts w:ascii="Arial" w:hAnsi="Arial" w:cs="Arial"/>
          <w:color w:val="211551"/>
        </w:rPr>
        <w:t xml:space="preserve">Signed: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  <w:bookmarkEnd w:id="15"/>
      <w:r w:rsidR="00CE48DC" w:rsidRPr="00CE48DC">
        <w:rPr>
          <w:rFonts w:ascii="Arial" w:hAnsi="Arial" w:cs="Arial"/>
          <w:color w:val="211551"/>
        </w:rPr>
        <w:t xml:space="preserve"> </w:t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  <w:t xml:space="preserve">Date: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</w:p>
    <w:p w14:paraId="405DC1E2" w14:textId="21099BAA" w:rsidR="00CE48DC" w:rsidRPr="00CE48DC" w:rsidRDefault="00CE48DC">
      <w:pPr>
        <w:rPr>
          <w:rFonts w:ascii="Arial" w:hAnsi="Arial" w:cs="Arial"/>
          <w:color w:val="211551"/>
        </w:rPr>
      </w:pPr>
    </w:p>
    <w:p w14:paraId="32CDC76C" w14:textId="2A1B9336" w:rsidR="00731AF7" w:rsidRPr="00CE48DC" w:rsidRDefault="00000000">
      <w:pPr>
        <w:rPr>
          <w:rFonts w:ascii="Arial" w:hAnsi="Arial" w:cs="Arial"/>
          <w:color w:val="211551"/>
        </w:rPr>
      </w:pPr>
      <w:r w:rsidRPr="00CE48DC">
        <w:rPr>
          <w:rFonts w:ascii="Arial" w:hAnsi="Arial" w:cs="Arial"/>
          <w:color w:val="211551"/>
        </w:rPr>
        <w:t>Head</w:t>
      </w:r>
      <w:r w:rsidR="008A514A" w:rsidRPr="00CE48DC">
        <w:rPr>
          <w:rFonts w:ascii="Arial" w:hAnsi="Arial" w:cs="Arial"/>
          <w:color w:val="211551"/>
        </w:rPr>
        <w:t xml:space="preserve"> </w:t>
      </w:r>
      <w:r w:rsidRPr="00CE48DC">
        <w:rPr>
          <w:rFonts w:ascii="Arial" w:hAnsi="Arial" w:cs="Arial"/>
          <w:color w:val="211551"/>
        </w:rPr>
        <w:t xml:space="preserve">Name &amp; Signature: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  <w:bookmarkEnd w:id="16"/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8A514A" w:rsidRPr="00CE48DC">
        <w:rPr>
          <w:rFonts w:ascii="Arial" w:hAnsi="Arial" w:cs="Arial"/>
          <w:color w:val="211551"/>
        </w:rPr>
        <w:t xml:space="preserve">Signed: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  <w:bookmarkEnd w:id="17"/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="00CE48DC" w:rsidRPr="00CE48DC">
        <w:rPr>
          <w:rFonts w:ascii="Arial" w:hAnsi="Arial" w:cs="Arial"/>
          <w:color w:val="211551"/>
        </w:rPr>
        <w:tab/>
      </w:r>
      <w:r w:rsidRPr="00CE48DC">
        <w:rPr>
          <w:rFonts w:ascii="Arial" w:hAnsi="Arial" w:cs="Arial"/>
          <w:color w:val="211551"/>
        </w:rPr>
        <w:t xml:space="preserve">Date: </w:t>
      </w:r>
      <w:r w:rsidR="00CE48DC" w:rsidRPr="00CE48DC">
        <w:rPr>
          <w:rFonts w:ascii="Arial" w:hAnsi="Arial" w:cs="Arial"/>
          <w:color w:val="21155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CE48DC" w:rsidRPr="00CE48DC">
        <w:rPr>
          <w:rFonts w:ascii="Arial" w:hAnsi="Arial" w:cs="Arial"/>
          <w:color w:val="211551"/>
        </w:rPr>
        <w:instrText xml:space="preserve"> FORMTEXT </w:instrText>
      </w:r>
      <w:r w:rsidR="00CE48DC" w:rsidRPr="00CE48DC">
        <w:rPr>
          <w:rFonts w:ascii="Arial" w:hAnsi="Arial" w:cs="Arial"/>
          <w:color w:val="211551"/>
        </w:rPr>
      </w:r>
      <w:r w:rsidR="00CE48DC" w:rsidRPr="00CE48DC">
        <w:rPr>
          <w:rFonts w:ascii="Arial" w:hAnsi="Arial" w:cs="Arial"/>
          <w:color w:val="211551"/>
        </w:rPr>
        <w:fldChar w:fldCharType="separate"/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noProof/>
          <w:color w:val="211551"/>
        </w:rPr>
        <w:t> </w:t>
      </w:r>
      <w:r w:rsidR="00CE48DC" w:rsidRPr="00CE48DC">
        <w:rPr>
          <w:rFonts w:ascii="Arial" w:hAnsi="Arial" w:cs="Arial"/>
          <w:color w:val="211551"/>
        </w:rPr>
        <w:fldChar w:fldCharType="end"/>
      </w:r>
      <w:bookmarkEnd w:id="18"/>
    </w:p>
    <w:sectPr w:rsidR="00731AF7" w:rsidRPr="00CE48DC" w:rsidSect="00CE48DC">
      <w:head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D3DB" w14:textId="77777777" w:rsidR="00B11260" w:rsidRDefault="00B11260" w:rsidP="000F79DB">
      <w:pPr>
        <w:spacing w:after="0" w:line="240" w:lineRule="auto"/>
      </w:pPr>
      <w:r>
        <w:separator/>
      </w:r>
    </w:p>
  </w:endnote>
  <w:endnote w:type="continuationSeparator" w:id="0">
    <w:p w14:paraId="06C0F13B" w14:textId="77777777" w:rsidR="00B11260" w:rsidRDefault="00B11260" w:rsidP="000F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ana Fat B">
    <w:panose1 w:val="00000B00000000000000"/>
    <w:charset w:val="4D"/>
    <w:family w:val="auto"/>
    <w:notTrueType/>
    <w:pitch w:val="variable"/>
    <w:sig w:usb0="A000002F" w:usb1="00000053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3CC4" w14:textId="77777777" w:rsidR="00B11260" w:rsidRDefault="00B11260" w:rsidP="000F79DB">
      <w:pPr>
        <w:spacing w:after="0" w:line="240" w:lineRule="auto"/>
      </w:pPr>
      <w:r>
        <w:separator/>
      </w:r>
    </w:p>
  </w:footnote>
  <w:footnote w:type="continuationSeparator" w:id="0">
    <w:p w14:paraId="257B2B88" w14:textId="77777777" w:rsidR="00B11260" w:rsidRDefault="00B11260" w:rsidP="000F7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1582" w14:textId="4883CE84" w:rsidR="000F79DB" w:rsidRPr="000F79DB" w:rsidRDefault="00CE48DC" w:rsidP="000F79DB">
    <w:pPr>
      <w:pStyle w:val="Header"/>
      <w:spacing w:line="500" w:lineRule="exact"/>
      <w:rPr>
        <w:rFonts w:ascii="Krana Fat B" w:hAnsi="Krana Fat B" w:cs="Times New Roman (Body CS)"/>
        <w:caps/>
        <w:color w:val="211551"/>
        <w:szCs w:val="34"/>
      </w:rPr>
    </w:pPr>
    <w:r>
      <w:rPr>
        <w:rFonts w:ascii="Krana Fat B" w:hAnsi="Krana Fat B" w:cs="Times New Roman (Body CS)"/>
        <w:caps/>
        <w:noProof/>
        <w:color w:val="211551"/>
        <w:sz w:val="48"/>
        <w:szCs w:val="4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19F3FB1" wp14:editId="077F7DEC">
              <wp:simplePos x="0" y="0"/>
              <wp:positionH relativeFrom="column">
                <wp:posOffset>-180106</wp:posOffset>
              </wp:positionH>
              <wp:positionV relativeFrom="paragraph">
                <wp:posOffset>260684</wp:posOffset>
              </wp:positionV>
              <wp:extent cx="9271000" cy="6430913"/>
              <wp:effectExtent l="50800" t="38100" r="63500" b="84455"/>
              <wp:wrapNone/>
              <wp:docPr id="1487958933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1000" cy="6430913"/>
                      </a:xfrm>
                      <a:prstGeom prst="roundRect">
                        <a:avLst>
                          <a:gd name="adj" fmla="val 4019"/>
                        </a:avLst>
                      </a:prstGeom>
                      <a:noFill/>
                      <a:ln w="38100">
                        <a:solidFill>
                          <a:srgbClr val="FF5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484242" id="Rounded Rectangle 2" o:spid="_x0000_s1026" style="position:absolute;margin-left:-14.2pt;margin-top:20.55pt;width:730pt;height:50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" filled="f" strokecolor="#ff5000" strokeweight="3pt">
              <v:shadow on="t" color="black" opacity="22937f" origin=",.5" offset="0,.63889mm"/>
            </v:roundrect>
          </w:pict>
        </mc:Fallback>
      </mc:AlternateContent>
    </w:r>
  </w:p>
  <w:p w14:paraId="40DEAC20" w14:textId="40E81F14" w:rsidR="00896B70" w:rsidRDefault="000F79DB" w:rsidP="000F79DB">
    <w:pPr>
      <w:pStyle w:val="Header"/>
      <w:spacing w:line="500" w:lineRule="exact"/>
      <w:rPr>
        <w:rFonts w:ascii="Krana Fat B" w:hAnsi="Krana Fat B" w:cs="Times New Roman (Body CS)"/>
        <w:caps/>
        <w:color w:val="211551"/>
        <w:sz w:val="48"/>
        <w:szCs w:val="48"/>
      </w:rPr>
    </w:pPr>
    <w:r>
      <w:rPr>
        <w:rFonts w:ascii="Krana Fat B" w:hAnsi="Krana Fat B" w:cs="Times New Roman (Body CS)"/>
        <w:caps/>
        <w:color w:val="211551"/>
        <w:sz w:val="48"/>
        <w:szCs w:val="48"/>
      </w:rPr>
      <w:t xml:space="preserve">  </w:t>
    </w:r>
  </w:p>
  <w:p w14:paraId="3848B46F" w14:textId="1098375F" w:rsidR="00CE48DC" w:rsidRPr="00CE48DC" w:rsidRDefault="00CE48DC" w:rsidP="000F79DB">
    <w:pPr>
      <w:pStyle w:val="Header"/>
      <w:spacing w:line="500" w:lineRule="exact"/>
      <w:rPr>
        <w:rFonts w:ascii="Krana Fat B" w:hAnsi="Krana Fat B" w:cs="Times New Roman (Body CS)"/>
        <w:caps/>
        <w:color w:val="211551"/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7447" w14:textId="094594FF" w:rsidR="00CE48DC" w:rsidRDefault="00C26072">
    <w:pPr>
      <w:pStyle w:val="Header"/>
    </w:pPr>
    <w:r>
      <w:rPr>
        <w:rFonts w:ascii="Krana Fat B" w:hAnsi="Krana Fat B" w:cs="Times New Roman (Body CS)"/>
        <w:caps/>
        <w:noProof/>
        <w:color w:val="211551"/>
        <w:sz w:val="48"/>
        <w:szCs w:val="48"/>
      </w:rPr>
      <w:drawing>
        <wp:anchor distT="0" distB="0" distL="114300" distR="114300" simplePos="0" relativeHeight="251675648" behindDoc="0" locked="0" layoutInCell="1" allowOverlap="1" wp14:anchorId="52FB5AD1" wp14:editId="01DF9B62">
          <wp:simplePos x="0" y="0"/>
          <wp:positionH relativeFrom="column">
            <wp:posOffset>-739</wp:posOffset>
          </wp:positionH>
          <wp:positionV relativeFrom="paragraph">
            <wp:posOffset>89940</wp:posOffset>
          </wp:positionV>
          <wp:extent cx="3266202" cy="592111"/>
          <wp:effectExtent l="0" t="0" r="0" b="5080"/>
          <wp:wrapNone/>
          <wp:docPr id="1667042400" name="Picture 2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93433" name="Picture 2" descr="A close 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7860" cy="605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 w:cs="Times New Roman (Body CS)"/>
        <w:caps/>
        <w:noProof/>
        <w:color w:val="211551"/>
        <w:sz w:val="48"/>
        <w:szCs w:val="48"/>
      </w:rPr>
      <mc:AlternateContent>
        <mc:Choice Requires="wps">
          <w:drawing>
            <wp:anchor distT="0" distB="0" distL="114300" distR="114300" simplePos="0" relativeHeight="251655167" behindDoc="0" locked="0" layoutInCell="1" allowOverlap="1" wp14:anchorId="608A4E53" wp14:editId="1B3692DD">
              <wp:simplePos x="0" y="0"/>
              <wp:positionH relativeFrom="column">
                <wp:posOffset>-160362</wp:posOffset>
              </wp:positionH>
              <wp:positionV relativeFrom="paragraph">
                <wp:posOffset>-28135</wp:posOffset>
              </wp:positionV>
              <wp:extent cx="9271000" cy="6643858"/>
              <wp:effectExtent l="50800" t="38100" r="76200" b="87630"/>
              <wp:wrapNone/>
              <wp:docPr id="2116478370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71000" cy="6643858"/>
                      </a:xfrm>
                      <a:prstGeom prst="roundRect">
                        <a:avLst>
                          <a:gd name="adj" fmla="val 4019"/>
                        </a:avLst>
                      </a:prstGeom>
                      <a:noFill/>
                      <a:ln w="38100">
                        <a:solidFill>
                          <a:srgbClr val="FF5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7A9069" id="Rounded Rectangle 2" o:spid="_x0000_s1026" style="position:absolute;margin-left:-12.65pt;margin-top:-2.2pt;width:730pt;height:523.1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3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" filled="f" strokecolor="#ff5000" strokeweight="3pt">
              <v:shadow on="t" color="black" opacity="22937f" origin=",.5" offset="0,.63889mm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2003347">
    <w:abstractNumId w:val="8"/>
  </w:num>
  <w:num w:numId="2" w16cid:durableId="849682603">
    <w:abstractNumId w:val="6"/>
  </w:num>
  <w:num w:numId="3" w16cid:durableId="718013175">
    <w:abstractNumId w:val="5"/>
  </w:num>
  <w:num w:numId="4" w16cid:durableId="464007062">
    <w:abstractNumId w:val="4"/>
  </w:num>
  <w:num w:numId="5" w16cid:durableId="368265114">
    <w:abstractNumId w:val="7"/>
  </w:num>
  <w:num w:numId="6" w16cid:durableId="228419537">
    <w:abstractNumId w:val="3"/>
  </w:num>
  <w:num w:numId="7" w16cid:durableId="1776749665">
    <w:abstractNumId w:val="2"/>
  </w:num>
  <w:num w:numId="8" w16cid:durableId="221142631">
    <w:abstractNumId w:val="1"/>
  </w:num>
  <w:num w:numId="9" w16cid:durableId="100751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9DB"/>
    <w:rsid w:val="0015074B"/>
    <w:rsid w:val="00184E53"/>
    <w:rsid w:val="0020026C"/>
    <w:rsid w:val="0029639D"/>
    <w:rsid w:val="00326F90"/>
    <w:rsid w:val="00422337"/>
    <w:rsid w:val="00607174"/>
    <w:rsid w:val="00731AF7"/>
    <w:rsid w:val="007B097C"/>
    <w:rsid w:val="00861B72"/>
    <w:rsid w:val="00896B70"/>
    <w:rsid w:val="008A514A"/>
    <w:rsid w:val="009C22EE"/>
    <w:rsid w:val="00AA1D8D"/>
    <w:rsid w:val="00B11260"/>
    <w:rsid w:val="00B47730"/>
    <w:rsid w:val="00C26072"/>
    <w:rsid w:val="00C72294"/>
    <w:rsid w:val="00CB0664"/>
    <w:rsid w:val="00CE48DC"/>
    <w:rsid w:val="00E5414A"/>
    <w:rsid w:val="00EF2E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6030B1"/>
  <w14:defaultImageDpi w14:val="300"/>
  <w15:docId w15:val="{353436AF-E2D3-D84A-AA69-69184A5F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 Feighan (2111499)</cp:lastModifiedBy>
  <cp:revision>6</cp:revision>
  <dcterms:created xsi:type="dcterms:W3CDTF">2025-09-17T09:16:00Z</dcterms:created>
  <dcterms:modified xsi:type="dcterms:W3CDTF">2025-10-01T12:40:00Z</dcterms:modified>
  <cp:category/>
</cp:coreProperties>
</file>