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5514" w:tblpY="889"/>
        <w:tblW w:w="0" w:type="auto"/>
        <w:tblLook w:val="04A0" w:firstRow="1" w:lastRow="0" w:firstColumn="1" w:lastColumn="0" w:noHBand="0" w:noVBand="1"/>
      </w:tblPr>
      <w:tblGrid>
        <w:gridCol w:w="4905"/>
      </w:tblGrid>
      <w:tr w:rsidR="004D4314" w14:paraId="3C71C7E7" w14:textId="77777777" w:rsidTr="004D4314">
        <w:trPr>
          <w:trHeight w:val="1937"/>
        </w:trPr>
        <w:tc>
          <w:tcPr>
            <w:tcW w:w="4905" w:type="dxa"/>
          </w:tcPr>
          <w:p w14:paraId="6DD5C19E" w14:textId="77777777" w:rsidR="004D4314" w:rsidRDefault="004D4314" w:rsidP="004D4314">
            <w:pPr>
              <w:jc w:val="right"/>
            </w:pPr>
            <w:r>
              <w:rPr>
                <w:b/>
                <w:sz w:val="24"/>
              </w:rPr>
              <w:t>Scott Josephson, DMD</w:t>
            </w:r>
            <w:r>
              <w:rPr>
                <w:b/>
                <w:sz w:val="24"/>
              </w:rPr>
              <w:br/>
            </w:r>
            <w:r>
              <w:rPr>
                <w:sz w:val="21"/>
              </w:rPr>
              <w:t>2500 S Power Rd, Suite 131</w:t>
            </w:r>
            <w:r>
              <w:rPr>
                <w:sz w:val="21"/>
              </w:rPr>
              <w:br/>
              <w:t>Mesa, AZ 85209</w:t>
            </w:r>
            <w:r>
              <w:rPr>
                <w:sz w:val="21"/>
              </w:rPr>
              <w:br/>
              <w:t>Office: 480-504-6516 | Fax: 480-591-4144</w:t>
            </w:r>
            <w:r>
              <w:rPr>
                <w:sz w:val="21"/>
              </w:rPr>
              <w:br/>
              <w:t>Info@generationaldentistryaz.com</w:t>
            </w:r>
            <w:r>
              <w:rPr>
                <w:sz w:val="21"/>
              </w:rPr>
              <w:br/>
              <w:t>www.generationaldentistryaz.com</w:t>
            </w:r>
            <w:r>
              <w:rPr>
                <w:sz w:val="21"/>
              </w:rPr>
              <w:br/>
            </w:r>
          </w:p>
        </w:tc>
      </w:tr>
    </w:tbl>
    <w:p w14:paraId="72659539" w14:textId="3BB60F86" w:rsidR="004D6E2B" w:rsidRDefault="004D6E2B" w:rsidP="004D6E2B">
      <w:pPr>
        <w:pStyle w:val="Heading1"/>
        <w:jc w:val="center"/>
      </w:pPr>
      <w:r>
        <w:rPr>
          <w:noProof/>
        </w:rPr>
        <w:drawing>
          <wp:anchor distT="0" distB="0" distL="114300" distR="114300" simplePos="0" relativeHeight="251658240" behindDoc="1" locked="0" layoutInCell="1" allowOverlap="1" wp14:anchorId="0119AFDB" wp14:editId="6FE938ED">
            <wp:simplePos x="0" y="0"/>
            <wp:positionH relativeFrom="margin">
              <wp:align>left</wp:align>
            </wp:positionH>
            <wp:positionV relativeFrom="paragraph">
              <wp:posOffset>9236</wp:posOffset>
            </wp:positionV>
            <wp:extent cx="2806065" cy="1113790"/>
            <wp:effectExtent l="0" t="0" r="0" b="0"/>
            <wp:wrapThrough wrapText="bothSides">
              <wp:wrapPolygon edited="0">
                <wp:start x="0" y="0"/>
                <wp:lineTo x="0" y="21058"/>
                <wp:lineTo x="21409" y="21058"/>
                <wp:lineTo x="21409" y="0"/>
                <wp:lineTo x="0" y="0"/>
              </wp:wrapPolygon>
            </wp:wrapThrough>
            <wp:docPr id="266246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46357" name="Picture 266246357"/>
                    <pic:cNvPicPr/>
                  </pic:nvPicPr>
                  <pic:blipFill>
                    <a:blip r:embed="rId8"/>
                    <a:stretch>
                      <a:fillRect/>
                    </a:stretch>
                  </pic:blipFill>
                  <pic:spPr>
                    <a:xfrm>
                      <a:off x="0" y="0"/>
                      <a:ext cx="2806065" cy="1113790"/>
                    </a:xfrm>
                    <a:prstGeom prst="rect">
                      <a:avLst/>
                    </a:prstGeom>
                  </pic:spPr>
                </pic:pic>
              </a:graphicData>
            </a:graphic>
            <wp14:sizeRelH relativeFrom="margin">
              <wp14:pctWidth>0</wp14:pctWidth>
            </wp14:sizeRelH>
            <wp14:sizeRelV relativeFrom="margin">
              <wp14:pctHeight>0</wp14:pctHeight>
            </wp14:sizeRelV>
          </wp:anchor>
        </w:drawing>
      </w:r>
    </w:p>
    <w:p w14:paraId="18D7A3ED" w14:textId="77777777" w:rsidR="000E64A3" w:rsidRDefault="000E64A3" w:rsidP="004D6E2B">
      <w:pPr>
        <w:pStyle w:val="Heading1"/>
      </w:pPr>
    </w:p>
    <w:p w14:paraId="76C24D97" w14:textId="77777777" w:rsidR="004D4314" w:rsidRDefault="004D4314" w:rsidP="004D6E2B">
      <w:pPr>
        <w:pStyle w:val="Heading1"/>
      </w:pPr>
    </w:p>
    <w:p w14:paraId="0B3AD1C0" w14:textId="740ECC58" w:rsidR="004D6E2B" w:rsidRDefault="00000000" w:rsidP="004D6E2B">
      <w:pPr>
        <w:pStyle w:val="Heading1"/>
      </w:pPr>
      <w:r>
        <w:t xml:space="preserve">NEW </w:t>
      </w:r>
      <w:r w:rsidR="000E64A3">
        <w:t>P</w:t>
      </w:r>
      <w:r>
        <w:t>AT</w:t>
      </w:r>
      <w:r w:rsidR="000E64A3">
        <w:t xml:space="preserve">IENT </w:t>
      </w:r>
      <w:r>
        <w:t>REGISTRATION</w:t>
      </w:r>
    </w:p>
    <w:p w14:paraId="0A6CBE0E" w14:textId="50743EEE" w:rsidR="004D6E2B" w:rsidRPr="004D6E2B" w:rsidRDefault="004D6E2B" w:rsidP="004D6E2B"/>
    <w:p w14:paraId="1A11E3AB" w14:textId="0DC64B13" w:rsidR="00CF1F09" w:rsidRPr="00F4580F" w:rsidRDefault="00000000">
      <w:pPr>
        <w:pStyle w:val="Heading2"/>
        <w:rPr>
          <w:color w:val="365F91" w:themeColor="accent1" w:themeShade="BF"/>
        </w:rPr>
      </w:pPr>
      <w:r w:rsidRPr="00F4580F">
        <w:rPr>
          <w:color w:val="365F91" w:themeColor="accent1" w:themeShade="BF"/>
        </w:rPr>
        <w:t>Patient Information</w:t>
      </w:r>
    </w:p>
    <w:tbl>
      <w:tblPr>
        <w:tblW w:w="19970" w:type="dxa"/>
        <w:tblLook w:val="04A0" w:firstRow="1" w:lastRow="0" w:firstColumn="1" w:lastColumn="0" w:noHBand="0" w:noVBand="1"/>
      </w:tblPr>
      <w:tblGrid>
        <w:gridCol w:w="9985"/>
        <w:gridCol w:w="9985"/>
      </w:tblGrid>
      <w:tr w:rsidR="0013262D" w14:paraId="5B457236" w14:textId="14382C4D" w:rsidTr="0013262D">
        <w:trPr>
          <w:trHeight w:val="549"/>
        </w:trPr>
        <w:tc>
          <w:tcPr>
            <w:tcW w:w="9985" w:type="dxa"/>
          </w:tcPr>
          <w:p w14:paraId="3B57D829" w14:textId="487D1DBE" w:rsidR="0013262D" w:rsidRDefault="0013262D">
            <w:r>
              <w:t>First Name:     ________________________________________</w:t>
            </w:r>
            <w:r w:rsidR="00DD0635">
              <w:t>_______________________________________</w:t>
            </w:r>
          </w:p>
        </w:tc>
        <w:tc>
          <w:tcPr>
            <w:tcW w:w="9985" w:type="dxa"/>
          </w:tcPr>
          <w:p w14:paraId="4A084AFB" w14:textId="77777777" w:rsidR="0013262D" w:rsidRDefault="0013262D"/>
        </w:tc>
      </w:tr>
      <w:tr w:rsidR="0013262D" w14:paraId="03B62EB8" w14:textId="3B316430" w:rsidTr="0013262D">
        <w:trPr>
          <w:trHeight w:val="549"/>
        </w:trPr>
        <w:tc>
          <w:tcPr>
            <w:tcW w:w="9985" w:type="dxa"/>
          </w:tcPr>
          <w:p w14:paraId="123B6D4B" w14:textId="004AE384" w:rsidR="0013262D" w:rsidRDefault="0013262D">
            <w:r>
              <w:t>Last Name:     ________________________________________</w:t>
            </w:r>
            <w:r w:rsidR="00DD0635">
              <w:t>________________________________________</w:t>
            </w:r>
          </w:p>
        </w:tc>
        <w:tc>
          <w:tcPr>
            <w:tcW w:w="9985" w:type="dxa"/>
          </w:tcPr>
          <w:p w14:paraId="70DD5994" w14:textId="77777777" w:rsidR="0013262D" w:rsidRDefault="0013262D"/>
        </w:tc>
      </w:tr>
      <w:tr w:rsidR="0013262D" w14:paraId="0311C022" w14:textId="76C2824A" w:rsidTr="0013262D">
        <w:trPr>
          <w:trHeight w:val="549"/>
        </w:trPr>
        <w:tc>
          <w:tcPr>
            <w:tcW w:w="9985" w:type="dxa"/>
          </w:tcPr>
          <w:p w14:paraId="7F2AFD24" w14:textId="19ED566B" w:rsidR="0013262D" w:rsidRDefault="0013262D">
            <w:r>
              <w:t>Preferred Name:     ________________________________________</w:t>
            </w:r>
            <w:r w:rsidR="00DD0635">
              <w:t>_________________________________</w:t>
            </w:r>
          </w:p>
        </w:tc>
        <w:tc>
          <w:tcPr>
            <w:tcW w:w="9985" w:type="dxa"/>
          </w:tcPr>
          <w:p w14:paraId="1F0D5715" w14:textId="77777777" w:rsidR="0013262D" w:rsidRDefault="0013262D"/>
        </w:tc>
      </w:tr>
      <w:tr w:rsidR="0013262D" w14:paraId="07D2C3FF" w14:textId="5DD28064" w:rsidTr="0013262D">
        <w:trPr>
          <w:trHeight w:val="549"/>
        </w:trPr>
        <w:tc>
          <w:tcPr>
            <w:tcW w:w="9985" w:type="dxa"/>
          </w:tcPr>
          <w:p w14:paraId="43D883EE" w14:textId="554FF164" w:rsidR="0013262D" w:rsidRDefault="0013262D">
            <w:r>
              <w:t>Email Address:     ________________________________________</w:t>
            </w:r>
            <w:r w:rsidR="00DD0635">
              <w:t>__________________________________</w:t>
            </w:r>
          </w:p>
        </w:tc>
        <w:tc>
          <w:tcPr>
            <w:tcW w:w="9985" w:type="dxa"/>
          </w:tcPr>
          <w:p w14:paraId="6F946C45" w14:textId="77777777" w:rsidR="0013262D" w:rsidRDefault="0013262D"/>
        </w:tc>
      </w:tr>
      <w:tr w:rsidR="0013262D" w14:paraId="06CBAF3E" w14:textId="2C0A7B25" w:rsidTr="00DD0635">
        <w:trPr>
          <w:trHeight w:val="306"/>
        </w:trPr>
        <w:tc>
          <w:tcPr>
            <w:tcW w:w="9985" w:type="dxa"/>
          </w:tcPr>
          <w:p w14:paraId="3BB5C2C3" w14:textId="0624E82E" w:rsidR="0013262D" w:rsidRDefault="0013262D">
            <w:r>
              <w:t>Family Status:     ________________________________________</w:t>
            </w:r>
            <w:r w:rsidR="00DD0635">
              <w:t>____________________________________</w:t>
            </w:r>
          </w:p>
        </w:tc>
        <w:tc>
          <w:tcPr>
            <w:tcW w:w="9985" w:type="dxa"/>
          </w:tcPr>
          <w:p w14:paraId="2922F975" w14:textId="77777777" w:rsidR="0013262D" w:rsidRDefault="0013262D"/>
        </w:tc>
      </w:tr>
    </w:tbl>
    <w:p w14:paraId="4F0E8DA0" w14:textId="77777777" w:rsidR="00CF1F09" w:rsidRPr="00F4580F" w:rsidRDefault="00000000">
      <w:pPr>
        <w:pStyle w:val="Heading2"/>
        <w:rPr>
          <w:color w:val="365F91" w:themeColor="accent1" w:themeShade="BF"/>
        </w:rPr>
      </w:pPr>
      <w:r w:rsidRPr="00F4580F">
        <w:rPr>
          <w:color w:val="365F91" w:themeColor="accent1" w:themeShade="BF"/>
        </w:rPr>
        <w:t>Address</w:t>
      </w:r>
    </w:p>
    <w:tbl>
      <w:tblPr>
        <w:tblW w:w="0" w:type="auto"/>
        <w:tblLook w:val="04A0" w:firstRow="1" w:lastRow="0" w:firstColumn="1" w:lastColumn="0" w:noHBand="0" w:noVBand="1"/>
      </w:tblPr>
      <w:tblGrid>
        <w:gridCol w:w="7881"/>
      </w:tblGrid>
      <w:tr w:rsidR="0013262D" w14:paraId="3153F77A" w14:textId="77777777">
        <w:tc>
          <w:tcPr>
            <w:tcW w:w="4320" w:type="dxa"/>
          </w:tcPr>
          <w:p w14:paraId="7C5C247D" w14:textId="4DF94461" w:rsidR="0013262D" w:rsidRDefault="0013262D" w:rsidP="0013262D">
            <w:r w:rsidRPr="007C5D77">
              <w:t>________________________________________</w:t>
            </w:r>
            <w:r w:rsidR="00DD0635">
              <w:t>_____________________________________________________</w:t>
            </w:r>
          </w:p>
        </w:tc>
      </w:tr>
      <w:tr w:rsidR="0013262D" w14:paraId="5AAFD456" w14:textId="77777777" w:rsidTr="00DD0635">
        <w:trPr>
          <w:trHeight w:val="68"/>
        </w:trPr>
        <w:tc>
          <w:tcPr>
            <w:tcW w:w="4320" w:type="dxa"/>
          </w:tcPr>
          <w:p w14:paraId="1CDB66E0" w14:textId="4B503F73" w:rsidR="0013262D" w:rsidRDefault="00DD0635" w:rsidP="0013262D">
            <w:r>
              <w:t>_____________________________________________________________________________________________</w:t>
            </w:r>
          </w:p>
          <w:p w14:paraId="7D49D42A" w14:textId="58913D8F" w:rsidR="00DD0635" w:rsidRDefault="00DD0635" w:rsidP="0013262D">
            <w:r>
              <w:t>______________________________________________________________________________________________</w:t>
            </w:r>
          </w:p>
        </w:tc>
      </w:tr>
    </w:tbl>
    <w:p w14:paraId="3C9A26CC" w14:textId="77777777" w:rsidR="00CF1F09" w:rsidRPr="00F4580F" w:rsidRDefault="00000000">
      <w:pPr>
        <w:pStyle w:val="Heading2"/>
        <w:rPr>
          <w:color w:val="365F91" w:themeColor="accent1" w:themeShade="BF"/>
        </w:rPr>
      </w:pPr>
      <w:r w:rsidRPr="00F4580F">
        <w:rPr>
          <w:color w:val="365F91" w:themeColor="accent1" w:themeShade="BF"/>
        </w:rPr>
        <w:t>Referral Information</w:t>
      </w:r>
    </w:p>
    <w:tbl>
      <w:tblPr>
        <w:tblW w:w="0" w:type="auto"/>
        <w:tblLook w:val="04A0" w:firstRow="1" w:lastRow="0" w:firstColumn="1" w:lastColumn="0" w:noHBand="0" w:noVBand="1"/>
      </w:tblPr>
      <w:tblGrid>
        <w:gridCol w:w="7881"/>
        <w:gridCol w:w="1102"/>
      </w:tblGrid>
      <w:tr w:rsidR="00CF1F09" w14:paraId="3CCF08A9" w14:textId="77777777" w:rsidTr="00C83734">
        <w:trPr>
          <w:trHeight w:val="701"/>
        </w:trPr>
        <w:tc>
          <w:tcPr>
            <w:tcW w:w="7474" w:type="dxa"/>
          </w:tcPr>
          <w:p w14:paraId="5F3F2C37" w14:textId="77777777" w:rsidR="00CF1F09" w:rsidRDefault="00000000">
            <w:r>
              <w:t>How did you hear about us?</w:t>
            </w:r>
          </w:p>
          <w:p w14:paraId="00CF2B91" w14:textId="564E0E95" w:rsidR="0013262D" w:rsidRDefault="0013262D">
            <w:r>
              <w:t>____________________________________________________________________________________________</w:t>
            </w:r>
            <w:r w:rsidR="00DD0635">
              <w:t>__</w:t>
            </w:r>
          </w:p>
        </w:tc>
        <w:tc>
          <w:tcPr>
            <w:tcW w:w="1102" w:type="dxa"/>
          </w:tcPr>
          <w:p w14:paraId="26C709C8" w14:textId="77777777" w:rsidR="00CF1F09" w:rsidRDefault="00CF1F09"/>
        </w:tc>
      </w:tr>
    </w:tbl>
    <w:p w14:paraId="6D8C19EA" w14:textId="2CDF0D8D" w:rsidR="00CF1F09" w:rsidRPr="00F4580F" w:rsidRDefault="00000000">
      <w:pPr>
        <w:pStyle w:val="Heading2"/>
        <w:rPr>
          <w:color w:val="365F91" w:themeColor="accent1" w:themeShade="BF"/>
        </w:rPr>
      </w:pPr>
      <w:r w:rsidRPr="00F4580F">
        <w:rPr>
          <w:color w:val="365F91" w:themeColor="accent1" w:themeShade="BF"/>
        </w:rPr>
        <w:t>Contacts</w:t>
      </w:r>
    </w:p>
    <w:tbl>
      <w:tblPr>
        <w:tblW w:w="10144" w:type="dxa"/>
        <w:tblInd w:w="-90" w:type="dxa"/>
        <w:tblLook w:val="04A0" w:firstRow="1" w:lastRow="0" w:firstColumn="1" w:lastColumn="0" w:noHBand="0" w:noVBand="1"/>
      </w:tblPr>
      <w:tblGrid>
        <w:gridCol w:w="10144"/>
      </w:tblGrid>
      <w:tr w:rsidR="00817405" w14:paraId="11F8A53E" w14:textId="77777777" w:rsidTr="00574FDB">
        <w:trPr>
          <w:trHeight w:val="441"/>
        </w:trPr>
        <w:tc>
          <w:tcPr>
            <w:tcW w:w="10144" w:type="dxa"/>
          </w:tcPr>
          <w:p w14:paraId="32CB1859" w14:textId="006D0DF0" w:rsidR="00A54E00" w:rsidRPr="00A54E00" w:rsidRDefault="00817405" w:rsidP="00A54E00">
            <w:r>
              <w:t>Relationship to Patient (Responsible Party: _______________________________________</w:t>
            </w:r>
            <w:r w:rsidR="00DD0635">
              <w:t>____</w:t>
            </w:r>
          </w:p>
        </w:tc>
      </w:tr>
      <w:tr w:rsidR="00817405" w14:paraId="7D8D520A" w14:textId="77777777" w:rsidTr="00574FDB">
        <w:trPr>
          <w:trHeight w:val="486"/>
        </w:trPr>
        <w:tc>
          <w:tcPr>
            <w:tcW w:w="10144" w:type="dxa"/>
          </w:tcPr>
          <w:p w14:paraId="0AE808EE" w14:textId="62F453BA" w:rsidR="00817405" w:rsidRDefault="00817405">
            <w:r>
              <w:t>Emergency Contact Name: ________________________________________</w:t>
            </w:r>
            <w:r w:rsidR="00DD0635">
              <w:t>_______________________</w:t>
            </w:r>
          </w:p>
        </w:tc>
      </w:tr>
      <w:tr w:rsidR="00817405" w14:paraId="1943FDCE" w14:textId="77777777" w:rsidTr="00574FDB">
        <w:trPr>
          <w:trHeight w:val="531"/>
        </w:trPr>
        <w:tc>
          <w:tcPr>
            <w:tcW w:w="10144" w:type="dxa"/>
          </w:tcPr>
          <w:p w14:paraId="31914CC3" w14:textId="22E9E06E" w:rsidR="00817405" w:rsidRDefault="00817405">
            <w:r>
              <w:t>Emergency Contact Phone: _______________________________________</w:t>
            </w:r>
            <w:r w:rsidR="00DD0635">
              <w:t>________________________</w:t>
            </w:r>
            <w:r>
              <w:t>_</w:t>
            </w:r>
          </w:p>
        </w:tc>
      </w:tr>
      <w:tr w:rsidR="00817405" w14:paraId="79A1C71F" w14:textId="77777777" w:rsidTr="00574FDB">
        <w:trPr>
          <w:trHeight w:val="1701"/>
        </w:trPr>
        <w:tc>
          <w:tcPr>
            <w:tcW w:w="10144" w:type="dxa"/>
          </w:tcPr>
          <w:p w14:paraId="606C7B03" w14:textId="3AE14E87" w:rsidR="00817405" w:rsidRDefault="00817405">
            <w:r>
              <w:t>Relationship: ________________________________________</w:t>
            </w:r>
          </w:p>
        </w:tc>
      </w:tr>
    </w:tbl>
    <w:p w14:paraId="08AB0705" w14:textId="70FA1AE3" w:rsidR="00CF1F09" w:rsidRPr="00F4580F" w:rsidRDefault="00000000">
      <w:pPr>
        <w:pStyle w:val="Heading2"/>
        <w:rPr>
          <w:color w:val="365F91" w:themeColor="accent1" w:themeShade="BF"/>
        </w:rPr>
      </w:pPr>
      <w:r w:rsidRPr="00F4580F">
        <w:rPr>
          <w:color w:val="365F91" w:themeColor="accent1" w:themeShade="BF"/>
        </w:rPr>
        <w:lastRenderedPageBreak/>
        <w:t>Dental History</w:t>
      </w:r>
    </w:p>
    <w:tbl>
      <w:tblPr>
        <w:tblW w:w="0" w:type="auto"/>
        <w:tblLook w:val="04A0" w:firstRow="1" w:lastRow="0" w:firstColumn="1" w:lastColumn="0" w:noHBand="0" w:noVBand="1"/>
      </w:tblPr>
      <w:tblGrid>
        <w:gridCol w:w="6250"/>
        <w:gridCol w:w="4320"/>
      </w:tblGrid>
      <w:tr w:rsidR="00CF1F09" w14:paraId="3A23195D" w14:textId="77777777">
        <w:tc>
          <w:tcPr>
            <w:tcW w:w="4320" w:type="dxa"/>
          </w:tcPr>
          <w:p w14:paraId="1F1859DC" w14:textId="77777777" w:rsidR="00CF1F09" w:rsidRDefault="00000000">
            <w:r>
              <w:t>Primary reason for visit</w:t>
            </w:r>
          </w:p>
          <w:p w14:paraId="24390E54" w14:textId="5F35784F" w:rsidR="00817405" w:rsidRDefault="00817405">
            <w:r>
              <w:t>__________________________________________________________________________</w:t>
            </w:r>
          </w:p>
        </w:tc>
        <w:tc>
          <w:tcPr>
            <w:tcW w:w="4320" w:type="dxa"/>
          </w:tcPr>
          <w:p w14:paraId="3BE7793E" w14:textId="77777777" w:rsidR="00CF1F09" w:rsidRDefault="00CF1F09"/>
        </w:tc>
      </w:tr>
      <w:tr w:rsidR="00CF1F09" w14:paraId="2854627E" w14:textId="77777777">
        <w:tc>
          <w:tcPr>
            <w:tcW w:w="4320" w:type="dxa"/>
          </w:tcPr>
          <w:p w14:paraId="5FE686A4" w14:textId="77777777" w:rsidR="00CF1F09" w:rsidRDefault="00000000">
            <w:r>
              <w:t>Previous Dentist Name &amp; Phone</w:t>
            </w:r>
          </w:p>
          <w:p w14:paraId="6F90D674" w14:textId="6B424210" w:rsidR="00817405" w:rsidRDefault="00817405">
            <w:r>
              <w:t>__________________________________________________________________________</w:t>
            </w:r>
          </w:p>
        </w:tc>
        <w:tc>
          <w:tcPr>
            <w:tcW w:w="4320" w:type="dxa"/>
          </w:tcPr>
          <w:p w14:paraId="22801FE5" w14:textId="77777777" w:rsidR="00CF1F09" w:rsidRDefault="00CF1F09"/>
        </w:tc>
      </w:tr>
      <w:tr w:rsidR="00CF1F09" w14:paraId="2A796288" w14:textId="77777777">
        <w:tc>
          <w:tcPr>
            <w:tcW w:w="4320" w:type="dxa"/>
          </w:tcPr>
          <w:p w14:paraId="174479E4" w14:textId="77777777" w:rsidR="00CF1F09" w:rsidRDefault="00000000">
            <w:r>
              <w:t>When was your last dental visit?</w:t>
            </w:r>
          </w:p>
          <w:p w14:paraId="48534E7E" w14:textId="3904E61D" w:rsidR="00817405" w:rsidRDefault="00817405">
            <w:r>
              <w:t>________________________________________</w:t>
            </w:r>
          </w:p>
        </w:tc>
        <w:tc>
          <w:tcPr>
            <w:tcW w:w="4320" w:type="dxa"/>
          </w:tcPr>
          <w:p w14:paraId="3EF725FE" w14:textId="77777777" w:rsidR="00CF1F09" w:rsidRDefault="00CF1F09"/>
        </w:tc>
      </w:tr>
    </w:tbl>
    <w:p w14:paraId="0DC5CC68" w14:textId="77777777" w:rsidR="00CF1F09" w:rsidRDefault="00000000">
      <w:r>
        <w:t>Check all that apply:</w:t>
      </w:r>
    </w:p>
    <w:p w14:paraId="783F72D1" w14:textId="77777777" w:rsidR="00CF1F09" w:rsidRDefault="00000000">
      <w:r>
        <w:t>☐ Adverse reaction or complication from past dental treatment</w:t>
      </w:r>
    </w:p>
    <w:p w14:paraId="3524AF3E" w14:textId="77777777" w:rsidR="00CF1F09" w:rsidRDefault="00000000">
      <w:r>
        <w:t>☐ Difficulty getting numb for dental procedures</w:t>
      </w:r>
    </w:p>
    <w:p w14:paraId="5B63A5FA" w14:textId="77777777" w:rsidR="00CF1F09" w:rsidRDefault="00000000">
      <w:r>
        <w:t>☐ Teeth sensitive to hot, cold, sweets, or pressure</w:t>
      </w:r>
    </w:p>
    <w:p w14:paraId="5450F120" w14:textId="3B692CFE" w:rsidR="00A54E00" w:rsidRDefault="00A54E00" w:rsidP="00A54E00">
      <w:r>
        <w:rPr>
          <w:rFonts w:ascii="Segoe UI Symbol" w:hAnsi="Segoe UI Symbol" w:cs="Segoe UI Symbol"/>
        </w:rPr>
        <w:t>☐</w:t>
      </w:r>
      <w:r>
        <w:t xml:space="preserve"> TMJ or Jaw Issues</w:t>
      </w:r>
    </w:p>
    <w:p w14:paraId="0842823E" w14:textId="1220A103" w:rsidR="00A54E00" w:rsidRDefault="00A54E00">
      <w:r>
        <w:rPr>
          <w:rFonts w:ascii="Segoe UI Symbol" w:hAnsi="Segoe UI Symbol" w:cs="Segoe UI Symbol"/>
        </w:rPr>
        <w:t>☐</w:t>
      </w:r>
      <w:r>
        <w:t xml:space="preserve"> Dry Mouth</w:t>
      </w:r>
    </w:p>
    <w:p w14:paraId="538D28E8" w14:textId="564E4E6E" w:rsidR="00A54E00" w:rsidRDefault="00A54E00">
      <w:r>
        <w:rPr>
          <w:rFonts w:ascii="Segoe UI Symbol" w:hAnsi="Segoe UI Symbol" w:cs="Segoe UI Symbol"/>
        </w:rPr>
        <w:t>☐</w:t>
      </w:r>
      <w:r>
        <w:t xml:space="preserve"> Snoring, clenching or grinding teeth, sleep disorder</w:t>
      </w:r>
    </w:p>
    <w:p w14:paraId="7AE95395" w14:textId="1D16D7A9" w:rsidR="001F038E" w:rsidRDefault="001F038E" w:rsidP="001F038E">
      <w:r>
        <w:rPr>
          <w:rFonts w:ascii="Segoe UI Symbol" w:hAnsi="Segoe UI Symbol" w:cs="Segoe UI Symbol"/>
        </w:rPr>
        <w:t>☐</w:t>
      </w:r>
      <w:r>
        <w:t xml:space="preserve"> Interested in orthodontic alignment or straightening of teeth</w:t>
      </w:r>
    </w:p>
    <w:p w14:paraId="55976793" w14:textId="0329F38B" w:rsidR="001F038E" w:rsidRDefault="001F038E" w:rsidP="001F038E">
      <w:proofErr w:type="gramStart"/>
      <w:r>
        <w:rPr>
          <w:rFonts w:ascii="Segoe UI Symbol" w:hAnsi="Segoe UI Symbol" w:cs="Segoe UI Symbol"/>
        </w:rPr>
        <w:t>☐</w:t>
      </w:r>
      <w:r>
        <w:t xml:space="preserve">  Would</w:t>
      </w:r>
      <w:proofErr w:type="gramEnd"/>
      <w:r>
        <w:t xml:space="preserve"> like to discuss whitening options</w:t>
      </w:r>
    </w:p>
    <w:p w14:paraId="674774E3" w14:textId="1E0135E9" w:rsidR="001F038E" w:rsidRDefault="001F038E" w:rsidP="001F038E">
      <w:proofErr w:type="gramStart"/>
      <w:r>
        <w:rPr>
          <w:rFonts w:ascii="Segoe UI Symbol" w:hAnsi="Segoe UI Symbol" w:cs="Segoe UI Symbol"/>
        </w:rPr>
        <w:t>☐</w:t>
      </w:r>
      <w:r>
        <w:t xml:space="preserve">  History</w:t>
      </w:r>
      <w:proofErr w:type="gramEnd"/>
      <w:r>
        <w:t xml:space="preserve"> of Oral Cancer</w:t>
      </w:r>
    </w:p>
    <w:p w14:paraId="3B5C0E25" w14:textId="2253A520" w:rsidR="001F038E" w:rsidRDefault="001F038E" w:rsidP="001F038E">
      <w:r>
        <w:rPr>
          <w:rFonts w:ascii="Segoe UI Symbol" w:hAnsi="Segoe UI Symbol" w:cs="Segoe UI Symbol"/>
        </w:rPr>
        <w:t>☐</w:t>
      </w:r>
      <w:r>
        <w:t xml:space="preserve"> Previously treated for periodontal disease (Gum Disease)</w:t>
      </w:r>
    </w:p>
    <w:p w14:paraId="623A07BB" w14:textId="77777777" w:rsidR="001F038E" w:rsidRDefault="001F038E"/>
    <w:p w14:paraId="43EE78ED" w14:textId="14322CC5" w:rsidR="00CF1F09" w:rsidRDefault="00000000">
      <w:r>
        <w:t>Additional explanation:</w:t>
      </w:r>
      <w:r w:rsidR="00A54E00">
        <w:t xml:space="preserve"> </w:t>
      </w:r>
      <w:r>
        <w:t>________________________________________</w:t>
      </w:r>
    </w:p>
    <w:p w14:paraId="2E87AD0F" w14:textId="77777777" w:rsidR="00CF1F09" w:rsidRPr="00F4580F" w:rsidRDefault="00000000">
      <w:pPr>
        <w:pStyle w:val="Heading2"/>
        <w:rPr>
          <w:color w:val="365F91" w:themeColor="accent1" w:themeShade="BF"/>
        </w:rPr>
      </w:pPr>
      <w:r w:rsidRPr="00F4580F">
        <w:rPr>
          <w:color w:val="365F91" w:themeColor="accent1" w:themeShade="BF"/>
        </w:rPr>
        <w:t>Preferred Pharmacy</w:t>
      </w:r>
    </w:p>
    <w:tbl>
      <w:tblPr>
        <w:tblW w:w="9734" w:type="dxa"/>
        <w:tblLook w:val="04A0" w:firstRow="1" w:lastRow="0" w:firstColumn="1" w:lastColumn="0" w:noHBand="0" w:noVBand="1"/>
      </w:tblPr>
      <w:tblGrid>
        <w:gridCol w:w="9734"/>
      </w:tblGrid>
      <w:tr w:rsidR="00817405" w14:paraId="1B299363" w14:textId="77777777" w:rsidTr="00817405">
        <w:trPr>
          <w:trHeight w:val="813"/>
        </w:trPr>
        <w:tc>
          <w:tcPr>
            <w:tcW w:w="9734" w:type="dxa"/>
          </w:tcPr>
          <w:p w14:paraId="2606E5C7" w14:textId="7AB1EB3C" w:rsidR="00817405" w:rsidRDefault="00817405">
            <w:r>
              <w:t>Pharmacy Name: ________________________________________</w:t>
            </w:r>
          </w:p>
        </w:tc>
      </w:tr>
      <w:tr w:rsidR="00817405" w14:paraId="19E34E3A" w14:textId="77777777" w:rsidTr="00817405">
        <w:trPr>
          <w:trHeight w:val="509"/>
        </w:trPr>
        <w:tc>
          <w:tcPr>
            <w:tcW w:w="9734" w:type="dxa"/>
          </w:tcPr>
          <w:p w14:paraId="2507F371" w14:textId="341FDBAC" w:rsidR="00817405" w:rsidRDefault="00817405">
            <w:r>
              <w:t>Phone: ________________________________________</w:t>
            </w:r>
          </w:p>
        </w:tc>
      </w:tr>
      <w:tr w:rsidR="00817405" w14:paraId="6810FDE0" w14:textId="77777777" w:rsidTr="00574FDB">
        <w:trPr>
          <w:trHeight w:val="1881"/>
        </w:trPr>
        <w:tc>
          <w:tcPr>
            <w:tcW w:w="9734" w:type="dxa"/>
          </w:tcPr>
          <w:p w14:paraId="238179FF" w14:textId="77777777" w:rsidR="00817405" w:rsidRDefault="00817405">
            <w:r>
              <w:t>Location: ________________________________________</w:t>
            </w:r>
          </w:p>
          <w:p w14:paraId="63DBCB7B" w14:textId="4F555FBC" w:rsidR="007E4CA5" w:rsidRDefault="007E4CA5" w:rsidP="007E4CA5">
            <w:r>
              <w:t>Address: ________________________________________________________________________________</w:t>
            </w:r>
          </w:p>
          <w:p w14:paraId="446C19D7" w14:textId="1AE7B435" w:rsidR="007E4CA5" w:rsidRDefault="007E4CA5" w:rsidP="007E4CA5">
            <w:r>
              <w:t>___________________________________________________________________________________________</w:t>
            </w:r>
          </w:p>
          <w:p w14:paraId="403CBDEB" w14:textId="021A0B0C" w:rsidR="007E4CA5" w:rsidRDefault="007E4CA5"/>
        </w:tc>
      </w:tr>
    </w:tbl>
    <w:p w14:paraId="6EE8599B" w14:textId="77777777" w:rsidR="00CF1F09" w:rsidRPr="00F4580F" w:rsidRDefault="00000000">
      <w:pPr>
        <w:pStyle w:val="Heading2"/>
        <w:rPr>
          <w:color w:val="365F91" w:themeColor="accent1" w:themeShade="BF"/>
        </w:rPr>
      </w:pPr>
      <w:r w:rsidRPr="00F4580F">
        <w:rPr>
          <w:color w:val="365F91" w:themeColor="accent1" w:themeShade="BF"/>
        </w:rPr>
        <w:lastRenderedPageBreak/>
        <w:t>Financial Policy</w:t>
      </w:r>
    </w:p>
    <w:p w14:paraId="62C28A57" w14:textId="1E5C2F11" w:rsidR="00CF1F09" w:rsidRDefault="00000000">
      <w:r>
        <w:t xml:space="preserve">As a condition of treatment by this office, financial arrangements must be made in advance. </w:t>
      </w:r>
      <w:r>
        <w:br/>
        <w:t>The practice depends upon reimbursement from patients for the costs incurred in their care. Financial responsibility on the part of each patient must be determined before treatment</w:t>
      </w:r>
      <w:r w:rsidR="00817405">
        <w:t>.</w:t>
      </w:r>
      <w:r w:rsidR="004D4314">
        <w:t xml:space="preserve"> </w:t>
      </w:r>
      <w:proofErr w:type="gramStart"/>
      <w:r>
        <w:t>All</w:t>
      </w:r>
      <w:proofErr w:type="gramEnd"/>
      <w:r>
        <w:t xml:space="preserve"> emergency dental services, or any dental services performed without previous financial arrangements, must be paid for at the time services are performed unless other arrangements are made.</w:t>
      </w:r>
      <w:r w:rsidR="004D4314">
        <w:t xml:space="preserve"> </w:t>
      </w:r>
      <w:r>
        <w:t>Patients with dental insurance understand that all dental services are charged directly to the patient and that he or she is personally responsible for payment of all dental services. Any estimate provided for insurance benefits is only an estimate and subject to change based on the insurance company’s discretion.</w:t>
      </w:r>
      <w:r w:rsidR="00817405">
        <w:t xml:space="preserve"> </w:t>
      </w:r>
      <w:r>
        <w:t>This office will help prepare the patient's insurance forms or assist in making collections from insurance companies and will credit any collections to the patient's account. However, this dental office cannot render services on the assumption that our charges will be paid by an insurance company.</w:t>
      </w:r>
      <w:r w:rsidR="00817405">
        <w:t xml:space="preserve"> </w:t>
      </w:r>
      <w:r>
        <w:t>A service charge of 1.5% per month (18% per annum) on unpaid balances exceeding 60 days will be charged.</w:t>
      </w:r>
      <w:r w:rsidR="00817405">
        <w:t xml:space="preserve"> </w:t>
      </w:r>
      <w:r>
        <w:t>I understand that any fee estimate can only be extended for six months from the date of examination.</w:t>
      </w:r>
      <w:r w:rsidR="00817405">
        <w:t xml:space="preserve"> </w:t>
      </w:r>
      <w:r>
        <w:t>In consideration for the services rendered, I agree to pay charges at time of treatment or within five (5) days of billing.</w:t>
      </w:r>
      <w:r w:rsidR="00817405">
        <w:t xml:space="preserve"> </w:t>
      </w:r>
      <w:r>
        <w:t>I further agree to pay all costs and reasonable attorney fees if collection action is required.</w:t>
      </w:r>
    </w:p>
    <w:p w14:paraId="5C420F55" w14:textId="77777777" w:rsidR="00CF1F09" w:rsidRPr="00F4580F" w:rsidRDefault="00000000">
      <w:pPr>
        <w:pStyle w:val="Heading2"/>
        <w:rPr>
          <w:color w:val="365F91" w:themeColor="accent1" w:themeShade="BF"/>
        </w:rPr>
      </w:pPr>
      <w:r w:rsidRPr="00F4580F">
        <w:rPr>
          <w:color w:val="365F91" w:themeColor="accent1" w:themeShade="BF"/>
        </w:rPr>
        <w:t>Appointment Scheduling Policy</w:t>
      </w:r>
    </w:p>
    <w:p w14:paraId="6D532703" w14:textId="621DC44B" w:rsidR="00CF1F09" w:rsidRDefault="00000000">
      <w:r>
        <w:t xml:space="preserve">We request at least 48 </w:t>
      </w:r>
      <w:proofErr w:type="spellStart"/>
      <w:r>
        <w:t>hours notice</w:t>
      </w:r>
      <w:proofErr w:type="spellEnd"/>
      <w:r>
        <w:t xml:space="preserve"> for appointment changes.</w:t>
      </w:r>
      <w:r w:rsidR="00DD0635">
        <w:t xml:space="preserve"> </w:t>
      </w:r>
      <w:r>
        <w:t>Missed appointments prevent other patients from being seen. A $50.00 fee may be assessed for no-shows or late cancellations.</w:t>
      </w:r>
      <w:r>
        <w:br/>
        <w:t>By signing below, you acknowledge and agree to this policy.</w:t>
      </w:r>
    </w:p>
    <w:p w14:paraId="2A0C96F3" w14:textId="77777777" w:rsidR="00CF1F09" w:rsidRPr="00F4580F" w:rsidRDefault="00000000">
      <w:pPr>
        <w:pStyle w:val="Heading2"/>
        <w:rPr>
          <w:color w:val="365F91" w:themeColor="accent1" w:themeShade="BF"/>
        </w:rPr>
      </w:pPr>
      <w:r w:rsidRPr="00F4580F">
        <w:rPr>
          <w:color w:val="365F91" w:themeColor="accent1" w:themeShade="BF"/>
        </w:rPr>
        <w:t>HIPAA Acknowledgement</w:t>
      </w:r>
    </w:p>
    <w:p w14:paraId="4007C1AB" w14:textId="1911D002" w:rsidR="00CF1F09" w:rsidRDefault="00C83734">
      <w:r w:rsidRPr="00C83734">
        <w:t>HIPAA Acknowledgement I understand that I may inspect or copy the protected health information described by this authorization. I understand that at any time, this authorization may be revoked, when the office that receives this authorization receives a written revocation, although that revocation will not be effective as to the disclosure of records whose release I have previously authorized, or where other action has been taken in reliance on an authorization I have signed. I understand that my health care and the payment for my healthcare will not be affected if I refuse to sign this form. I understand that information used or disclosed, pursuant to this authorization, could be subject to re-disclosure by the recipient and, if so, may not be subject to federal or state law protecting its confidentiality. I allow this practice to disclose my Protective Health information to the following individuals: (This information could include Name, Diagnosis, Test Results, Image and Account Information)</w:t>
      </w:r>
    </w:p>
    <w:tbl>
      <w:tblPr>
        <w:tblW w:w="8918" w:type="dxa"/>
        <w:tblLook w:val="04A0" w:firstRow="1" w:lastRow="0" w:firstColumn="1" w:lastColumn="0" w:noHBand="0" w:noVBand="1"/>
      </w:tblPr>
      <w:tblGrid>
        <w:gridCol w:w="8918"/>
      </w:tblGrid>
      <w:tr w:rsidR="00C83734" w14:paraId="78EB94F7" w14:textId="77777777" w:rsidTr="00DD0635">
        <w:trPr>
          <w:trHeight w:val="423"/>
        </w:trPr>
        <w:tc>
          <w:tcPr>
            <w:tcW w:w="8918" w:type="dxa"/>
          </w:tcPr>
          <w:p w14:paraId="049D8B5A" w14:textId="44642DE2" w:rsidR="00C83734" w:rsidRDefault="00C83734">
            <w:r>
              <w:t>Name: __________________________________________</w:t>
            </w:r>
            <w:r w:rsidR="00DD0635">
              <w:t>_______________________________</w:t>
            </w:r>
            <w:r>
              <w:t>_</w:t>
            </w:r>
          </w:p>
        </w:tc>
      </w:tr>
      <w:tr w:rsidR="00C83734" w14:paraId="1969BC1F" w14:textId="77777777" w:rsidTr="00C83734">
        <w:trPr>
          <w:trHeight w:val="523"/>
        </w:trPr>
        <w:tc>
          <w:tcPr>
            <w:tcW w:w="8918" w:type="dxa"/>
          </w:tcPr>
          <w:p w14:paraId="00BECEFB" w14:textId="3B0AB445" w:rsidR="00C83734" w:rsidRDefault="00C83734">
            <w:r>
              <w:t>Relationship: ___________________________________</w:t>
            </w:r>
          </w:p>
        </w:tc>
      </w:tr>
    </w:tbl>
    <w:p w14:paraId="0862C3B9" w14:textId="77777777" w:rsidR="00CF1F09" w:rsidRPr="00F4580F" w:rsidRDefault="00000000">
      <w:pPr>
        <w:pStyle w:val="Heading2"/>
        <w:rPr>
          <w:color w:val="365F91" w:themeColor="accent1" w:themeShade="BF"/>
        </w:rPr>
      </w:pPr>
      <w:r w:rsidRPr="00F4580F">
        <w:rPr>
          <w:color w:val="365F91" w:themeColor="accent1" w:themeShade="BF"/>
        </w:rPr>
        <w:t>Consent &amp; Signature</w:t>
      </w:r>
    </w:p>
    <w:p w14:paraId="4FFB52DB" w14:textId="77777777" w:rsidR="00CF1F09" w:rsidRDefault="00000000">
      <w:r>
        <w:t xml:space="preserve">By signing below, I consent to treatment as recommended by my provider. </w:t>
      </w:r>
      <w:r>
        <w:br/>
        <w:t xml:space="preserve">I attest that I have read, understand, and agree to all policies and consents above. </w:t>
      </w:r>
      <w:r>
        <w:br/>
        <w:t>This consent remains in effect until revoked.</w:t>
      </w:r>
    </w:p>
    <w:tbl>
      <w:tblPr>
        <w:tblW w:w="0" w:type="auto"/>
        <w:tblLook w:val="04A0" w:firstRow="1" w:lastRow="0" w:firstColumn="1" w:lastColumn="0" w:noHBand="0" w:noVBand="1"/>
      </w:tblPr>
      <w:tblGrid>
        <w:gridCol w:w="8343"/>
      </w:tblGrid>
      <w:tr w:rsidR="00C83734" w14:paraId="0C122704" w14:textId="77777777" w:rsidTr="00C83734">
        <w:trPr>
          <w:trHeight w:val="560"/>
        </w:trPr>
        <w:tc>
          <w:tcPr>
            <w:tcW w:w="8343" w:type="dxa"/>
          </w:tcPr>
          <w:p w14:paraId="77A6780E" w14:textId="59F70D12" w:rsidR="00C83734" w:rsidRDefault="00C83734">
            <w:r>
              <w:t>Patient Signature: ___________________________________________________________</w:t>
            </w:r>
          </w:p>
        </w:tc>
      </w:tr>
      <w:tr w:rsidR="00C83734" w14:paraId="1F803F4D" w14:textId="77777777" w:rsidTr="00C83734">
        <w:trPr>
          <w:trHeight w:val="560"/>
        </w:trPr>
        <w:tc>
          <w:tcPr>
            <w:tcW w:w="8343" w:type="dxa"/>
          </w:tcPr>
          <w:p w14:paraId="2F6F8ABD" w14:textId="78CAEF87" w:rsidR="00C83734" w:rsidRDefault="00C83734">
            <w:r>
              <w:t>Date: _________________________________</w:t>
            </w:r>
          </w:p>
        </w:tc>
      </w:tr>
    </w:tbl>
    <w:p w14:paraId="30181D9A" w14:textId="74CC0BD5" w:rsidR="00626406" w:rsidRDefault="00626406"/>
    <w:p w14:paraId="04B77093" w14:textId="482F3AA2" w:rsidR="00626406" w:rsidRDefault="00626406" w:rsidP="00574FDB">
      <w:pPr>
        <w:tabs>
          <w:tab w:val="left" w:pos="3651"/>
        </w:tabs>
        <w:spacing w:before="13" w:after="0" w:line="220" w:lineRule="exact"/>
      </w:pPr>
    </w:p>
    <w:p w14:paraId="4B6740AE" w14:textId="77777777" w:rsidR="00574FDB" w:rsidRDefault="00574FDB" w:rsidP="00574FDB">
      <w:pPr>
        <w:tabs>
          <w:tab w:val="left" w:pos="3651"/>
        </w:tabs>
        <w:spacing w:before="13" w:after="0" w:line="220" w:lineRule="exact"/>
      </w:pPr>
    </w:p>
    <w:p w14:paraId="0C6662CA" w14:textId="77777777" w:rsidR="00626406" w:rsidRDefault="00626406" w:rsidP="00626406">
      <w:pPr>
        <w:spacing w:before="4" w:after="0" w:line="240" w:lineRule="auto"/>
        <w:ind w:left="3826" w:right="-20"/>
        <w:rPr>
          <w:rFonts w:ascii="Calibri" w:eastAsia="Calibri" w:hAnsi="Calibri" w:cs="Calibri"/>
          <w:sz w:val="28"/>
          <w:szCs w:val="28"/>
        </w:rPr>
      </w:pPr>
      <w:r>
        <w:rPr>
          <w:noProof/>
        </w:rPr>
        <w:lastRenderedPageBreak/>
        <mc:AlternateContent>
          <mc:Choice Requires="wpg">
            <w:drawing>
              <wp:anchor distT="0" distB="0" distL="114300" distR="114300" simplePos="0" relativeHeight="251660288" behindDoc="1" locked="0" layoutInCell="1" allowOverlap="1" wp14:anchorId="4EF18FEC" wp14:editId="242B22DC">
                <wp:simplePos x="0" y="0"/>
                <wp:positionH relativeFrom="page">
                  <wp:posOffset>703580</wp:posOffset>
                </wp:positionH>
                <wp:positionV relativeFrom="paragraph">
                  <wp:posOffset>236855</wp:posOffset>
                </wp:positionV>
                <wp:extent cx="6671310" cy="272415"/>
                <wp:effectExtent l="8255" t="3810" r="6985" b="9525"/>
                <wp:wrapNone/>
                <wp:docPr id="18135336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272415"/>
                          <a:chOff x="1108" y="373"/>
                          <a:chExt cx="10506" cy="429"/>
                        </a:xfrm>
                      </wpg:grpSpPr>
                      <wpg:grpSp>
                        <wpg:cNvPr id="520832885" name="Group 54"/>
                        <wpg:cNvGrpSpPr>
                          <a:grpSpLocks/>
                        </wpg:cNvGrpSpPr>
                        <wpg:grpSpPr bwMode="auto">
                          <a:xfrm>
                            <a:off x="1114" y="379"/>
                            <a:ext cx="10495" cy="2"/>
                            <a:chOff x="1114" y="379"/>
                            <a:chExt cx="10495" cy="2"/>
                          </a:xfrm>
                        </wpg:grpSpPr>
                        <wps:wsp>
                          <wps:cNvPr id="888572329" name="Freeform 55"/>
                          <wps:cNvSpPr>
                            <a:spLocks/>
                          </wps:cNvSpPr>
                          <wps:spPr bwMode="auto">
                            <a:xfrm>
                              <a:off x="1114" y="379"/>
                              <a:ext cx="10495" cy="2"/>
                            </a:xfrm>
                            <a:custGeom>
                              <a:avLst/>
                              <a:gdLst>
                                <a:gd name="T0" fmla="+- 0 1114 1114"/>
                                <a:gd name="T1" fmla="*/ T0 w 10495"/>
                                <a:gd name="T2" fmla="+- 0 11609 1114"/>
                                <a:gd name="T3" fmla="*/ T2 w 10495"/>
                              </a:gdLst>
                              <a:ahLst/>
                              <a:cxnLst>
                                <a:cxn ang="0">
                                  <a:pos x="T1" y="0"/>
                                </a:cxn>
                                <a:cxn ang="0">
                                  <a:pos x="T3" y="0"/>
                                </a:cxn>
                              </a:cxnLst>
                              <a:rect l="0" t="0" r="r" b="b"/>
                              <a:pathLst>
                                <a:path w="10495">
                                  <a:moveTo>
                                    <a:pt x="0" y="0"/>
                                  </a:moveTo>
                                  <a:lnTo>
                                    <a:pt x="104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315507" name="Group 52"/>
                        <wpg:cNvGrpSpPr>
                          <a:grpSpLocks/>
                        </wpg:cNvGrpSpPr>
                        <wpg:grpSpPr bwMode="auto">
                          <a:xfrm>
                            <a:off x="1114" y="796"/>
                            <a:ext cx="10495" cy="2"/>
                            <a:chOff x="1114" y="796"/>
                            <a:chExt cx="10495" cy="2"/>
                          </a:xfrm>
                        </wpg:grpSpPr>
                        <wps:wsp>
                          <wps:cNvPr id="82303482" name="Freeform 53"/>
                          <wps:cNvSpPr>
                            <a:spLocks/>
                          </wps:cNvSpPr>
                          <wps:spPr bwMode="auto">
                            <a:xfrm>
                              <a:off x="1114" y="796"/>
                              <a:ext cx="10495" cy="2"/>
                            </a:xfrm>
                            <a:custGeom>
                              <a:avLst/>
                              <a:gdLst>
                                <a:gd name="T0" fmla="+- 0 1114 1114"/>
                                <a:gd name="T1" fmla="*/ T0 w 10495"/>
                                <a:gd name="T2" fmla="+- 0 11609 1114"/>
                                <a:gd name="T3" fmla="*/ T2 w 10495"/>
                              </a:gdLst>
                              <a:ahLst/>
                              <a:cxnLst>
                                <a:cxn ang="0">
                                  <a:pos x="T1" y="0"/>
                                </a:cxn>
                                <a:cxn ang="0">
                                  <a:pos x="T3" y="0"/>
                                </a:cxn>
                              </a:cxnLst>
                              <a:rect l="0" t="0" r="r" b="b"/>
                              <a:pathLst>
                                <a:path w="10495">
                                  <a:moveTo>
                                    <a:pt x="0" y="0"/>
                                  </a:moveTo>
                                  <a:lnTo>
                                    <a:pt x="104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680487" name="Group 50"/>
                        <wpg:cNvGrpSpPr>
                          <a:grpSpLocks/>
                        </wpg:cNvGrpSpPr>
                        <wpg:grpSpPr bwMode="auto">
                          <a:xfrm>
                            <a:off x="1119" y="383"/>
                            <a:ext cx="2" cy="408"/>
                            <a:chOff x="1119" y="383"/>
                            <a:chExt cx="2" cy="408"/>
                          </a:xfrm>
                        </wpg:grpSpPr>
                        <wps:wsp>
                          <wps:cNvPr id="778297264" name="Freeform 51"/>
                          <wps:cNvSpPr>
                            <a:spLocks/>
                          </wps:cNvSpPr>
                          <wps:spPr bwMode="auto">
                            <a:xfrm>
                              <a:off x="1119" y="383"/>
                              <a:ext cx="2" cy="408"/>
                            </a:xfrm>
                            <a:custGeom>
                              <a:avLst/>
                              <a:gdLst>
                                <a:gd name="T0" fmla="+- 0 383 383"/>
                                <a:gd name="T1" fmla="*/ 383 h 408"/>
                                <a:gd name="T2" fmla="+- 0 791 383"/>
                                <a:gd name="T3" fmla="*/ 791 h 408"/>
                              </a:gdLst>
                              <a:ahLst/>
                              <a:cxnLst>
                                <a:cxn ang="0">
                                  <a:pos x="0" y="T1"/>
                                </a:cxn>
                                <a:cxn ang="0">
                                  <a:pos x="0" y="T3"/>
                                </a:cxn>
                              </a:cxnLst>
                              <a:rect l="0" t="0" r="r" b="b"/>
                              <a:pathLst>
                                <a:path h="408">
                                  <a:moveTo>
                                    <a:pt x="0" y="0"/>
                                  </a:moveTo>
                                  <a:lnTo>
                                    <a:pt x="0" y="4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4981128" name="Group 48"/>
                        <wpg:cNvGrpSpPr>
                          <a:grpSpLocks/>
                        </wpg:cNvGrpSpPr>
                        <wpg:grpSpPr bwMode="auto">
                          <a:xfrm>
                            <a:off x="11604" y="383"/>
                            <a:ext cx="2" cy="408"/>
                            <a:chOff x="11604" y="383"/>
                            <a:chExt cx="2" cy="408"/>
                          </a:xfrm>
                        </wpg:grpSpPr>
                        <wps:wsp>
                          <wps:cNvPr id="2018486570" name="Freeform 49"/>
                          <wps:cNvSpPr>
                            <a:spLocks/>
                          </wps:cNvSpPr>
                          <wps:spPr bwMode="auto">
                            <a:xfrm>
                              <a:off x="11604" y="383"/>
                              <a:ext cx="2" cy="408"/>
                            </a:xfrm>
                            <a:custGeom>
                              <a:avLst/>
                              <a:gdLst>
                                <a:gd name="T0" fmla="+- 0 383 383"/>
                                <a:gd name="T1" fmla="*/ 383 h 408"/>
                                <a:gd name="T2" fmla="+- 0 791 383"/>
                                <a:gd name="T3" fmla="*/ 791 h 408"/>
                              </a:gdLst>
                              <a:ahLst/>
                              <a:cxnLst>
                                <a:cxn ang="0">
                                  <a:pos x="0" y="T1"/>
                                </a:cxn>
                                <a:cxn ang="0">
                                  <a:pos x="0" y="T3"/>
                                </a:cxn>
                              </a:cxnLst>
                              <a:rect l="0" t="0" r="r" b="b"/>
                              <a:pathLst>
                                <a:path h="408">
                                  <a:moveTo>
                                    <a:pt x="0" y="0"/>
                                  </a:moveTo>
                                  <a:lnTo>
                                    <a:pt x="0" y="4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91F888" id="Group 47" o:spid="_x0000_s1026" style="position:absolute;margin-left:55.4pt;margin-top:18.65pt;width:525.3pt;height:21.45pt;z-index:-251656192;mso-position-horizontal-relative:page" coordorigin="1108,373" coordsize="1050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">
                <v:group id="Group 54" o:spid="_x0000_s1027" style="position:absolute;left:1114;top:379;width:10495;height:2" coordorigin="1114,379" coordsize="1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">
                  <v:shape id="Freeform 55" o:spid="_x0000_s1028" style="position:absolute;left:1114;top:379;width:10495;height:2;visibility:visible;mso-wrap-style:square;v-text-anchor:top" coordsize="1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" path="m,l10495,e" filled="f" strokeweight=".58pt">
                    <v:path arrowok="t" o:connecttype="custom" o:connectlocs="0,0;10495,0" o:connectangles="0,0"/>
                  </v:shape>
                </v:group>
                <v:group id="Group 52" o:spid="_x0000_s1029" style="position:absolute;left:1114;top:796;width:10495;height:2" coordorigin="1114,796" coordsize="1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">
                  <v:shape id="Freeform 53" o:spid="_x0000_s1030" style="position:absolute;left:1114;top:796;width:10495;height:2;visibility:visible;mso-wrap-style:square;v-text-anchor:top" coordsize="1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" path="m,l10495,e" filled="f" strokeweight=".58pt">
                    <v:path arrowok="t" o:connecttype="custom" o:connectlocs="0,0;10495,0" o:connectangles="0,0"/>
                  </v:shape>
                </v:group>
                <v:group id="Group 50" o:spid="_x0000_s1031" style="position:absolute;left:1119;top:383;width:2;height:408" coordorigin="1119,383" coordsize="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">
                  <v:shape id="Freeform 51" o:spid="_x0000_s1032" style="position:absolute;left:1119;top:383;width:2;height:408;visibility:visible;mso-wrap-style:square;v-text-anchor:top" coordsize="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" path="m,l,408e" filled="f" strokeweight=".58pt">
                    <v:path arrowok="t" o:connecttype="custom" o:connectlocs="0,383;0,791" o:connectangles="0,0"/>
                  </v:shape>
                </v:group>
                <v:group id="Group 48" o:spid="_x0000_s1033" style="position:absolute;left:11604;top:383;width:2;height:408" coordorigin="11604,383" coordsize="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">
                  <v:shape id="Freeform 49" o:spid="_x0000_s1034" style="position:absolute;left:11604;top:383;width:2;height:408;visibility:visible;mso-wrap-style:square;v-text-anchor:top" coordsize="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" path="m,l,408e" filled="f" strokeweight=".58pt">
                    <v:path arrowok="t" o:connecttype="custom" o:connectlocs="0,383;0,791" o:connectangles="0,0"/>
                  </v:shape>
                </v:group>
                <w10:wrap anchorx="page"/>
              </v:group>
            </w:pict>
          </mc:Fallback>
        </mc:AlternateContent>
      </w:r>
      <w:r>
        <w:rPr>
          <w:rFonts w:ascii="Calibri" w:eastAsia="Calibri" w:hAnsi="Calibri" w:cs="Calibri"/>
          <w:b/>
          <w:bCs/>
          <w:color w:val="4471C4"/>
          <w:sz w:val="28"/>
          <w:szCs w:val="28"/>
        </w:rPr>
        <w:t>M</w:t>
      </w:r>
      <w:r>
        <w:rPr>
          <w:rFonts w:ascii="Calibri" w:eastAsia="Calibri" w:hAnsi="Calibri" w:cs="Calibri"/>
          <w:b/>
          <w:bCs/>
          <w:color w:val="4471C4"/>
          <w:spacing w:val="-1"/>
          <w:sz w:val="28"/>
          <w:szCs w:val="28"/>
        </w:rPr>
        <w:t>E</w:t>
      </w:r>
      <w:r>
        <w:rPr>
          <w:rFonts w:ascii="Calibri" w:eastAsia="Calibri" w:hAnsi="Calibri" w:cs="Calibri"/>
          <w:b/>
          <w:bCs/>
          <w:color w:val="4471C4"/>
          <w:sz w:val="28"/>
          <w:szCs w:val="28"/>
        </w:rPr>
        <w:t>DICAL</w:t>
      </w:r>
      <w:r>
        <w:rPr>
          <w:rFonts w:ascii="Calibri" w:eastAsia="Calibri" w:hAnsi="Calibri" w:cs="Calibri"/>
          <w:b/>
          <w:bCs/>
          <w:color w:val="4471C4"/>
          <w:spacing w:val="-2"/>
          <w:sz w:val="28"/>
          <w:szCs w:val="28"/>
        </w:rPr>
        <w:t xml:space="preserve"> </w:t>
      </w:r>
      <w:r>
        <w:rPr>
          <w:rFonts w:ascii="Calibri" w:eastAsia="Calibri" w:hAnsi="Calibri" w:cs="Calibri"/>
          <w:b/>
          <w:bCs/>
          <w:color w:val="4471C4"/>
          <w:sz w:val="28"/>
          <w:szCs w:val="28"/>
        </w:rPr>
        <w:t>HI</w:t>
      </w:r>
      <w:r>
        <w:rPr>
          <w:rFonts w:ascii="Calibri" w:eastAsia="Calibri" w:hAnsi="Calibri" w:cs="Calibri"/>
          <w:b/>
          <w:bCs/>
          <w:color w:val="4471C4"/>
          <w:spacing w:val="-1"/>
          <w:sz w:val="28"/>
          <w:szCs w:val="28"/>
        </w:rPr>
        <w:t>S</w:t>
      </w:r>
      <w:r>
        <w:rPr>
          <w:rFonts w:ascii="Calibri" w:eastAsia="Calibri" w:hAnsi="Calibri" w:cs="Calibri"/>
          <w:b/>
          <w:bCs/>
          <w:color w:val="4471C4"/>
          <w:sz w:val="28"/>
          <w:szCs w:val="28"/>
        </w:rPr>
        <w:t xml:space="preserve">TORY </w:t>
      </w:r>
      <w:r>
        <w:rPr>
          <w:rFonts w:ascii="Calibri" w:eastAsia="Calibri" w:hAnsi="Calibri" w:cs="Calibri"/>
          <w:b/>
          <w:bCs/>
          <w:color w:val="4471C4"/>
          <w:spacing w:val="-3"/>
          <w:sz w:val="28"/>
          <w:szCs w:val="28"/>
        </w:rPr>
        <w:t>U</w:t>
      </w:r>
      <w:r>
        <w:rPr>
          <w:rFonts w:ascii="Calibri" w:eastAsia="Calibri" w:hAnsi="Calibri" w:cs="Calibri"/>
          <w:b/>
          <w:bCs/>
          <w:color w:val="4471C4"/>
          <w:sz w:val="28"/>
          <w:szCs w:val="28"/>
        </w:rPr>
        <w:t>PDATE FORM</w:t>
      </w:r>
    </w:p>
    <w:p w14:paraId="4EE89960" w14:textId="77777777" w:rsidR="00626406" w:rsidRDefault="00626406" w:rsidP="00626406">
      <w:pPr>
        <w:tabs>
          <w:tab w:val="left" w:pos="8740"/>
        </w:tabs>
        <w:spacing w:before="59" w:after="0" w:line="240" w:lineRule="auto"/>
        <w:ind w:left="832" w:right="-20"/>
        <w:rPr>
          <w:rFonts w:ascii="Calibri" w:eastAsia="Calibri" w:hAnsi="Calibri" w:cs="Calibri"/>
          <w:sz w:val="28"/>
          <w:szCs w:val="28"/>
        </w:rPr>
      </w:pPr>
      <w:r>
        <w:rPr>
          <w:rFonts w:ascii="Calibri" w:eastAsia="Calibri" w:hAnsi="Calibri" w:cs="Calibri"/>
          <w:b/>
          <w:bCs/>
          <w:color w:val="4471C4"/>
          <w:sz w:val="28"/>
          <w:szCs w:val="28"/>
        </w:rPr>
        <w:t>Pa</w:t>
      </w:r>
      <w:r>
        <w:rPr>
          <w:rFonts w:ascii="Calibri" w:eastAsia="Calibri" w:hAnsi="Calibri" w:cs="Calibri"/>
          <w:b/>
          <w:bCs/>
          <w:color w:val="4471C4"/>
          <w:spacing w:val="1"/>
          <w:sz w:val="28"/>
          <w:szCs w:val="28"/>
        </w:rPr>
        <w:t>t</w:t>
      </w:r>
      <w:r>
        <w:rPr>
          <w:rFonts w:ascii="Calibri" w:eastAsia="Calibri" w:hAnsi="Calibri" w:cs="Calibri"/>
          <w:b/>
          <w:bCs/>
          <w:color w:val="4471C4"/>
          <w:sz w:val="28"/>
          <w:szCs w:val="28"/>
        </w:rPr>
        <w:t>i</w:t>
      </w:r>
      <w:r>
        <w:rPr>
          <w:rFonts w:ascii="Calibri" w:eastAsia="Calibri" w:hAnsi="Calibri" w:cs="Calibri"/>
          <w:b/>
          <w:bCs/>
          <w:color w:val="4471C4"/>
          <w:spacing w:val="-1"/>
          <w:sz w:val="28"/>
          <w:szCs w:val="28"/>
        </w:rPr>
        <w:t>e</w:t>
      </w:r>
      <w:r>
        <w:rPr>
          <w:rFonts w:ascii="Calibri" w:eastAsia="Calibri" w:hAnsi="Calibri" w:cs="Calibri"/>
          <w:b/>
          <w:bCs/>
          <w:color w:val="4471C4"/>
          <w:sz w:val="28"/>
          <w:szCs w:val="28"/>
        </w:rPr>
        <w:t xml:space="preserve">nt </w:t>
      </w:r>
      <w:r>
        <w:rPr>
          <w:rFonts w:ascii="Calibri" w:eastAsia="Calibri" w:hAnsi="Calibri" w:cs="Calibri"/>
          <w:b/>
          <w:bCs/>
          <w:color w:val="4471C4"/>
          <w:spacing w:val="-2"/>
          <w:sz w:val="28"/>
          <w:szCs w:val="28"/>
        </w:rPr>
        <w:t>N</w:t>
      </w:r>
      <w:r>
        <w:rPr>
          <w:rFonts w:ascii="Calibri" w:eastAsia="Calibri" w:hAnsi="Calibri" w:cs="Calibri"/>
          <w:b/>
          <w:bCs/>
          <w:color w:val="4471C4"/>
          <w:sz w:val="28"/>
          <w:szCs w:val="28"/>
        </w:rPr>
        <w:t>ame:</w:t>
      </w:r>
      <w:r>
        <w:rPr>
          <w:rFonts w:ascii="Calibri" w:eastAsia="Calibri" w:hAnsi="Calibri" w:cs="Calibri"/>
          <w:b/>
          <w:bCs/>
          <w:color w:val="4471C4"/>
          <w:sz w:val="28"/>
          <w:szCs w:val="28"/>
        </w:rPr>
        <w:tab/>
        <w:t>D</w:t>
      </w:r>
      <w:r>
        <w:rPr>
          <w:rFonts w:ascii="Calibri" w:eastAsia="Calibri" w:hAnsi="Calibri" w:cs="Calibri"/>
          <w:b/>
          <w:bCs/>
          <w:color w:val="4471C4"/>
          <w:spacing w:val="1"/>
          <w:sz w:val="28"/>
          <w:szCs w:val="28"/>
        </w:rPr>
        <w:t>a</w:t>
      </w:r>
      <w:r>
        <w:rPr>
          <w:rFonts w:ascii="Calibri" w:eastAsia="Calibri" w:hAnsi="Calibri" w:cs="Calibri"/>
          <w:b/>
          <w:bCs/>
          <w:color w:val="4471C4"/>
          <w:spacing w:val="-1"/>
          <w:sz w:val="28"/>
          <w:szCs w:val="28"/>
        </w:rPr>
        <w:t>t</w:t>
      </w:r>
      <w:r>
        <w:rPr>
          <w:rFonts w:ascii="Calibri" w:eastAsia="Calibri" w:hAnsi="Calibri" w:cs="Calibri"/>
          <w:b/>
          <w:bCs/>
          <w:color w:val="4471C4"/>
          <w:sz w:val="28"/>
          <w:szCs w:val="28"/>
        </w:rPr>
        <w:t>e:</w:t>
      </w:r>
    </w:p>
    <w:p w14:paraId="4C50E858" w14:textId="77777777" w:rsidR="00626406" w:rsidRDefault="00626406" w:rsidP="00626406">
      <w:pPr>
        <w:spacing w:before="54" w:after="0" w:line="216" w:lineRule="exact"/>
        <w:ind w:left="1552" w:right="-20"/>
        <w:rPr>
          <w:rFonts w:ascii="Calibri" w:eastAsia="Calibri" w:hAnsi="Calibri" w:cs="Calibri"/>
          <w:sz w:val="18"/>
          <w:szCs w:val="18"/>
        </w:rPr>
      </w:pPr>
      <w:r>
        <w:rPr>
          <w:noProof/>
        </w:rPr>
        <mc:AlternateContent>
          <mc:Choice Requires="wpg">
            <w:drawing>
              <wp:anchor distT="0" distB="0" distL="114300" distR="114300" simplePos="0" relativeHeight="251662336" behindDoc="1" locked="0" layoutInCell="1" allowOverlap="1" wp14:anchorId="25E50866" wp14:editId="5E7FE68D">
                <wp:simplePos x="0" y="0"/>
                <wp:positionH relativeFrom="page">
                  <wp:posOffset>283210</wp:posOffset>
                </wp:positionH>
                <wp:positionV relativeFrom="paragraph">
                  <wp:posOffset>314960</wp:posOffset>
                </wp:positionV>
                <wp:extent cx="2144395" cy="1923415"/>
                <wp:effectExtent l="6985" t="13335" r="10795" b="6350"/>
                <wp:wrapNone/>
                <wp:docPr id="124100313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4395" cy="1923415"/>
                          <a:chOff x="446" y="496"/>
                          <a:chExt cx="3377" cy="3029"/>
                        </a:xfrm>
                      </wpg:grpSpPr>
                      <wps:wsp>
                        <wps:cNvPr id="1058190873" name="Freeform 46"/>
                        <wps:cNvSpPr>
                          <a:spLocks/>
                        </wps:cNvSpPr>
                        <wps:spPr bwMode="auto">
                          <a:xfrm>
                            <a:off x="446" y="496"/>
                            <a:ext cx="3377" cy="3029"/>
                          </a:xfrm>
                          <a:custGeom>
                            <a:avLst/>
                            <a:gdLst>
                              <a:gd name="T0" fmla="+- 0 446 446"/>
                              <a:gd name="T1" fmla="*/ T0 w 3377"/>
                              <a:gd name="T2" fmla="+- 0 3525 496"/>
                              <a:gd name="T3" fmla="*/ 3525 h 3029"/>
                              <a:gd name="T4" fmla="+- 0 3823 446"/>
                              <a:gd name="T5" fmla="*/ T4 w 3377"/>
                              <a:gd name="T6" fmla="+- 0 3525 496"/>
                              <a:gd name="T7" fmla="*/ 3525 h 3029"/>
                              <a:gd name="T8" fmla="+- 0 3823 446"/>
                              <a:gd name="T9" fmla="*/ T8 w 3377"/>
                              <a:gd name="T10" fmla="+- 0 496 496"/>
                              <a:gd name="T11" fmla="*/ 496 h 3029"/>
                              <a:gd name="T12" fmla="+- 0 446 446"/>
                              <a:gd name="T13" fmla="*/ T12 w 3377"/>
                              <a:gd name="T14" fmla="+- 0 496 496"/>
                              <a:gd name="T15" fmla="*/ 496 h 3029"/>
                              <a:gd name="T16" fmla="+- 0 446 446"/>
                              <a:gd name="T17" fmla="*/ T16 w 3377"/>
                              <a:gd name="T18" fmla="+- 0 3525 496"/>
                              <a:gd name="T19" fmla="*/ 3525 h 3029"/>
                            </a:gdLst>
                            <a:ahLst/>
                            <a:cxnLst>
                              <a:cxn ang="0">
                                <a:pos x="T1" y="T3"/>
                              </a:cxn>
                              <a:cxn ang="0">
                                <a:pos x="T5" y="T7"/>
                              </a:cxn>
                              <a:cxn ang="0">
                                <a:pos x="T9" y="T11"/>
                              </a:cxn>
                              <a:cxn ang="0">
                                <a:pos x="T13" y="T15"/>
                              </a:cxn>
                              <a:cxn ang="0">
                                <a:pos x="T17" y="T19"/>
                              </a:cxn>
                            </a:cxnLst>
                            <a:rect l="0" t="0" r="r" b="b"/>
                            <a:pathLst>
                              <a:path w="3377" h="3029">
                                <a:moveTo>
                                  <a:pt x="0" y="3029"/>
                                </a:moveTo>
                                <a:lnTo>
                                  <a:pt x="3377" y="3029"/>
                                </a:lnTo>
                                <a:lnTo>
                                  <a:pt x="3377" y="0"/>
                                </a:lnTo>
                                <a:lnTo>
                                  <a:pt x="0" y="0"/>
                                </a:lnTo>
                                <a:lnTo>
                                  <a:pt x="0" y="302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D740" id="Group 45" o:spid="_x0000_s1026" style="position:absolute;margin-left:22.3pt;margin-top:24.8pt;width:168.85pt;height:151.45pt;z-index:-251654144;mso-position-horizontal-relative:page" coordorigin="446,496" coordsize="3377,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">
                <v:shape id="Freeform 46" o:spid="_x0000_s1027" style="position:absolute;left:446;top:496;width:3377;height:3029;visibility:visible;mso-wrap-style:square;v-text-anchor:top" coordsize="3377,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" path="m,3029r3377,l3377,,,,,3029xe" filled="f" strokeweight=".72pt">
                  <v:path arrowok="t" o:connecttype="custom" o:connectlocs="0,3525;3377,3525;3377,496;0,496;0,3525"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6BBCA395" wp14:editId="3EDC8EB4">
                <wp:simplePos x="0" y="0"/>
                <wp:positionH relativeFrom="page">
                  <wp:posOffset>2569210</wp:posOffset>
                </wp:positionH>
                <wp:positionV relativeFrom="paragraph">
                  <wp:posOffset>306070</wp:posOffset>
                </wp:positionV>
                <wp:extent cx="2229485" cy="1905000"/>
                <wp:effectExtent l="6985" t="13970" r="11430" b="5080"/>
                <wp:wrapNone/>
                <wp:docPr id="51947160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9485" cy="1905000"/>
                          <a:chOff x="4046" y="482"/>
                          <a:chExt cx="3511" cy="3000"/>
                        </a:xfrm>
                      </wpg:grpSpPr>
                      <wps:wsp>
                        <wps:cNvPr id="460581033" name="Freeform 44"/>
                        <wps:cNvSpPr>
                          <a:spLocks/>
                        </wps:cNvSpPr>
                        <wps:spPr bwMode="auto">
                          <a:xfrm>
                            <a:off x="4046" y="482"/>
                            <a:ext cx="3511" cy="3000"/>
                          </a:xfrm>
                          <a:custGeom>
                            <a:avLst/>
                            <a:gdLst>
                              <a:gd name="T0" fmla="+- 0 4046 4046"/>
                              <a:gd name="T1" fmla="*/ T0 w 3511"/>
                              <a:gd name="T2" fmla="+- 0 3482 482"/>
                              <a:gd name="T3" fmla="*/ 3482 h 3000"/>
                              <a:gd name="T4" fmla="+- 0 7558 4046"/>
                              <a:gd name="T5" fmla="*/ T4 w 3511"/>
                              <a:gd name="T6" fmla="+- 0 3482 482"/>
                              <a:gd name="T7" fmla="*/ 3482 h 3000"/>
                              <a:gd name="T8" fmla="+- 0 7558 4046"/>
                              <a:gd name="T9" fmla="*/ T8 w 3511"/>
                              <a:gd name="T10" fmla="+- 0 482 482"/>
                              <a:gd name="T11" fmla="*/ 482 h 3000"/>
                              <a:gd name="T12" fmla="+- 0 4046 4046"/>
                              <a:gd name="T13" fmla="*/ T12 w 3511"/>
                              <a:gd name="T14" fmla="+- 0 482 482"/>
                              <a:gd name="T15" fmla="*/ 482 h 3000"/>
                              <a:gd name="T16" fmla="+- 0 4046 4046"/>
                              <a:gd name="T17" fmla="*/ T16 w 3511"/>
                              <a:gd name="T18" fmla="+- 0 3482 482"/>
                              <a:gd name="T19" fmla="*/ 3482 h 3000"/>
                            </a:gdLst>
                            <a:ahLst/>
                            <a:cxnLst>
                              <a:cxn ang="0">
                                <a:pos x="T1" y="T3"/>
                              </a:cxn>
                              <a:cxn ang="0">
                                <a:pos x="T5" y="T7"/>
                              </a:cxn>
                              <a:cxn ang="0">
                                <a:pos x="T9" y="T11"/>
                              </a:cxn>
                              <a:cxn ang="0">
                                <a:pos x="T13" y="T15"/>
                              </a:cxn>
                              <a:cxn ang="0">
                                <a:pos x="T17" y="T19"/>
                              </a:cxn>
                            </a:cxnLst>
                            <a:rect l="0" t="0" r="r" b="b"/>
                            <a:pathLst>
                              <a:path w="3511" h="3000">
                                <a:moveTo>
                                  <a:pt x="0" y="3000"/>
                                </a:moveTo>
                                <a:lnTo>
                                  <a:pt x="3512" y="3000"/>
                                </a:lnTo>
                                <a:lnTo>
                                  <a:pt x="3512" y="0"/>
                                </a:lnTo>
                                <a:lnTo>
                                  <a:pt x="0" y="0"/>
                                </a:lnTo>
                                <a:lnTo>
                                  <a:pt x="0" y="30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5D191" id="Group 43" o:spid="_x0000_s1026" style="position:absolute;margin-left:202.3pt;margin-top:24.1pt;width:175.55pt;height:150pt;z-index:-251653120;mso-position-horizontal-relative:page" coordorigin="4046,482" coordsize="351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">
                <v:shape id="Freeform 44" o:spid="_x0000_s1027" style="position:absolute;left:4046;top:482;width:3511;height:3000;visibility:visible;mso-wrap-style:square;v-text-anchor:top" coordsize="351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" path="m,3000r3512,l3512,,,,,3000xe" filled="f" strokeweight=".72pt">
                  <v:path arrowok="t" o:connecttype="custom" o:connectlocs="0,3482;3512,3482;3512,482;0,482;0,3482" o:connectangles="0,0,0,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2E5B67BC" wp14:editId="03A750B2">
                <wp:simplePos x="0" y="0"/>
                <wp:positionH relativeFrom="page">
                  <wp:posOffset>4884420</wp:posOffset>
                </wp:positionH>
                <wp:positionV relativeFrom="paragraph">
                  <wp:posOffset>306070</wp:posOffset>
                </wp:positionV>
                <wp:extent cx="2324100" cy="1913890"/>
                <wp:effectExtent l="7620" t="13970" r="11430" b="5715"/>
                <wp:wrapNone/>
                <wp:docPr id="155238256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1913890"/>
                          <a:chOff x="7692" y="482"/>
                          <a:chExt cx="3660" cy="3014"/>
                        </a:xfrm>
                      </wpg:grpSpPr>
                      <wps:wsp>
                        <wps:cNvPr id="1318059814" name="Freeform 42"/>
                        <wps:cNvSpPr>
                          <a:spLocks/>
                        </wps:cNvSpPr>
                        <wps:spPr bwMode="auto">
                          <a:xfrm>
                            <a:off x="7692" y="482"/>
                            <a:ext cx="3660" cy="3014"/>
                          </a:xfrm>
                          <a:custGeom>
                            <a:avLst/>
                            <a:gdLst>
                              <a:gd name="T0" fmla="+- 0 7692 7692"/>
                              <a:gd name="T1" fmla="*/ T0 w 3660"/>
                              <a:gd name="T2" fmla="+- 0 3496 482"/>
                              <a:gd name="T3" fmla="*/ 3496 h 3014"/>
                              <a:gd name="T4" fmla="+- 0 11352 7692"/>
                              <a:gd name="T5" fmla="*/ T4 w 3660"/>
                              <a:gd name="T6" fmla="+- 0 3496 482"/>
                              <a:gd name="T7" fmla="*/ 3496 h 3014"/>
                              <a:gd name="T8" fmla="+- 0 11352 7692"/>
                              <a:gd name="T9" fmla="*/ T8 w 3660"/>
                              <a:gd name="T10" fmla="+- 0 482 482"/>
                              <a:gd name="T11" fmla="*/ 482 h 3014"/>
                              <a:gd name="T12" fmla="+- 0 7692 7692"/>
                              <a:gd name="T13" fmla="*/ T12 w 3660"/>
                              <a:gd name="T14" fmla="+- 0 482 482"/>
                              <a:gd name="T15" fmla="*/ 482 h 3014"/>
                              <a:gd name="T16" fmla="+- 0 7692 7692"/>
                              <a:gd name="T17" fmla="*/ T16 w 3660"/>
                              <a:gd name="T18" fmla="+- 0 3496 482"/>
                              <a:gd name="T19" fmla="*/ 3496 h 3014"/>
                            </a:gdLst>
                            <a:ahLst/>
                            <a:cxnLst>
                              <a:cxn ang="0">
                                <a:pos x="T1" y="T3"/>
                              </a:cxn>
                              <a:cxn ang="0">
                                <a:pos x="T5" y="T7"/>
                              </a:cxn>
                              <a:cxn ang="0">
                                <a:pos x="T9" y="T11"/>
                              </a:cxn>
                              <a:cxn ang="0">
                                <a:pos x="T13" y="T15"/>
                              </a:cxn>
                              <a:cxn ang="0">
                                <a:pos x="T17" y="T19"/>
                              </a:cxn>
                            </a:cxnLst>
                            <a:rect l="0" t="0" r="r" b="b"/>
                            <a:pathLst>
                              <a:path w="3660" h="3014">
                                <a:moveTo>
                                  <a:pt x="0" y="3014"/>
                                </a:moveTo>
                                <a:lnTo>
                                  <a:pt x="3660" y="3014"/>
                                </a:lnTo>
                                <a:lnTo>
                                  <a:pt x="3660" y="0"/>
                                </a:lnTo>
                                <a:lnTo>
                                  <a:pt x="0" y="0"/>
                                </a:lnTo>
                                <a:lnTo>
                                  <a:pt x="0" y="301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30EFC" id="Group 41" o:spid="_x0000_s1026" style="position:absolute;margin-left:384.6pt;margin-top:24.1pt;width:183pt;height:150.7pt;z-index:-251652096;mso-position-horizontal-relative:page" coordorigin="7692,482" coordsize="3660,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">
                <v:shape id="Freeform 42" o:spid="_x0000_s1027" style="position:absolute;left:7692;top:482;width:3660;height:3014;visibility:visible;mso-wrap-style:square;v-text-anchor:top" coordsize="3660,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" path="m,3014r3660,l3660,,,,,3014xe" filled="f" strokeweight=".72pt">
                  <v:path arrowok="t" o:connecttype="custom" o:connectlocs="0,3496;3660,3496;3660,482;0,482;0,3496" o:connectangles="0,0,0,0,0"/>
                </v:shape>
                <w10:wrap anchorx="page"/>
              </v:group>
            </w:pict>
          </mc:Fallback>
        </mc:AlternateConten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ease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ci</w:t>
      </w:r>
      <w:r>
        <w:rPr>
          <w:rFonts w:ascii="Calibri" w:eastAsia="Calibri" w:hAnsi="Calibri" w:cs="Calibri"/>
          <w:b/>
          <w:bCs/>
          <w:spacing w:val="1"/>
          <w:sz w:val="18"/>
          <w:szCs w:val="18"/>
        </w:rPr>
        <w:t>r</w:t>
      </w:r>
      <w:r>
        <w:rPr>
          <w:rFonts w:ascii="Calibri" w:eastAsia="Calibri" w:hAnsi="Calibri" w:cs="Calibri"/>
          <w:b/>
          <w:bCs/>
          <w:spacing w:val="-1"/>
          <w:sz w:val="18"/>
          <w:szCs w:val="18"/>
        </w:rPr>
        <w:t>cl</w:t>
      </w:r>
      <w:r>
        <w:rPr>
          <w:rFonts w:ascii="Calibri" w:eastAsia="Calibri" w:hAnsi="Calibri" w:cs="Calibri"/>
          <w:b/>
          <w:bCs/>
          <w:sz w:val="18"/>
          <w:szCs w:val="18"/>
        </w:rPr>
        <w:t>e Y</w:t>
      </w:r>
      <w:r>
        <w:rPr>
          <w:rFonts w:ascii="Calibri" w:eastAsia="Calibri" w:hAnsi="Calibri" w:cs="Calibri"/>
          <w:b/>
          <w:bCs/>
          <w:spacing w:val="1"/>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Y)</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 xml:space="preserve">r </w:t>
      </w:r>
      <w:r>
        <w:rPr>
          <w:rFonts w:ascii="Calibri" w:eastAsia="Calibri" w:hAnsi="Calibri" w:cs="Calibri"/>
          <w:b/>
          <w:bCs/>
          <w:spacing w:val="2"/>
          <w:sz w:val="18"/>
          <w:szCs w:val="18"/>
        </w:rPr>
        <w:t>(</w:t>
      </w:r>
      <w:r>
        <w:rPr>
          <w:rFonts w:ascii="Calibri" w:eastAsia="Calibri" w:hAnsi="Calibri" w:cs="Calibri"/>
          <w:b/>
          <w:bCs/>
          <w:spacing w:val="-1"/>
          <w:sz w:val="18"/>
          <w:szCs w:val="18"/>
        </w:rPr>
        <w:t>N</w:t>
      </w:r>
      <w:r>
        <w:rPr>
          <w:rFonts w:ascii="Calibri" w:eastAsia="Calibri" w:hAnsi="Calibri" w:cs="Calibri"/>
          <w:b/>
          <w:bCs/>
          <w:sz w:val="18"/>
          <w:szCs w:val="18"/>
        </w:rPr>
        <w:t>)</w:t>
      </w:r>
      <w:r>
        <w:rPr>
          <w:rFonts w:ascii="Calibri" w:eastAsia="Calibri" w:hAnsi="Calibri" w:cs="Calibri"/>
          <w:b/>
          <w:bCs/>
          <w:spacing w:val="-3"/>
          <w:sz w:val="18"/>
          <w:szCs w:val="18"/>
        </w:rPr>
        <w:t xml:space="preserve"> </w:t>
      </w:r>
      <w:r>
        <w:rPr>
          <w:rFonts w:ascii="Calibri" w:eastAsia="Calibri" w:hAnsi="Calibri" w:cs="Calibri"/>
          <w:b/>
          <w:bCs/>
          <w:sz w:val="18"/>
          <w:szCs w:val="18"/>
        </w:rPr>
        <w:t>to</w:t>
      </w:r>
      <w:r>
        <w:rPr>
          <w:rFonts w:ascii="Calibri" w:eastAsia="Calibri" w:hAnsi="Calibri" w:cs="Calibri"/>
          <w:b/>
          <w:bCs/>
          <w:spacing w:val="-3"/>
          <w:sz w:val="18"/>
          <w:szCs w:val="18"/>
        </w:rPr>
        <w:t xml:space="preserve"> </w:t>
      </w:r>
      <w:r>
        <w:rPr>
          <w:rFonts w:ascii="Calibri" w:eastAsia="Calibri" w:hAnsi="Calibri" w:cs="Calibri"/>
          <w:b/>
          <w:bCs/>
          <w:spacing w:val="2"/>
          <w:sz w:val="18"/>
          <w:szCs w:val="18"/>
        </w:rPr>
        <w:t>t</w:t>
      </w:r>
      <w:r>
        <w:rPr>
          <w:rFonts w:ascii="Calibri" w:eastAsia="Calibri" w:hAnsi="Calibri" w:cs="Calibri"/>
          <w:b/>
          <w:bCs/>
          <w:spacing w:val="-1"/>
          <w:sz w:val="18"/>
          <w:szCs w:val="18"/>
        </w:rPr>
        <w:t>h</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pacing w:val="2"/>
          <w:sz w:val="18"/>
          <w:szCs w:val="18"/>
        </w:rPr>
        <w:t>f</w:t>
      </w:r>
      <w:r>
        <w:rPr>
          <w:rFonts w:ascii="Calibri" w:eastAsia="Calibri" w:hAnsi="Calibri" w:cs="Calibri"/>
          <w:b/>
          <w:bCs/>
          <w:spacing w:val="-1"/>
          <w:sz w:val="18"/>
          <w:szCs w:val="18"/>
        </w:rPr>
        <w:t>ollo</w:t>
      </w:r>
      <w:r>
        <w:rPr>
          <w:rFonts w:ascii="Calibri" w:eastAsia="Calibri" w:hAnsi="Calibri" w:cs="Calibri"/>
          <w:b/>
          <w:bCs/>
          <w:sz w:val="18"/>
          <w:szCs w:val="18"/>
        </w:rPr>
        <w:t>w</w:t>
      </w:r>
      <w:r>
        <w:rPr>
          <w:rFonts w:ascii="Calibri" w:eastAsia="Calibri" w:hAnsi="Calibri" w:cs="Calibri"/>
          <w:b/>
          <w:bCs/>
          <w:spacing w:val="1"/>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r</w:t>
      </w:r>
      <w:r>
        <w:rPr>
          <w:rFonts w:ascii="Calibri" w:eastAsia="Calibri" w:hAnsi="Calibri" w:cs="Calibri"/>
          <w:b/>
          <w:bCs/>
          <w:spacing w:val="-1"/>
          <w:sz w:val="18"/>
          <w:szCs w:val="18"/>
        </w:rPr>
        <w:t>obl</w:t>
      </w:r>
      <w:r>
        <w:rPr>
          <w:rFonts w:ascii="Calibri" w:eastAsia="Calibri" w:hAnsi="Calibri" w:cs="Calibri"/>
          <w:b/>
          <w:bCs/>
          <w:sz w:val="18"/>
          <w:szCs w:val="18"/>
        </w:rPr>
        <w:t>ems</w:t>
      </w:r>
      <w:r>
        <w:rPr>
          <w:rFonts w:ascii="Calibri" w:eastAsia="Calibri" w:hAnsi="Calibri" w:cs="Calibri"/>
          <w:b/>
          <w:bCs/>
          <w:spacing w:val="-3"/>
          <w:sz w:val="18"/>
          <w:szCs w:val="18"/>
        </w:rPr>
        <w:t xml:space="preserve"> </w:t>
      </w:r>
      <w:r>
        <w:rPr>
          <w:rFonts w:ascii="Calibri" w:eastAsia="Calibri" w:hAnsi="Calibri" w:cs="Calibri"/>
          <w:b/>
          <w:bCs/>
          <w:sz w:val="18"/>
          <w:szCs w:val="18"/>
        </w:rPr>
        <w:t xml:space="preserve">or </w:t>
      </w:r>
      <w:r>
        <w:rPr>
          <w:rFonts w:ascii="Calibri" w:eastAsia="Calibri" w:hAnsi="Calibri" w:cs="Calibri"/>
          <w:b/>
          <w:bCs/>
          <w:spacing w:val="-1"/>
          <w:sz w:val="18"/>
          <w:szCs w:val="18"/>
        </w:rPr>
        <w:t>c</w:t>
      </w:r>
      <w:r>
        <w:rPr>
          <w:rFonts w:ascii="Calibri" w:eastAsia="Calibri" w:hAnsi="Calibri" w:cs="Calibri"/>
          <w:b/>
          <w:bCs/>
          <w:spacing w:val="2"/>
          <w:sz w:val="18"/>
          <w:szCs w:val="18"/>
        </w:rPr>
        <w:t>o</w:t>
      </w:r>
      <w:r>
        <w:rPr>
          <w:rFonts w:ascii="Calibri" w:eastAsia="Calibri" w:hAnsi="Calibri" w:cs="Calibri"/>
          <w:b/>
          <w:bCs/>
          <w:spacing w:val="-1"/>
          <w:sz w:val="18"/>
          <w:szCs w:val="18"/>
        </w:rPr>
        <w:t>ndi</w:t>
      </w:r>
      <w:r>
        <w:rPr>
          <w:rFonts w:ascii="Calibri" w:eastAsia="Calibri" w:hAnsi="Calibri" w:cs="Calibri"/>
          <w:b/>
          <w:bCs/>
          <w:spacing w:val="2"/>
          <w:sz w:val="18"/>
          <w:szCs w:val="18"/>
        </w:rPr>
        <w:t>t</w:t>
      </w:r>
      <w:r>
        <w:rPr>
          <w:rFonts w:ascii="Calibri" w:eastAsia="Calibri" w:hAnsi="Calibri" w:cs="Calibri"/>
          <w:b/>
          <w:bCs/>
          <w:spacing w:val="-1"/>
          <w:sz w:val="18"/>
          <w:szCs w:val="18"/>
        </w:rPr>
        <w:t>io</w:t>
      </w:r>
      <w:r>
        <w:rPr>
          <w:rFonts w:ascii="Calibri" w:eastAsia="Calibri" w:hAnsi="Calibri" w:cs="Calibri"/>
          <w:b/>
          <w:bCs/>
          <w:sz w:val="18"/>
          <w:szCs w:val="18"/>
        </w:rPr>
        <w:t>n</w:t>
      </w:r>
      <w:r>
        <w:rPr>
          <w:rFonts w:ascii="Calibri" w:eastAsia="Calibri" w:hAnsi="Calibri" w:cs="Calibri"/>
          <w:b/>
          <w:bCs/>
          <w:spacing w:val="-2"/>
          <w:sz w:val="18"/>
          <w:szCs w:val="18"/>
        </w:rPr>
        <w:t xml:space="preserve"> </w:t>
      </w:r>
      <w:r>
        <w:rPr>
          <w:rFonts w:ascii="Calibri" w:eastAsia="Calibri" w:hAnsi="Calibri" w:cs="Calibri"/>
          <w:b/>
          <w:bCs/>
          <w:sz w:val="18"/>
          <w:szCs w:val="18"/>
        </w:rPr>
        <w:t>t</w:t>
      </w:r>
      <w:r>
        <w:rPr>
          <w:rFonts w:ascii="Calibri" w:eastAsia="Calibri" w:hAnsi="Calibri" w:cs="Calibri"/>
          <w:b/>
          <w:bCs/>
          <w:spacing w:val="-1"/>
          <w:sz w:val="18"/>
          <w:szCs w:val="18"/>
        </w:rPr>
        <w:t>h</w:t>
      </w:r>
      <w:r>
        <w:rPr>
          <w:rFonts w:ascii="Calibri" w:eastAsia="Calibri" w:hAnsi="Calibri" w:cs="Calibri"/>
          <w:b/>
          <w:bCs/>
          <w:sz w:val="18"/>
          <w:szCs w:val="18"/>
        </w:rPr>
        <w:t>at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y</w:t>
      </w:r>
      <w:r>
        <w:rPr>
          <w:rFonts w:ascii="Calibri" w:eastAsia="Calibri" w:hAnsi="Calibri" w:cs="Calibri"/>
          <w:b/>
          <w:bCs/>
          <w:spacing w:val="-1"/>
          <w:sz w:val="18"/>
          <w:szCs w:val="18"/>
        </w:rPr>
        <w:t>o</w:t>
      </w:r>
      <w:r>
        <w:rPr>
          <w:rFonts w:ascii="Calibri" w:eastAsia="Calibri" w:hAnsi="Calibri" w:cs="Calibri"/>
          <w:b/>
          <w:bCs/>
          <w:sz w:val="18"/>
          <w:szCs w:val="18"/>
        </w:rPr>
        <w:t>u</w:t>
      </w:r>
      <w:r>
        <w:rPr>
          <w:rFonts w:ascii="Calibri" w:eastAsia="Calibri" w:hAnsi="Calibri" w:cs="Calibri"/>
          <w:b/>
          <w:bCs/>
          <w:spacing w:val="-4"/>
          <w:sz w:val="18"/>
          <w:szCs w:val="18"/>
        </w:rPr>
        <w:t xml:space="preserve"> </w:t>
      </w:r>
      <w:r>
        <w:rPr>
          <w:rFonts w:ascii="Calibri" w:eastAsia="Calibri" w:hAnsi="Calibri" w:cs="Calibri"/>
          <w:b/>
          <w:bCs/>
          <w:sz w:val="18"/>
          <w:szCs w:val="18"/>
        </w:rPr>
        <w:t>ha</w:t>
      </w:r>
      <w:r>
        <w:rPr>
          <w:rFonts w:ascii="Calibri" w:eastAsia="Calibri" w:hAnsi="Calibri" w:cs="Calibri"/>
          <w:b/>
          <w:bCs/>
          <w:spacing w:val="-1"/>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r ha</w:t>
      </w:r>
      <w:r>
        <w:rPr>
          <w:rFonts w:ascii="Calibri" w:eastAsia="Calibri" w:hAnsi="Calibri" w:cs="Calibri"/>
          <w:b/>
          <w:bCs/>
          <w:spacing w:val="-1"/>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a</w:t>
      </w:r>
      <w:r>
        <w:rPr>
          <w:rFonts w:ascii="Calibri" w:eastAsia="Calibri" w:hAnsi="Calibri" w:cs="Calibri"/>
          <w:b/>
          <w:bCs/>
          <w:sz w:val="18"/>
          <w:szCs w:val="18"/>
        </w:rPr>
        <w:t>d</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i</w:t>
      </w:r>
      <w:r>
        <w:rPr>
          <w:rFonts w:ascii="Calibri" w:eastAsia="Calibri" w:hAnsi="Calibri" w:cs="Calibri"/>
          <w:b/>
          <w:bCs/>
          <w:sz w:val="18"/>
          <w:szCs w:val="18"/>
        </w:rPr>
        <w:t>n</w:t>
      </w:r>
      <w:r>
        <w:rPr>
          <w:rFonts w:ascii="Calibri" w:eastAsia="Calibri" w:hAnsi="Calibri" w:cs="Calibri"/>
          <w:b/>
          <w:bCs/>
          <w:spacing w:val="-2"/>
          <w:sz w:val="18"/>
          <w:szCs w:val="18"/>
        </w:rPr>
        <w:t xml:space="preserve"> </w:t>
      </w:r>
      <w:r>
        <w:rPr>
          <w:rFonts w:ascii="Calibri" w:eastAsia="Calibri" w:hAnsi="Calibri" w:cs="Calibri"/>
          <w:b/>
          <w:bCs/>
          <w:spacing w:val="2"/>
          <w:sz w:val="18"/>
          <w:szCs w:val="18"/>
        </w:rPr>
        <w:t>th</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past:</w:t>
      </w:r>
    </w:p>
    <w:p w14:paraId="56EE4418" w14:textId="77777777" w:rsidR="00626406" w:rsidRDefault="00626406" w:rsidP="00626406">
      <w:pPr>
        <w:spacing w:before="9" w:after="0" w:line="260" w:lineRule="exact"/>
        <w:rPr>
          <w:sz w:val="26"/>
          <w:szCs w:val="26"/>
        </w:rPr>
      </w:pPr>
    </w:p>
    <w:p w14:paraId="0DB73B8B" w14:textId="77777777" w:rsidR="00626406" w:rsidRDefault="00626406" w:rsidP="00626406">
      <w:pPr>
        <w:spacing w:after="0"/>
        <w:sectPr w:rsidR="00626406" w:rsidSect="00574FDB">
          <w:headerReference w:type="default" r:id="rId9"/>
          <w:pgSz w:w="12240" w:h="15840"/>
          <w:pgMar w:top="720" w:right="720" w:bottom="720" w:left="720" w:header="329" w:footer="720" w:gutter="0"/>
          <w:cols w:space="720"/>
          <w:docGrid w:linePitch="299"/>
        </w:sectPr>
      </w:pPr>
    </w:p>
    <w:p w14:paraId="4973E969" w14:textId="77777777" w:rsidR="00626406" w:rsidRDefault="00626406" w:rsidP="00626406">
      <w:pPr>
        <w:spacing w:before="33" w:after="0" w:line="240" w:lineRule="auto"/>
        <w:ind w:left="278" w:right="877"/>
        <w:jc w:val="both"/>
        <w:rPr>
          <w:rFonts w:ascii="Calibri" w:eastAsia="Calibri" w:hAnsi="Calibri" w:cs="Calibri"/>
        </w:rPr>
      </w:pPr>
      <w:r>
        <w:rPr>
          <w:rFonts w:ascii="Calibri" w:eastAsia="Calibri" w:hAnsi="Calibri" w:cs="Calibri"/>
          <w:b/>
          <w:bCs/>
          <w:spacing w:val="1"/>
          <w:u w:val="single" w:color="000000"/>
        </w:rPr>
        <w:t>Bl</w:t>
      </w:r>
      <w:r>
        <w:rPr>
          <w:rFonts w:ascii="Calibri" w:eastAsia="Calibri" w:hAnsi="Calibri" w:cs="Calibri"/>
          <w:b/>
          <w:bCs/>
          <w:spacing w:val="-1"/>
          <w:u w:val="single" w:color="000000"/>
        </w:rPr>
        <w:t>eed</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spacing w:val="-2"/>
          <w:u w:val="single" w:color="000000"/>
        </w:rPr>
        <w:t>g</w:t>
      </w:r>
      <w:r>
        <w:rPr>
          <w:rFonts w:ascii="Calibri" w:eastAsia="Calibri" w:hAnsi="Calibri" w:cs="Calibri"/>
          <w:b/>
          <w:bCs/>
          <w:spacing w:val="-1"/>
          <w:u w:val="single" w:color="000000"/>
        </w:rPr>
        <w:t>/</w:t>
      </w:r>
      <w:r>
        <w:rPr>
          <w:rFonts w:ascii="Calibri" w:eastAsia="Calibri" w:hAnsi="Calibri" w:cs="Calibri"/>
          <w:b/>
          <w:bCs/>
          <w:spacing w:val="1"/>
          <w:u w:val="single" w:color="000000"/>
        </w:rPr>
        <w:t>Bl</w:t>
      </w:r>
      <w:r>
        <w:rPr>
          <w:rFonts w:ascii="Calibri" w:eastAsia="Calibri" w:hAnsi="Calibri" w:cs="Calibri"/>
          <w:b/>
          <w:bCs/>
          <w:spacing w:val="-1"/>
          <w:u w:val="single" w:color="000000"/>
        </w:rPr>
        <w:t>oo</w:t>
      </w:r>
      <w:r>
        <w:rPr>
          <w:rFonts w:ascii="Calibri" w:eastAsia="Calibri" w:hAnsi="Calibri" w:cs="Calibri"/>
          <w:b/>
          <w:bCs/>
          <w:u w:val="single" w:color="000000"/>
        </w:rPr>
        <w:t>d</w:t>
      </w:r>
      <w:r>
        <w:rPr>
          <w:rFonts w:ascii="Calibri" w:eastAsia="Calibri" w:hAnsi="Calibri" w:cs="Calibri"/>
          <w:b/>
          <w:bCs/>
          <w:spacing w:val="-1"/>
          <w:u w:val="single" w:color="000000"/>
        </w:rPr>
        <w:t xml:space="preserve"> I</w:t>
      </w:r>
      <w:r>
        <w:rPr>
          <w:rFonts w:ascii="Calibri" w:eastAsia="Calibri" w:hAnsi="Calibri" w:cs="Calibri"/>
          <w:b/>
          <w:bCs/>
          <w:u w:val="single" w:color="000000"/>
        </w:rPr>
        <w:t>ss</w:t>
      </w:r>
      <w:r>
        <w:rPr>
          <w:rFonts w:ascii="Calibri" w:eastAsia="Calibri" w:hAnsi="Calibri" w:cs="Calibri"/>
          <w:b/>
          <w:bCs/>
          <w:spacing w:val="-1"/>
          <w:u w:val="single" w:color="000000"/>
        </w:rPr>
        <w:t>ue</w:t>
      </w:r>
      <w:r>
        <w:rPr>
          <w:rFonts w:ascii="Calibri" w:eastAsia="Calibri" w:hAnsi="Calibri" w:cs="Calibri"/>
          <w:b/>
          <w:bCs/>
          <w:u w:val="single" w:color="000000"/>
        </w:rPr>
        <w:t>s:</w:t>
      </w:r>
    </w:p>
    <w:p w14:paraId="7ECE3789" w14:textId="77777777" w:rsidR="00626406" w:rsidRDefault="00626406" w:rsidP="00626406">
      <w:pPr>
        <w:spacing w:before="21" w:after="0" w:line="259" w:lineRule="auto"/>
        <w:ind w:left="278" w:right="-53"/>
        <w:jc w:val="both"/>
        <w:rPr>
          <w:rFonts w:ascii="Calibri" w:eastAsia="Calibri" w:hAnsi="Calibri" w:cs="Calibri"/>
        </w:rPr>
      </w:pPr>
      <w:r>
        <w:rPr>
          <w:noProof/>
        </w:rPr>
        <mc:AlternateContent>
          <mc:Choice Requires="wps">
            <w:drawing>
              <wp:anchor distT="0" distB="0" distL="114300" distR="114300" simplePos="0" relativeHeight="251675648" behindDoc="1" locked="0" layoutInCell="1" allowOverlap="1" wp14:anchorId="44CF7563" wp14:editId="65D71DB2">
                <wp:simplePos x="0" y="0"/>
                <wp:positionH relativeFrom="page">
                  <wp:posOffset>278765</wp:posOffset>
                </wp:positionH>
                <wp:positionV relativeFrom="paragraph">
                  <wp:posOffset>1205230</wp:posOffset>
                </wp:positionV>
                <wp:extent cx="2153285" cy="512445"/>
                <wp:effectExtent l="2540" t="0" r="0" b="3175"/>
                <wp:wrapNone/>
                <wp:docPr id="12426319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448"/>
                              <w:gridCol w:w="459"/>
                              <w:gridCol w:w="470"/>
                            </w:tblGrid>
                            <w:tr w:rsidR="00626406" w14:paraId="38A857CC" w14:textId="77777777">
                              <w:trPr>
                                <w:trHeight w:hRule="exact" w:val="266"/>
                              </w:trPr>
                              <w:tc>
                                <w:tcPr>
                                  <w:tcW w:w="2448" w:type="dxa"/>
                                  <w:tcBorders>
                                    <w:top w:val="nil"/>
                                    <w:left w:val="single" w:sz="5" w:space="0" w:color="000000"/>
                                    <w:bottom w:val="nil"/>
                                    <w:right w:val="nil"/>
                                  </w:tcBorders>
                                </w:tcPr>
                                <w:p w14:paraId="69AD1720" w14:textId="77777777" w:rsidR="00626406" w:rsidRDefault="00626406">
                                  <w:pPr>
                                    <w:spacing w:before="21" w:after="0" w:line="240" w:lineRule="auto"/>
                                    <w:ind w:left="144" w:right="-20"/>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pacing w:val="-1"/>
                                      <w:sz w:val="18"/>
                                      <w:szCs w:val="18"/>
                                    </w:rPr>
                                    <w:t>ep</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z w:val="18"/>
                                      <w:szCs w:val="18"/>
                                    </w:rPr>
                                    <w:t>C</w:t>
                                  </w:r>
                                </w:p>
                              </w:tc>
                              <w:tc>
                                <w:tcPr>
                                  <w:tcW w:w="459" w:type="dxa"/>
                                  <w:tcBorders>
                                    <w:top w:val="nil"/>
                                    <w:left w:val="nil"/>
                                    <w:bottom w:val="nil"/>
                                    <w:right w:val="nil"/>
                                  </w:tcBorders>
                                </w:tcPr>
                                <w:p w14:paraId="305D27E1" w14:textId="77777777" w:rsidR="00626406" w:rsidRDefault="00626406">
                                  <w:pPr>
                                    <w:spacing w:before="21" w:after="0" w:line="240" w:lineRule="auto"/>
                                    <w:ind w:left="248" w:right="-20"/>
                                    <w:rPr>
                                      <w:rFonts w:ascii="Calibri" w:eastAsia="Calibri" w:hAnsi="Calibri" w:cs="Calibri"/>
                                      <w:sz w:val="18"/>
                                      <w:szCs w:val="18"/>
                                    </w:rPr>
                                  </w:pPr>
                                  <w:r>
                                    <w:rPr>
                                      <w:rFonts w:ascii="Calibri" w:eastAsia="Calibri" w:hAnsi="Calibri" w:cs="Calibri"/>
                                      <w:sz w:val="18"/>
                                      <w:szCs w:val="18"/>
                                    </w:rPr>
                                    <w:t xml:space="preserve">  y</w:t>
                                  </w:r>
                                </w:p>
                              </w:tc>
                              <w:tc>
                                <w:tcPr>
                                  <w:tcW w:w="470" w:type="dxa"/>
                                  <w:tcBorders>
                                    <w:top w:val="nil"/>
                                    <w:left w:val="nil"/>
                                    <w:bottom w:val="nil"/>
                                    <w:right w:val="single" w:sz="5" w:space="0" w:color="000000"/>
                                  </w:tcBorders>
                                </w:tcPr>
                                <w:p w14:paraId="00CFA2E2" w14:textId="77777777" w:rsidR="00626406" w:rsidRDefault="00626406">
                                  <w:pPr>
                                    <w:spacing w:before="21" w:after="0" w:line="240" w:lineRule="auto"/>
                                    <w:ind w:left="122" w:right="159"/>
                                    <w:jc w:val="center"/>
                                    <w:rPr>
                                      <w:rFonts w:ascii="Calibri" w:eastAsia="Calibri" w:hAnsi="Calibri" w:cs="Calibri"/>
                                      <w:sz w:val="18"/>
                                      <w:szCs w:val="18"/>
                                    </w:rPr>
                                  </w:pPr>
                                  <w:r>
                                    <w:rPr>
                                      <w:rFonts w:ascii="Calibri" w:eastAsia="Calibri" w:hAnsi="Calibri" w:cs="Calibri"/>
                                      <w:sz w:val="18"/>
                                      <w:szCs w:val="18"/>
                                    </w:rPr>
                                    <w:t xml:space="preserve">  n</w:t>
                                  </w:r>
                                </w:p>
                              </w:tc>
                            </w:tr>
                            <w:tr w:rsidR="00626406" w14:paraId="53D3DE62" w14:textId="77777777">
                              <w:trPr>
                                <w:trHeight w:hRule="exact" w:val="236"/>
                              </w:trPr>
                              <w:tc>
                                <w:tcPr>
                                  <w:tcW w:w="2448" w:type="dxa"/>
                                  <w:tcBorders>
                                    <w:top w:val="nil"/>
                                    <w:left w:val="single" w:sz="5" w:space="0" w:color="000000"/>
                                    <w:bottom w:val="nil"/>
                                    <w:right w:val="nil"/>
                                  </w:tcBorders>
                                </w:tcPr>
                                <w:p w14:paraId="2D3D0095" w14:textId="77777777" w:rsidR="00626406" w:rsidRDefault="00626406">
                                  <w:pPr>
                                    <w:spacing w:after="0" w:line="212" w:lineRule="exact"/>
                                    <w:ind w:left="144" w:right="-20"/>
                                    <w:rPr>
                                      <w:rFonts w:ascii="Calibri" w:eastAsia="Calibri" w:hAnsi="Calibri" w:cs="Calibri"/>
                                      <w:sz w:val="18"/>
                                      <w:szCs w:val="18"/>
                                    </w:rPr>
                                  </w:pPr>
                                  <w:r>
                                    <w:rPr>
                                      <w:rFonts w:ascii="Calibri" w:eastAsia="Calibri" w:hAnsi="Calibri" w:cs="Calibri"/>
                                      <w:spacing w:val="1"/>
                                      <w:position w:val="1"/>
                                      <w:sz w:val="18"/>
                                      <w:szCs w:val="18"/>
                                    </w:rPr>
                                    <w:t>H</w:t>
                                  </w:r>
                                  <w:r>
                                    <w:rPr>
                                      <w:rFonts w:ascii="Calibri" w:eastAsia="Calibri" w:hAnsi="Calibri" w:cs="Calibri"/>
                                      <w:position w:val="1"/>
                                      <w:sz w:val="18"/>
                                      <w:szCs w:val="18"/>
                                    </w:rPr>
                                    <w:t>i</w:t>
                                  </w:r>
                                  <w:r>
                                    <w:rPr>
                                      <w:rFonts w:ascii="Calibri" w:eastAsia="Calibri" w:hAnsi="Calibri" w:cs="Calibri"/>
                                      <w:spacing w:val="-1"/>
                                      <w:position w:val="1"/>
                                      <w:sz w:val="18"/>
                                      <w:szCs w:val="18"/>
                                    </w:rPr>
                                    <w:t>g</w:t>
                                  </w:r>
                                  <w:r>
                                    <w:rPr>
                                      <w:rFonts w:ascii="Calibri" w:eastAsia="Calibri" w:hAnsi="Calibri" w:cs="Calibri"/>
                                      <w:position w:val="1"/>
                                      <w:sz w:val="18"/>
                                      <w:szCs w:val="18"/>
                                    </w:rPr>
                                    <w:t>h</w:t>
                                  </w:r>
                                  <w:r>
                                    <w:rPr>
                                      <w:rFonts w:ascii="Calibri" w:eastAsia="Calibri" w:hAnsi="Calibri" w:cs="Calibri"/>
                                      <w:spacing w:val="-2"/>
                                      <w:position w:val="1"/>
                                      <w:sz w:val="18"/>
                                      <w:szCs w:val="18"/>
                                    </w:rPr>
                                    <w:t xml:space="preserve"> </w:t>
                                  </w:r>
                                  <w:r>
                                    <w:rPr>
                                      <w:rFonts w:ascii="Calibri" w:eastAsia="Calibri" w:hAnsi="Calibri" w:cs="Calibri"/>
                                      <w:position w:val="1"/>
                                      <w:sz w:val="18"/>
                                      <w:szCs w:val="18"/>
                                    </w:rPr>
                                    <w:t>Bl</w:t>
                                  </w:r>
                                  <w:r>
                                    <w:rPr>
                                      <w:rFonts w:ascii="Calibri" w:eastAsia="Calibri" w:hAnsi="Calibri" w:cs="Calibri"/>
                                      <w:spacing w:val="1"/>
                                      <w:position w:val="1"/>
                                      <w:sz w:val="18"/>
                                      <w:szCs w:val="18"/>
                                    </w:rPr>
                                    <w:t>oo</w:t>
                                  </w:r>
                                  <w:r>
                                    <w:rPr>
                                      <w:rFonts w:ascii="Calibri" w:eastAsia="Calibri" w:hAnsi="Calibri" w:cs="Calibri"/>
                                      <w:position w:val="1"/>
                                      <w:sz w:val="18"/>
                                      <w:szCs w:val="18"/>
                                    </w:rPr>
                                    <w:t>d</w:t>
                                  </w:r>
                                  <w:r>
                                    <w:rPr>
                                      <w:rFonts w:ascii="Calibri" w:eastAsia="Calibri" w:hAnsi="Calibri" w:cs="Calibri"/>
                                      <w:spacing w:val="-2"/>
                                      <w:position w:val="1"/>
                                      <w:sz w:val="18"/>
                                      <w:szCs w:val="18"/>
                                    </w:rPr>
                                    <w:t xml:space="preserve"> </w:t>
                                  </w:r>
                                  <w:r>
                                    <w:rPr>
                                      <w:rFonts w:ascii="Calibri" w:eastAsia="Calibri" w:hAnsi="Calibri" w:cs="Calibri"/>
                                      <w:spacing w:val="1"/>
                                      <w:position w:val="1"/>
                                      <w:sz w:val="18"/>
                                      <w:szCs w:val="18"/>
                                    </w:rPr>
                                    <w:t>P</w:t>
                                  </w:r>
                                  <w:r>
                                    <w:rPr>
                                      <w:rFonts w:ascii="Calibri" w:eastAsia="Calibri" w:hAnsi="Calibri" w:cs="Calibri"/>
                                      <w:position w:val="1"/>
                                      <w:sz w:val="18"/>
                                      <w:szCs w:val="18"/>
                                    </w:rPr>
                                    <w:t>r</w:t>
                                  </w:r>
                                  <w:r>
                                    <w:rPr>
                                      <w:rFonts w:ascii="Calibri" w:eastAsia="Calibri" w:hAnsi="Calibri" w:cs="Calibri"/>
                                      <w:spacing w:val="-1"/>
                                      <w:position w:val="1"/>
                                      <w:sz w:val="18"/>
                                      <w:szCs w:val="18"/>
                                    </w:rPr>
                                    <w:t>ess</w:t>
                                  </w:r>
                                  <w:r>
                                    <w:rPr>
                                      <w:rFonts w:ascii="Calibri" w:eastAsia="Calibri" w:hAnsi="Calibri" w:cs="Calibri"/>
                                      <w:spacing w:val="1"/>
                                      <w:position w:val="1"/>
                                      <w:sz w:val="18"/>
                                      <w:szCs w:val="18"/>
                                    </w:rPr>
                                    <w:t>u</w:t>
                                  </w:r>
                                  <w:r>
                                    <w:rPr>
                                      <w:rFonts w:ascii="Calibri" w:eastAsia="Calibri" w:hAnsi="Calibri" w:cs="Calibri"/>
                                      <w:position w:val="1"/>
                                      <w:sz w:val="18"/>
                                      <w:szCs w:val="18"/>
                                    </w:rPr>
                                    <w:t>re</w:t>
                                  </w:r>
                                </w:p>
                              </w:tc>
                              <w:tc>
                                <w:tcPr>
                                  <w:tcW w:w="459" w:type="dxa"/>
                                  <w:tcBorders>
                                    <w:top w:val="nil"/>
                                    <w:left w:val="nil"/>
                                    <w:bottom w:val="nil"/>
                                    <w:right w:val="nil"/>
                                  </w:tcBorders>
                                </w:tcPr>
                                <w:p w14:paraId="184C2069" w14:textId="77777777" w:rsidR="00626406" w:rsidRDefault="00626406">
                                  <w:pPr>
                                    <w:spacing w:after="0" w:line="212" w:lineRule="exact"/>
                                    <w:ind w:left="231" w:right="-20"/>
                                    <w:rPr>
                                      <w:rFonts w:ascii="Calibri" w:eastAsia="Calibri" w:hAnsi="Calibri" w:cs="Calibri"/>
                                      <w:sz w:val="18"/>
                                      <w:szCs w:val="18"/>
                                    </w:rPr>
                                  </w:pPr>
                                  <w:r>
                                    <w:rPr>
                                      <w:rFonts w:ascii="Calibri" w:eastAsia="Calibri" w:hAnsi="Calibri" w:cs="Calibri"/>
                                      <w:position w:val="1"/>
                                      <w:sz w:val="18"/>
                                      <w:szCs w:val="18"/>
                                    </w:rPr>
                                    <w:t xml:space="preserve">  y</w:t>
                                  </w:r>
                                </w:p>
                              </w:tc>
                              <w:tc>
                                <w:tcPr>
                                  <w:tcW w:w="470" w:type="dxa"/>
                                  <w:tcBorders>
                                    <w:top w:val="nil"/>
                                    <w:left w:val="nil"/>
                                    <w:bottom w:val="nil"/>
                                    <w:right w:val="single" w:sz="5" w:space="0" w:color="000000"/>
                                  </w:tcBorders>
                                </w:tcPr>
                                <w:p w14:paraId="3B840C2D" w14:textId="77777777" w:rsidR="00626406" w:rsidRDefault="00626406">
                                  <w:pPr>
                                    <w:spacing w:after="0" w:line="212" w:lineRule="exact"/>
                                    <w:ind w:left="139" w:right="-20"/>
                                    <w:rPr>
                                      <w:rFonts w:ascii="Calibri" w:eastAsia="Calibri" w:hAnsi="Calibri" w:cs="Calibri"/>
                                      <w:sz w:val="18"/>
                                      <w:szCs w:val="18"/>
                                    </w:rPr>
                                  </w:pPr>
                                  <w:r>
                                    <w:rPr>
                                      <w:rFonts w:ascii="Calibri" w:eastAsia="Calibri" w:hAnsi="Calibri" w:cs="Calibri"/>
                                      <w:position w:val="1"/>
                                      <w:sz w:val="18"/>
                                      <w:szCs w:val="18"/>
                                    </w:rPr>
                                    <w:t xml:space="preserve">  n</w:t>
                                  </w:r>
                                </w:p>
                              </w:tc>
                            </w:tr>
                            <w:tr w:rsidR="00626406" w14:paraId="6CC94082" w14:textId="77777777">
                              <w:trPr>
                                <w:trHeight w:hRule="exact" w:val="289"/>
                              </w:trPr>
                              <w:tc>
                                <w:tcPr>
                                  <w:tcW w:w="2448" w:type="dxa"/>
                                  <w:tcBorders>
                                    <w:top w:val="nil"/>
                                    <w:left w:val="single" w:sz="5" w:space="0" w:color="000000"/>
                                    <w:bottom w:val="single" w:sz="5" w:space="0" w:color="000000"/>
                                    <w:right w:val="nil"/>
                                  </w:tcBorders>
                                </w:tcPr>
                                <w:p w14:paraId="02072CBF" w14:textId="77777777" w:rsidR="00626406" w:rsidRDefault="00626406">
                                  <w:pPr>
                                    <w:spacing w:after="0" w:line="211" w:lineRule="exact"/>
                                    <w:ind w:left="144" w:right="-20"/>
                                    <w:rPr>
                                      <w:rFonts w:ascii="Calibri" w:eastAsia="Calibri" w:hAnsi="Calibri" w:cs="Calibri"/>
                                      <w:sz w:val="18"/>
                                      <w:szCs w:val="18"/>
                                    </w:rPr>
                                  </w:pPr>
                                  <w:r>
                                    <w:rPr>
                                      <w:rFonts w:ascii="Calibri" w:eastAsia="Calibri" w:hAnsi="Calibri" w:cs="Calibri"/>
                                      <w:spacing w:val="1"/>
                                      <w:position w:val="1"/>
                                      <w:sz w:val="18"/>
                                      <w:szCs w:val="18"/>
                                    </w:rPr>
                                    <w:t>Lo</w:t>
                                  </w:r>
                                  <w:r>
                                    <w:rPr>
                                      <w:rFonts w:ascii="Calibri" w:eastAsia="Calibri" w:hAnsi="Calibri" w:cs="Calibri"/>
                                      <w:position w:val="1"/>
                                      <w:sz w:val="18"/>
                                      <w:szCs w:val="18"/>
                                    </w:rPr>
                                    <w:t>w</w:t>
                                  </w:r>
                                  <w:r>
                                    <w:rPr>
                                      <w:rFonts w:ascii="Calibri" w:eastAsia="Calibri" w:hAnsi="Calibri" w:cs="Calibri"/>
                                      <w:spacing w:val="-3"/>
                                      <w:position w:val="1"/>
                                      <w:sz w:val="18"/>
                                      <w:szCs w:val="18"/>
                                    </w:rPr>
                                    <w:t xml:space="preserve"> </w:t>
                                  </w:r>
                                  <w:r>
                                    <w:rPr>
                                      <w:rFonts w:ascii="Calibri" w:eastAsia="Calibri" w:hAnsi="Calibri" w:cs="Calibri"/>
                                      <w:position w:val="1"/>
                                      <w:sz w:val="18"/>
                                      <w:szCs w:val="18"/>
                                    </w:rPr>
                                    <w:t>Bl</w:t>
                                  </w:r>
                                  <w:r>
                                    <w:rPr>
                                      <w:rFonts w:ascii="Calibri" w:eastAsia="Calibri" w:hAnsi="Calibri" w:cs="Calibri"/>
                                      <w:spacing w:val="1"/>
                                      <w:position w:val="1"/>
                                      <w:sz w:val="18"/>
                                      <w:szCs w:val="18"/>
                                    </w:rPr>
                                    <w:t>oo</w:t>
                                  </w:r>
                                  <w:r>
                                    <w:rPr>
                                      <w:rFonts w:ascii="Calibri" w:eastAsia="Calibri" w:hAnsi="Calibri" w:cs="Calibri"/>
                                      <w:position w:val="1"/>
                                      <w:sz w:val="18"/>
                                      <w:szCs w:val="18"/>
                                    </w:rPr>
                                    <w:t>d</w:t>
                                  </w:r>
                                  <w:r>
                                    <w:rPr>
                                      <w:rFonts w:ascii="Calibri" w:eastAsia="Calibri" w:hAnsi="Calibri" w:cs="Calibri"/>
                                      <w:spacing w:val="-1"/>
                                      <w:position w:val="1"/>
                                      <w:sz w:val="18"/>
                                      <w:szCs w:val="18"/>
                                    </w:rPr>
                                    <w:t xml:space="preserve"> </w:t>
                                  </w:r>
                                  <w:r>
                                    <w:rPr>
                                      <w:rFonts w:ascii="Calibri" w:eastAsia="Calibri" w:hAnsi="Calibri" w:cs="Calibri"/>
                                      <w:spacing w:val="1"/>
                                      <w:position w:val="1"/>
                                      <w:sz w:val="18"/>
                                      <w:szCs w:val="18"/>
                                    </w:rPr>
                                    <w:t>P</w:t>
                                  </w:r>
                                  <w:r>
                                    <w:rPr>
                                      <w:rFonts w:ascii="Calibri" w:eastAsia="Calibri" w:hAnsi="Calibri" w:cs="Calibri"/>
                                      <w:position w:val="1"/>
                                      <w:sz w:val="18"/>
                                      <w:szCs w:val="18"/>
                                    </w:rPr>
                                    <w:t>r</w:t>
                                  </w:r>
                                  <w:r>
                                    <w:rPr>
                                      <w:rFonts w:ascii="Calibri" w:eastAsia="Calibri" w:hAnsi="Calibri" w:cs="Calibri"/>
                                      <w:spacing w:val="-1"/>
                                      <w:position w:val="1"/>
                                      <w:sz w:val="18"/>
                                      <w:szCs w:val="18"/>
                                    </w:rPr>
                                    <w:t>essu</w:t>
                                  </w:r>
                                  <w:r>
                                    <w:rPr>
                                      <w:rFonts w:ascii="Calibri" w:eastAsia="Calibri" w:hAnsi="Calibri" w:cs="Calibri"/>
                                      <w:position w:val="1"/>
                                      <w:sz w:val="18"/>
                                      <w:szCs w:val="18"/>
                                    </w:rPr>
                                    <w:t>re</w:t>
                                  </w:r>
                                </w:p>
                              </w:tc>
                              <w:tc>
                                <w:tcPr>
                                  <w:tcW w:w="459" w:type="dxa"/>
                                  <w:tcBorders>
                                    <w:top w:val="nil"/>
                                    <w:left w:val="nil"/>
                                    <w:bottom w:val="single" w:sz="5" w:space="0" w:color="000000"/>
                                    <w:right w:val="nil"/>
                                  </w:tcBorders>
                                </w:tcPr>
                                <w:p w14:paraId="684C5860" w14:textId="77777777" w:rsidR="00626406" w:rsidRDefault="00626406">
                                  <w:pPr>
                                    <w:spacing w:after="0" w:line="211" w:lineRule="exact"/>
                                    <w:ind w:left="238" w:right="-20"/>
                                    <w:rPr>
                                      <w:rFonts w:ascii="Calibri" w:eastAsia="Calibri" w:hAnsi="Calibri" w:cs="Calibri"/>
                                      <w:sz w:val="18"/>
                                      <w:szCs w:val="18"/>
                                    </w:rPr>
                                  </w:pPr>
                                  <w:r>
                                    <w:rPr>
                                      <w:rFonts w:ascii="Calibri" w:eastAsia="Calibri" w:hAnsi="Calibri" w:cs="Calibri"/>
                                      <w:position w:val="1"/>
                                      <w:sz w:val="18"/>
                                      <w:szCs w:val="18"/>
                                    </w:rPr>
                                    <w:t xml:space="preserve">  y</w:t>
                                  </w:r>
                                </w:p>
                              </w:tc>
                              <w:tc>
                                <w:tcPr>
                                  <w:tcW w:w="470" w:type="dxa"/>
                                  <w:tcBorders>
                                    <w:top w:val="nil"/>
                                    <w:left w:val="nil"/>
                                    <w:bottom w:val="single" w:sz="5" w:space="0" w:color="000000"/>
                                    <w:right w:val="single" w:sz="5" w:space="0" w:color="000000"/>
                                  </w:tcBorders>
                                </w:tcPr>
                                <w:p w14:paraId="53E75589" w14:textId="77777777" w:rsidR="00626406" w:rsidRDefault="00626406">
                                  <w:pPr>
                                    <w:spacing w:after="0" w:line="211" w:lineRule="exact"/>
                                    <w:ind w:left="146" w:right="-20"/>
                                    <w:rPr>
                                      <w:rFonts w:ascii="Calibri" w:eastAsia="Calibri" w:hAnsi="Calibri" w:cs="Calibri"/>
                                      <w:sz w:val="18"/>
                                      <w:szCs w:val="18"/>
                                    </w:rPr>
                                  </w:pPr>
                                  <w:r>
                                    <w:rPr>
                                      <w:rFonts w:ascii="Calibri" w:eastAsia="Calibri" w:hAnsi="Calibri" w:cs="Calibri"/>
                                      <w:position w:val="1"/>
                                      <w:sz w:val="18"/>
                                      <w:szCs w:val="18"/>
                                    </w:rPr>
                                    <w:t xml:space="preserve">  n</w:t>
                                  </w:r>
                                </w:p>
                              </w:tc>
                            </w:tr>
                          </w:tbl>
                          <w:p w14:paraId="7FBCAFF6" w14:textId="77777777" w:rsidR="00626406" w:rsidRDefault="00626406" w:rsidP="00626406">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F7563" id="_x0000_t202" coordsize="21600,21600" o:spt="202" path="m,l,21600r21600,l21600,xe">
                <v:stroke joinstyle="miter"/>
                <v:path gradientshapeok="t" o:connecttype="rect"/>
              </v:shapetype>
              <v:shape id="Text Box 40" o:spid="_x0000_s1026" type="#_x0000_t202" style="position:absolute;left:0;text-align:left;margin-left:21.95pt;margin-top:94.9pt;width:169.55pt;height:40.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48"/>
                        <w:gridCol w:w="459"/>
                        <w:gridCol w:w="470"/>
                      </w:tblGrid>
                      <w:tr w:rsidR="00626406" w14:paraId="38A857CC" w14:textId="77777777">
                        <w:trPr>
                          <w:trHeight w:hRule="exact" w:val="266"/>
                        </w:trPr>
                        <w:tc>
                          <w:tcPr>
                            <w:tcW w:w="2448" w:type="dxa"/>
                            <w:tcBorders>
                              <w:top w:val="nil"/>
                              <w:left w:val="single" w:sz="5" w:space="0" w:color="000000"/>
                              <w:bottom w:val="nil"/>
                              <w:right w:val="nil"/>
                            </w:tcBorders>
                          </w:tcPr>
                          <w:p w14:paraId="69AD1720" w14:textId="77777777" w:rsidR="00626406" w:rsidRDefault="00626406">
                            <w:pPr>
                              <w:spacing w:before="21" w:after="0" w:line="240" w:lineRule="auto"/>
                              <w:ind w:left="144" w:right="-20"/>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pacing w:val="-1"/>
                                <w:sz w:val="18"/>
                                <w:szCs w:val="18"/>
                              </w:rPr>
                              <w:t>ep</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z w:val="18"/>
                                <w:szCs w:val="18"/>
                              </w:rPr>
                              <w:t>C</w:t>
                            </w:r>
                          </w:p>
                        </w:tc>
                        <w:tc>
                          <w:tcPr>
                            <w:tcW w:w="459" w:type="dxa"/>
                            <w:tcBorders>
                              <w:top w:val="nil"/>
                              <w:left w:val="nil"/>
                              <w:bottom w:val="nil"/>
                              <w:right w:val="nil"/>
                            </w:tcBorders>
                          </w:tcPr>
                          <w:p w14:paraId="305D27E1" w14:textId="77777777" w:rsidR="00626406" w:rsidRDefault="00626406">
                            <w:pPr>
                              <w:spacing w:before="21" w:after="0" w:line="240" w:lineRule="auto"/>
                              <w:ind w:left="248" w:right="-20"/>
                              <w:rPr>
                                <w:rFonts w:ascii="Calibri" w:eastAsia="Calibri" w:hAnsi="Calibri" w:cs="Calibri"/>
                                <w:sz w:val="18"/>
                                <w:szCs w:val="18"/>
                              </w:rPr>
                            </w:pPr>
                            <w:r>
                              <w:rPr>
                                <w:rFonts w:ascii="Calibri" w:eastAsia="Calibri" w:hAnsi="Calibri" w:cs="Calibri"/>
                                <w:sz w:val="18"/>
                                <w:szCs w:val="18"/>
                              </w:rPr>
                              <w:t xml:space="preserve">  y</w:t>
                            </w:r>
                          </w:p>
                        </w:tc>
                        <w:tc>
                          <w:tcPr>
                            <w:tcW w:w="470" w:type="dxa"/>
                            <w:tcBorders>
                              <w:top w:val="nil"/>
                              <w:left w:val="nil"/>
                              <w:bottom w:val="nil"/>
                              <w:right w:val="single" w:sz="5" w:space="0" w:color="000000"/>
                            </w:tcBorders>
                          </w:tcPr>
                          <w:p w14:paraId="00CFA2E2" w14:textId="77777777" w:rsidR="00626406" w:rsidRDefault="00626406">
                            <w:pPr>
                              <w:spacing w:before="21" w:after="0" w:line="240" w:lineRule="auto"/>
                              <w:ind w:left="122" w:right="159"/>
                              <w:jc w:val="center"/>
                              <w:rPr>
                                <w:rFonts w:ascii="Calibri" w:eastAsia="Calibri" w:hAnsi="Calibri" w:cs="Calibri"/>
                                <w:sz w:val="18"/>
                                <w:szCs w:val="18"/>
                              </w:rPr>
                            </w:pPr>
                            <w:r>
                              <w:rPr>
                                <w:rFonts w:ascii="Calibri" w:eastAsia="Calibri" w:hAnsi="Calibri" w:cs="Calibri"/>
                                <w:sz w:val="18"/>
                                <w:szCs w:val="18"/>
                              </w:rPr>
                              <w:t xml:space="preserve">  n</w:t>
                            </w:r>
                          </w:p>
                        </w:tc>
                      </w:tr>
                      <w:tr w:rsidR="00626406" w14:paraId="53D3DE62" w14:textId="77777777">
                        <w:trPr>
                          <w:trHeight w:hRule="exact" w:val="236"/>
                        </w:trPr>
                        <w:tc>
                          <w:tcPr>
                            <w:tcW w:w="2448" w:type="dxa"/>
                            <w:tcBorders>
                              <w:top w:val="nil"/>
                              <w:left w:val="single" w:sz="5" w:space="0" w:color="000000"/>
                              <w:bottom w:val="nil"/>
                              <w:right w:val="nil"/>
                            </w:tcBorders>
                          </w:tcPr>
                          <w:p w14:paraId="2D3D0095" w14:textId="77777777" w:rsidR="00626406" w:rsidRDefault="00626406">
                            <w:pPr>
                              <w:spacing w:after="0" w:line="212" w:lineRule="exact"/>
                              <w:ind w:left="144" w:right="-20"/>
                              <w:rPr>
                                <w:rFonts w:ascii="Calibri" w:eastAsia="Calibri" w:hAnsi="Calibri" w:cs="Calibri"/>
                                <w:sz w:val="18"/>
                                <w:szCs w:val="18"/>
                              </w:rPr>
                            </w:pPr>
                            <w:r>
                              <w:rPr>
                                <w:rFonts w:ascii="Calibri" w:eastAsia="Calibri" w:hAnsi="Calibri" w:cs="Calibri"/>
                                <w:spacing w:val="1"/>
                                <w:position w:val="1"/>
                                <w:sz w:val="18"/>
                                <w:szCs w:val="18"/>
                              </w:rPr>
                              <w:t>H</w:t>
                            </w:r>
                            <w:r>
                              <w:rPr>
                                <w:rFonts w:ascii="Calibri" w:eastAsia="Calibri" w:hAnsi="Calibri" w:cs="Calibri"/>
                                <w:position w:val="1"/>
                                <w:sz w:val="18"/>
                                <w:szCs w:val="18"/>
                              </w:rPr>
                              <w:t>i</w:t>
                            </w:r>
                            <w:r>
                              <w:rPr>
                                <w:rFonts w:ascii="Calibri" w:eastAsia="Calibri" w:hAnsi="Calibri" w:cs="Calibri"/>
                                <w:spacing w:val="-1"/>
                                <w:position w:val="1"/>
                                <w:sz w:val="18"/>
                                <w:szCs w:val="18"/>
                              </w:rPr>
                              <w:t>g</w:t>
                            </w:r>
                            <w:r>
                              <w:rPr>
                                <w:rFonts w:ascii="Calibri" w:eastAsia="Calibri" w:hAnsi="Calibri" w:cs="Calibri"/>
                                <w:position w:val="1"/>
                                <w:sz w:val="18"/>
                                <w:szCs w:val="18"/>
                              </w:rPr>
                              <w:t>h</w:t>
                            </w:r>
                            <w:r>
                              <w:rPr>
                                <w:rFonts w:ascii="Calibri" w:eastAsia="Calibri" w:hAnsi="Calibri" w:cs="Calibri"/>
                                <w:spacing w:val="-2"/>
                                <w:position w:val="1"/>
                                <w:sz w:val="18"/>
                                <w:szCs w:val="18"/>
                              </w:rPr>
                              <w:t xml:space="preserve"> </w:t>
                            </w:r>
                            <w:r>
                              <w:rPr>
                                <w:rFonts w:ascii="Calibri" w:eastAsia="Calibri" w:hAnsi="Calibri" w:cs="Calibri"/>
                                <w:position w:val="1"/>
                                <w:sz w:val="18"/>
                                <w:szCs w:val="18"/>
                              </w:rPr>
                              <w:t>Bl</w:t>
                            </w:r>
                            <w:r>
                              <w:rPr>
                                <w:rFonts w:ascii="Calibri" w:eastAsia="Calibri" w:hAnsi="Calibri" w:cs="Calibri"/>
                                <w:spacing w:val="1"/>
                                <w:position w:val="1"/>
                                <w:sz w:val="18"/>
                                <w:szCs w:val="18"/>
                              </w:rPr>
                              <w:t>oo</w:t>
                            </w:r>
                            <w:r>
                              <w:rPr>
                                <w:rFonts w:ascii="Calibri" w:eastAsia="Calibri" w:hAnsi="Calibri" w:cs="Calibri"/>
                                <w:position w:val="1"/>
                                <w:sz w:val="18"/>
                                <w:szCs w:val="18"/>
                              </w:rPr>
                              <w:t>d</w:t>
                            </w:r>
                            <w:r>
                              <w:rPr>
                                <w:rFonts w:ascii="Calibri" w:eastAsia="Calibri" w:hAnsi="Calibri" w:cs="Calibri"/>
                                <w:spacing w:val="-2"/>
                                <w:position w:val="1"/>
                                <w:sz w:val="18"/>
                                <w:szCs w:val="18"/>
                              </w:rPr>
                              <w:t xml:space="preserve"> </w:t>
                            </w:r>
                            <w:r>
                              <w:rPr>
                                <w:rFonts w:ascii="Calibri" w:eastAsia="Calibri" w:hAnsi="Calibri" w:cs="Calibri"/>
                                <w:spacing w:val="1"/>
                                <w:position w:val="1"/>
                                <w:sz w:val="18"/>
                                <w:szCs w:val="18"/>
                              </w:rPr>
                              <w:t>P</w:t>
                            </w:r>
                            <w:r>
                              <w:rPr>
                                <w:rFonts w:ascii="Calibri" w:eastAsia="Calibri" w:hAnsi="Calibri" w:cs="Calibri"/>
                                <w:position w:val="1"/>
                                <w:sz w:val="18"/>
                                <w:szCs w:val="18"/>
                              </w:rPr>
                              <w:t>r</w:t>
                            </w:r>
                            <w:r>
                              <w:rPr>
                                <w:rFonts w:ascii="Calibri" w:eastAsia="Calibri" w:hAnsi="Calibri" w:cs="Calibri"/>
                                <w:spacing w:val="-1"/>
                                <w:position w:val="1"/>
                                <w:sz w:val="18"/>
                                <w:szCs w:val="18"/>
                              </w:rPr>
                              <w:t>ess</w:t>
                            </w:r>
                            <w:r>
                              <w:rPr>
                                <w:rFonts w:ascii="Calibri" w:eastAsia="Calibri" w:hAnsi="Calibri" w:cs="Calibri"/>
                                <w:spacing w:val="1"/>
                                <w:position w:val="1"/>
                                <w:sz w:val="18"/>
                                <w:szCs w:val="18"/>
                              </w:rPr>
                              <w:t>u</w:t>
                            </w:r>
                            <w:r>
                              <w:rPr>
                                <w:rFonts w:ascii="Calibri" w:eastAsia="Calibri" w:hAnsi="Calibri" w:cs="Calibri"/>
                                <w:position w:val="1"/>
                                <w:sz w:val="18"/>
                                <w:szCs w:val="18"/>
                              </w:rPr>
                              <w:t>re</w:t>
                            </w:r>
                          </w:p>
                        </w:tc>
                        <w:tc>
                          <w:tcPr>
                            <w:tcW w:w="459" w:type="dxa"/>
                            <w:tcBorders>
                              <w:top w:val="nil"/>
                              <w:left w:val="nil"/>
                              <w:bottom w:val="nil"/>
                              <w:right w:val="nil"/>
                            </w:tcBorders>
                          </w:tcPr>
                          <w:p w14:paraId="184C2069" w14:textId="77777777" w:rsidR="00626406" w:rsidRDefault="00626406">
                            <w:pPr>
                              <w:spacing w:after="0" w:line="212" w:lineRule="exact"/>
                              <w:ind w:left="231" w:right="-20"/>
                              <w:rPr>
                                <w:rFonts w:ascii="Calibri" w:eastAsia="Calibri" w:hAnsi="Calibri" w:cs="Calibri"/>
                                <w:sz w:val="18"/>
                                <w:szCs w:val="18"/>
                              </w:rPr>
                            </w:pPr>
                            <w:r>
                              <w:rPr>
                                <w:rFonts w:ascii="Calibri" w:eastAsia="Calibri" w:hAnsi="Calibri" w:cs="Calibri"/>
                                <w:position w:val="1"/>
                                <w:sz w:val="18"/>
                                <w:szCs w:val="18"/>
                              </w:rPr>
                              <w:t xml:space="preserve">  y</w:t>
                            </w:r>
                          </w:p>
                        </w:tc>
                        <w:tc>
                          <w:tcPr>
                            <w:tcW w:w="470" w:type="dxa"/>
                            <w:tcBorders>
                              <w:top w:val="nil"/>
                              <w:left w:val="nil"/>
                              <w:bottom w:val="nil"/>
                              <w:right w:val="single" w:sz="5" w:space="0" w:color="000000"/>
                            </w:tcBorders>
                          </w:tcPr>
                          <w:p w14:paraId="3B840C2D" w14:textId="77777777" w:rsidR="00626406" w:rsidRDefault="00626406">
                            <w:pPr>
                              <w:spacing w:after="0" w:line="212" w:lineRule="exact"/>
                              <w:ind w:left="139" w:right="-20"/>
                              <w:rPr>
                                <w:rFonts w:ascii="Calibri" w:eastAsia="Calibri" w:hAnsi="Calibri" w:cs="Calibri"/>
                                <w:sz w:val="18"/>
                                <w:szCs w:val="18"/>
                              </w:rPr>
                            </w:pPr>
                            <w:r>
                              <w:rPr>
                                <w:rFonts w:ascii="Calibri" w:eastAsia="Calibri" w:hAnsi="Calibri" w:cs="Calibri"/>
                                <w:position w:val="1"/>
                                <w:sz w:val="18"/>
                                <w:szCs w:val="18"/>
                              </w:rPr>
                              <w:t xml:space="preserve">  n</w:t>
                            </w:r>
                          </w:p>
                        </w:tc>
                      </w:tr>
                      <w:tr w:rsidR="00626406" w14:paraId="6CC94082" w14:textId="77777777">
                        <w:trPr>
                          <w:trHeight w:hRule="exact" w:val="289"/>
                        </w:trPr>
                        <w:tc>
                          <w:tcPr>
                            <w:tcW w:w="2448" w:type="dxa"/>
                            <w:tcBorders>
                              <w:top w:val="nil"/>
                              <w:left w:val="single" w:sz="5" w:space="0" w:color="000000"/>
                              <w:bottom w:val="single" w:sz="5" w:space="0" w:color="000000"/>
                              <w:right w:val="nil"/>
                            </w:tcBorders>
                          </w:tcPr>
                          <w:p w14:paraId="02072CBF" w14:textId="77777777" w:rsidR="00626406" w:rsidRDefault="00626406">
                            <w:pPr>
                              <w:spacing w:after="0" w:line="211" w:lineRule="exact"/>
                              <w:ind w:left="144" w:right="-20"/>
                              <w:rPr>
                                <w:rFonts w:ascii="Calibri" w:eastAsia="Calibri" w:hAnsi="Calibri" w:cs="Calibri"/>
                                <w:sz w:val="18"/>
                                <w:szCs w:val="18"/>
                              </w:rPr>
                            </w:pPr>
                            <w:r>
                              <w:rPr>
                                <w:rFonts w:ascii="Calibri" w:eastAsia="Calibri" w:hAnsi="Calibri" w:cs="Calibri"/>
                                <w:spacing w:val="1"/>
                                <w:position w:val="1"/>
                                <w:sz w:val="18"/>
                                <w:szCs w:val="18"/>
                              </w:rPr>
                              <w:t>Lo</w:t>
                            </w:r>
                            <w:r>
                              <w:rPr>
                                <w:rFonts w:ascii="Calibri" w:eastAsia="Calibri" w:hAnsi="Calibri" w:cs="Calibri"/>
                                <w:position w:val="1"/>
                                <w:sz w:val="18"/>
                                <w:szCs w:val="18"/>
                              </w:rPr>
                              <w:t>w</w:t>
                            </w:r>
                            <w:r>
                              <w:rPr>
                                <w:rFonts w:ascii="Calibri" w:eastAsia="Calibri" w:hAnsi="Calibri" w:cs="Calibri"/>
                                <w:spacing w:val="-3"/>
                                <w:position w:val="1"/>
                                <w:sz w:val="18"/>
                                <w:szCs w:val="18"/>
                              </w:rPr>
                              <w:t xml:space="preserve"> </w:t>
                            </w:r>
                            <w:r>
                              <w:rPr>
                                <w:rFonts w:ascii="Calibri" w:eastAsia="Calibri" w:hAnsi="Calibri" w:cs="Calibri"/>
                                <w:position w:val="1"/>
                                <w:sz w:val="18"/>
                                <w:szCs w:val="18"/>
                              </w:rPr>
                              <w:t>Bl</w:t>
                            </w:r>
                            <w:r>
                              <w:rPr>
                                <w:rFonts w:ascii="Calibri" w:eastAsia="Calibri" w:hAnsi="Calibri" w:cs="Calibri"/>
                                <w:spacing w:val="1"/>
                                <w:position w:val="1"/>
                                <w:sz w:val="18"/>
                                <w:szCs w:val="18"/>
                              </w:rPr>
                              <w:t>oo</w:t>
                            </w:r>
                            <w:r>
                              <w:rPr>
                                <w:rFonts w:ascii="Calibri" w:eastAsia="Calibri" w:hAnsi="Calibri" w:cs="Calibri"/>
                                <w:position w:val="1"/>
                                <w:sz w:val="18"/>
                                <w:szCs w:val="18"/>
                              </w:rPr>
                              <w:t>d</w:t>
                            </w:r>
                            <w:r>
                              <w:rPr>
                                <w:rFonts w:ascii="Calibri" w:eastAsia="Calibri" w:hAnsi="Calibri" w:cs="Calibri"/>
                                <w:spacing w:val="-1"/>
                                <w:position w:val="1"/>
                                <w:sz w:val="18"/>
                                <w:szCs w:val="18"/>
                              </w:rPr>
                              <w:t xml:space="preserve"> </w:t>
                            </w:r>
                            <w:r>
                              <w:rPr>
                                <w:rFonts w:ascii="Calibri" w:eastAsia="Calibri" w:hAnsi="Calibri" w:cs="Calibri"/>
                                <w:spacing w:val="1"/>
                                <w:position w:val="1"/>
                                <w:sz w:val="18"/>
                                <w:szCs w:val="18"/>
                              </w:rPr>
                              <w:t>P</w:t>
                            </w:r>
                            <w:r>
                              <w:rPr>
                                <w:rFonts w:ascii="Calibri" w:eastAsia="Calibri" w:hAnsi="Calibri" w:cs="Calibri"/>
                                <w:position w:val="1"/>
                                <w:sz w:val="18"/>
                                <w:szCs w:val="18"/>
                              </w:rPr>
                              <w:t>r</w:t>
                            </w:r>
                            <w:r>
                              <w:rPr>
                                <w:rFonts w:ascii="Calibri" w:eastAsia="Calibri" w:hAnsi="Calibri" w:cs="Calibri"/>
                                <w:spacing w:val="-1"/>
                                <w:position w:val="1"/>
                                <w:sz w:val="18"/>
                                <w:szCs w:val="18"/>
                              </w:rPr>
                              <w:t>essu</w:t>
                            </w:r>
                            <w:r>
                              <w:rPr>
                                <w:rFonts w:ascii="Calibri" w:eastAsia="Calibri" w:hAnsi="Calibri" w:cs="Calibri"/>
                                <w:position w:val="1"/>
                                <w:sz w:val="18"/>
                                <w:szCs w:val="18"/>
                              </w:rPr>
                              <w:t>re</w:t>
                            </w:r>
                          </w:p>
                        </w:tc>
                        <w:tc>
                          <w:tcPr>
                            <w:tcW w:w="459" w:type="dxa"/>
                            <w:tcBorders>
                              <w:top w:val="nil"/>
                              <w:left w:val="nil"/>
                              <w:bottom w:val="single" w:sz="5" w:space="0" w:color="000000"/>
                              <w:right w:val="nil"/>
                            </w:tcBorders>
                          </w:tcPr>
                          <w:p w14:paraId="684C5860" w14:textId="77777777" w:rsidR="00626406" w:rsidRDefault="00626406">
                            <w:pPr>
                              <w:spacing w:after="0" w:line="211" w:lineRule="exact"/>
                              <w:ind w:left="238" w:right="-20"/>
                              <w:rPr>
                                <w:rFonts w:ascii="Calibri" w:eastAsia="Calibri" w:hAnsi="Calibri" w:cs="Calibri"/>
                                <w:sz w:val="18"/>
                                <w:szCs w:val="18"/>
                              </w:rPr>
                            </w:pPr>
                            <w:r>
                              <w:rPr>
                                <w:rFonts w:ascii="Calibri" w:eastAsia="Calibri" w:hAnsi="Calibri" w:cs="Calibri"/>
                                <w:position w:val="1"/>
                                <w:sz w:val="18"/>
                                <w:szCs w:val="18"/>
                              </w:rPr>
                              <w:t xml:space="preserve">  y</w:t>
                            </w:r>
                          </w:p>
                        </w:tc>
                        <w:tc>
                          <w:tcPr>
                            <w:tcW w:w="470" w:type="dxa"/>
                            <w:tcBorders>
                              <w:top w:val="nil"/>
                              <w:left w:val="nil"/>
                              <w:bottom w:val="single" w:sz="5" w:space="0" w:color="000000"/>
                              <w:right w:val="single" w:sz="5" w:space="0" w:color="000000"/>
                            </w:tcBorders>
                          </w:tcPr>
                          <w:p w14:paraId="53E75589" w14:textId="77777777" w:rsidR="00626406" w:rsidRDefault="00626406">
                            <w:pPr>
                              <w:spacing w:after="0" w:line="211" w:lineRule="exact"/>
                              <w:ind w:left="146" w:right="-20"/>
                              <w:rPr>
                                <w:rFonts w:ascii="Calibri" w:eastAsia="Calibri" w:hAnsi="Calibri" w:cs="Calibri"/>
                                <w:sz w:val="18"/>
                                <w:szCs w:val="18"/>
                              </w:rPr>
                            </w:pPr>
                            <w:r>
                              <w:rPr>
                                <w:rFonts w:ascii="Calibri" w:eastAsia="Calibri" w:hAnsi="Calibri" w:cs="Calibri"/>
                                <w:position w:val="1"/>
                                <w:sz w:val="18"/>
                                <w:szCs w:val="18"/>
                              </w:rPr>
                              <w:t xml:space="preserve">  n</w:t>
                            </w:r>
                          </w:p>
                        </w:tc>
                      </w:tr>
                    </w:tbl>
                    <w:p w14:paraId="7FBCAFF6" w14:textId="77777777" w:rsidR="00626406" w:rsidRDefault="00626406" w:rsidP="00626406">
                      <w:pPr>
                        <w:spacing w:after="0" w:line="240" w:lineRule="auto"/>
                      </w:pPr>
                    </w:p>
                  </w:txbxContent>
                </v:textbox>
                <w10:wrap anchorx="page"/>
              </v:shape>
            </w:pict>
          </mc:Fallback>
        </mc:AlternateContent>
      </w:r>
      <w:r>
        <w:rPr>
          <w:rFonts w:ascii="Calibri" w:eastAsia="Calibri" w:hAnsi="Calibri" w:cs="Calibri"/>
          <w:spacing w:val="-1"/>
          <w:sz w:val="18"/>
          <w:szCs w:val="18"/>
        </w:rPr>
        <w:t>Ane</w:t>
      </w:r>
      <w:r>
        <w:rPr>
          <w:rFonts w:ascii="Calibri" w:eastAsia="Calibri" w:hAnsi="Calibri" w:cs="Calibri"/>
          <w:sz w:val="18"/>
          <w:szCs w:val="18"/>
        </w:rPr>
        <w:t xml:space="preserve">mia                                               </w:t>
      </w:r>
      <w:r>
        <w:rPr>
          <w:rFonts w:ascii="Calibri" w:eastAsia="Calibri" w:hAnsi="Calibri" w:cs="Calibri"/>
          <w:spacing w:val="2"/>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A</w:t>
      </w:r>
      <w:r>
        <w:rPr>
          <w:rFonts w:ascii="Calibri" w:eastAsia="Calibri" w:hAnsi="Calibri" w:cs="Calibri"/>
          <w:sz w:val="18"/>
          <w:szCs w:val="18"/>
        </w:rPr>
        <w:t>IDS</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z w:val="18"/>
          <w:szCs w:val="18"/>
        </w:rPr>
        <w:t xml:space="preserve">HIV                                        </w:t>
      </w:r>
      <w:r>
        <w:rPr>
          <w:rFonts w:ascii="Calibri" w:eastAsia="Calibri" w:hAnsi="Calibri" w:cs="Calibri"/>
          <w:spacing w:val="2"/>
          <w:sz w:val="18"/>
          <w:szCs w:val="18"/>
        </w:rPr>
        <w:t xml:space="preserve"> </w:t>
      </w:r>
      <w:r>
        <w:rPr>
          <w:rFonts w:ascii="Calibri" w:eastAsia="Calibri" w:hAnsi="Calibri" w:cs="Calibri"/>
          <w:sz w:val="18"/>
          <w:szCs w:val="18"/>
        </w:rPr>
        <w:t>y       n Bl</w:t>
      </w:r>
      <w:r>
        <w:rPr>
          <w:rFonts w:ascii="Calibri" w:eastAsia="Calibri" w:hAnsi="Calibri" w:cs="Calibri"/>
          <w:spacing w:val="1"/>
          <w:sz w:val="18"/>
          <w:szCs w:val="18"/>
        </w:rPr>
        <w:t>oo</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 xml:space="preserve">e                                    </w:t>
      </w:r>
      <w:r>
        <w:rPr>
          <w:rFonts w:ascii="Calibri" w:eastAsia="Calibri" w:hAnsi="Calibri" w:cs="Calibri"/>
          <w:spacing w:val="2"/>
          <w:sz w:val="18"/>
          <w:szCs w:val="18"/>
        </w:rPr>
        <w:t xml:space="preserve"> </w:t>
      </w:r>
      <w:r>
        <w:rPr>
          <w:rFonts w:ascii="Calibri" w:eastAsia="Calibri" w:hAnsi="Calibri" w:cs="Calibri"/>
          <w:sz w:val="18"/>
          <w:szCs w:val="18"/>
        </w:rPr>
        <w:t>y       n Bl</w:t>
      </w:r>
      <w:r>
        <w:rPr>
          <w:rFonts w:ascii="Calibri" w:eastAsia="Calibri" w:hAnsi="Calibri" w:cs="Calibri"/>
          <w:spacing w:val="1"/>
          <w:sz w:val="18"/>
          <w:szCs w:val="18"/>
        </w:rPr>
        <w:t>oo</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T</w:t>
      </w:r>
      <w:r>
        <w:rPr>
          <w:rFonts w:ascii="Calibri" w:eastAsia="Calibri" w:hAnsi="Calibri" w:cs="Calibri"/>
          <w:sz w:val="18"/>
          <w:szCs w:val="18"/>
        </w:rPr>
        <w:t>ra</w:t>
      </w:r>
      <w:r>
        <w:rPr>
          <w:rFonts w:ascii="Calibri" w:eastAsia="Calibri" w:hAnsi="Calibri" w:cs="Calibri"/>
          <w:spacing w:val="-1"/>
          <w:sz w:val="18"/>
          <w:szCs w:val="18"/>
        </w:rPr>
        <w:t>ns</w:t>
      </w:r>
      <w:r>
        <w:rPr>
          <w:rFonts w:ascii="Calibri" w:eastAsia="Calibri" w:hAnsi="Calibri" w:cs="Calibri"/>
          <w:sz w:val="18"/>
          <w:szCs w:val="18"/>
        </w:rPr>
        <w:t>f</w:t>
      </w:r>
      <w:r>
        <w:rPr>
          <w:rFonts w:ascii="Calibri" w:eastAsia="Calibri" w:hAnsi="Calibri" w:cs="Calibri"/>
          <w:spacing w:val="-1"/>
          <w:sz w:val="18"/>
          <w:szCs w:val="18"/>
        </w:rPr>
        <w:t>us</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 xml:space="preserve">n                             </w:t>
      </w:r>
      <w:r>
        <w:rPr>
          <w:rFonts w:ascii="Calibri" w:eastAsia="Calibri" w:hAnsi="Calibri" w:cs="Calibri"/>
          <w:spacing w:val="1"/>
          <w:sz w:val="18"/>
          <w:szCs w:val="18"/>
        </w:rPr>
        <w:t xml:space="preserve"> </w:t>
      </w:r>
      <w:r>
        <w:rPr>
          <w:rFonts w:ascii="Calibri" w:eastAsia="Calibri" w:hAnsi="Calibri" w:cs="Calibri"/>
          <w:sz w:val="18"/>
          <w:szCs w:val="18"/>
        </w:rPr>
        <w:t>y       n Br</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se</w:t>
      </w:r>
      <w:r>
        <w:rPr>
          <w:rFonts w:ascii="Calibri" w:eastAsia="Calibri" w:hAnsi="Calibri" w:cs="Calibri"/>
          <w:sz w:val="18"/>
          <w:szCs w:val="18"/>
        </w:rPr>
        <w:t>/B</w:t>
      </w:r>
      <w:r>
        <w:rPr>
          <w:rFonts w:ascii="Calibri" w:eastAsia="Calibri" w:hAnsi="Calibri" w:cs="Calibri"/>
          <w:spacing w:val="2"/>
          <w:sz w:val="18"/>
          <w:szCs w:val="18"/>
        </w:rPr>
        <w:t>l</w:t>
      </w:r>
      <w:r>
        <w:rPr>
          <w:rFonts w:ascii="Calibri" w:eastAsia="Calibri" w:hAnsi="Calibri" w:cs="Calibri"/>
          <w:spacing w:val="-1"/>
          <w:sz w:val="18"/>
          <w:szCs w:val="18"/>
        </w:rPr>
        <w:t>ee</w:t>
      </w:r>
      <w:r>
        <w:rPr>
          <w:rFonts w:ascii="Calibri" w:eastAsia="Calibri" w:hAnsi="Calibri" w:cs="Calibri"/>
          <w:sz w:val="18"/>
          <w:szCs w:val="18"/>
        </w:rPr>
        <w:t>d</w:t>
      </w:r>
      <w:r>
        <w:rPr>
          <w:rFonts w:ascii="Calibri" w:eastAsia="Calibri" w:hAnsi="Calibri" w:cs="Calibri"/>
          <w:spacing w:val="-6"/>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pacing w:val="2"/>
          <w:sz w:val="18"/>
          <w:szCs w:val="18"/>
        </w:rPr>
        <w:t>i</w:t>
      </w:r>
      <w:r>
        <w:rPr>
          <w:rFonts w:ascii="Calibri" w:eastAsia="Calibri" w:hAnsi="Calibri" w:cs="Calibri"/>
          <w:sz w:val="18"/>
          <w:szCs w:val="18"/>
        </w:rPr>
        <w:t xml:space="preserve">ly                           </w:t>
      </w:r>
      <w:r>
        <w:rPr>
          <w:rFonts w:ascii="Calibri" w:eastAsia="Calibri" w:hAnsi="Calibri" w:cs="Calibri"/>
          <w:spacing w:val="1"/>
          <w:sz w:val="18"/>
          <w:szCs w:val="18"/>
        </w:rPr>
        <w:t xml:space="preserve"> </w:t>
      </w:r>
      <w:r>
        <w:rPr>
          <w:rFonts w:ascii="Calibri" w:eastAsia="Calibri" w:hAnsi="Calibri" w:cs="Calibri"/>
          <w:sz w:val="18"/>
          <w:szCs w:val="18"/>
        </w:rPr>
        <w:t>y       n D</w:t>
      </w:r>
      <w:r>
        <w:rPr>
          <w:rFonts w:ascii="Calibri" w:eastAsia="Calibri" w:hAnsi="Calibri" w:cs="Calibri"/>
          <w:spacing w:val="-1"/>
          <w:sz w:val="18"/>
          <w:szCs w:val="18"/>
        </w:rPr>
        <w:t>i</w:t>
      </w:r>
      <w:r>
        <w:rPr>
          <w:rFonts w:ascii="Calibri" w:eastAsia="Calibri" w:hAnsi="Calibri" w:cs="Calibri"/>
          <w:spacing w:val="1"/>
          <w:sz w:val="18"/>
          <w:szCs w:val="18"/>
        </w:rPr>
        <w:t>zz</w:t>
      </w:r>
      <w:r>
        <w:rPr>
          <w:rFonts w:ascii="Calibri" w:eastAsia="Calibri" w:hAnsi="Calibri" w:cs="Calibri"/>
          <w:sz w:val="18"/>
          <w:szCs w:val="18"/>
        </w:rPr>
        <w:t>i</w:t>
      </w:r>
      <w:r>
        <w:rPr>
          <w:rFonts w:ascii="Calibri" w:eastAsia="Calibri" w:hAnsi="Calibri" w:cs="Calibri"/>
          <w:spacing w:val="-1"/>
          <w:sz w:val="18"/>
          <w:szCs w:val="18"/>
        </w:rPr>
        <w:t>ness</w:t>
      </w:r>
      <w:r>
        <w:rPr>
          <w:rFonts w:ascii="Calibri" w:eastAsia="Calibri" w:hAnsi="Calibri" w:cs="Calibri"/>
          <w:spacing w:val="2"/>
          <w:sz w:val="18"/>
          <w:szCs w:val="18"/>
        </w:rPr>
        <w:t>/</w:t>
      </w:r>
      <w:r>
        <w:rPr>
          <w:rFonts w:ascii="Calibri" w:eastAsia="Calibri" w:hAnsi="Calibri" w:cs="Calibri"/>
          <w:spacing w:val="-1"/>
          <w:sz w:val="18"/>
          <w:szCs w:val="18"/>
        </w:rPr>
        <w:t>F</w:t>
      </w:r>
      <w:r>
        <w:rPr>
          <w:rFonts w:ascii="Calibri" w:eastAsia="Calibri" w:hAnsi="Calibri" w:cs="Calibri"/>
          <w:sz w:val="18"/>
          <w:szCs w:val="18"/>
        </w:rPr>
        <w:t>ai</w:t>
      </w:r>
      <w:r>
        <w:rPr>
          <w:rFonts w:ascii="Calibri" w:eastAsia="Calibri" w:hAnsi="Calibri" w:cs="Calibri"/>
          <w:spacing w:val="-1"/>
          <w:sz w:val="18"/>
          <w:szCs w:val="18"/>
        </w:rPr>
        <w:t>n</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 xml:space="preserve">g                             </w:t>
      </w:r>
      <w:r>
        <w:rPr>
          <w:rFonts w:ascii="Calibri" w:eastAsia="Calibri" w:hAnsi="Calibri" w:cs="Calibri"/>
          <w:spacing w:val="1"/>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H</w:t>
      </w:r>
      <w:r>
        <w:rPr>
          <w:rFonts w:ascii="Calibri" w:eastAsia="Calibri" w:hAnsi="Calibri" w:cs="Calibri"/>
          <w:spacing w:val="-1"/>
          <w:sz w:val="18"/>
          <w:szCs w:val="18"/>
        </w:rPr>
        <w:t>ep</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z w:val="18"/>
          <w:szCs w:val="18"/>
        </w:rPr>
        <w:t xml:space="preserve">A                                          </w:t>
      </w:r>
      <w:r>
        <w:rPr>
          <w:rFonts w:ascii="Calibri" w:eastAsia="Calibri" w:hAnsi="Calibri" w:cs="Calibri"/>
          <w:spacing w:val="2"/>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H</w:t>
      </w:r>
      <w:r>
        <w:rPr>
          <w:rFonts w:ascii="Calibri" w:eastAsia="Calibri" w:hAnsi="Calibri" w:cs="Calibri"/>
          <w:spacing w:val="-1"/>
          <w:sz w:val="18"/>
          <w:szCs w:val="18"/>
        </w:rPr>
        <w:t>ep</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z w:val="18"/>
          <w:szCs w:val="18"/>
        </w:rPr>
        <w:t>B                                             y       n</w:t>
      </w:r>
      <w:r>
        <w:br w:type="column"/>
      </w:r>
      <w:r>
        <w:rPr>
          <w:rFonts w:ascii="Calibri" w:eastAsia="Calibri" w:hAnsi="Calibri" w:cs="Calibri"/>
          <w:b/>
          <w:bCs/>
          <w:u w:val="single" w:color="000000"/>
        </w:rPr>
        <w:t>H</w:t>
      </w:r>
      <w:r>
        <w:rPr>
          <w:rFonts w:ascii="Calibri" w:eastAsia="Calibri" w:hAnsi="Calibri" w:cs="Calibri"/>
          <w:b/>
          <w:bCs/>
          <w:spacing w:val="-1"/>
          <w:u w:val="single" w:color="000000"/>
        </w:rPr>
        <w:t>ea</w:t>
      </w:r>
      <w:r>
        <w:rPr>
          <w:rFonts w:ascii="Calibri" w:eastAsia="Calibri" w:hAnsi="Calibri" w:cs="Calibri"/>
          <w:b/>
          <w:bCs/>
          <w:spacing w:val="1"/>
          <w:u w:val="single" w:color="000000"/>
        </w:rPr>
        <w:t>r</w:t>
      </w:r>
      <w:r>
        <w:rPr>
          <w:rFonts w:ascii="Calibri" w:eastAsia="Calibri" w:hAnsi="Calibri" w:cs="Calibri"/>
          <w:b/>
          <w:bCs/>
          <w:u w:val="single" w:color="000000"/>
        </w:rPr>
        <w:t xml:space="preserve">t </w:t>
      </w:r>
      <w:r>
        <w:rPr>
          <w:rFonts w:ascii="Calibri" w:eastAsia="Calibri" w:hAnsi="Calibri" w:cs="Calibri"/>
          <w:b/>
          <w:bCs/>
          <w:spacing w:val="-1"/>
          <w:u w:val="single" w:color="000000"/>
        </w:rPr>
        <w:t>I</w:t>
      </w:r>
      <w:r>
        <w:rPr>
          <w:rFonts w:ascii="Calibri" w:eastAsia="Calibri" w:hAnsi="Calibri" w:cs="Calibri"/>
          <w:b/>
          <w:bCs/>
          <w:u w:val="single" w:color="000000"/>
        </w:rPr>
        <w:t>ss</w:t>
      </w:r>
      <w:r>
        <w:rPr>
          <w:rFonts w:ascii="Calibri" w:eastAsia="Calibri" w:hAnsi="Calibri" w:cs="Calibri"/>
          <w:b/>
          <w:bCs/>
          <w:spacing w:val="-1"/>
          <w:u w:val="single" w:color="000000"/>
        </w:rPr>
        <w:t>ue</w:t>
      </w:r>
      <w:r>
        <w:rPr>
          <w:rFonts w:ascii="Calibri" w:eastAsia="Calibri" w:hAnsi="Calibri" w:cs="Calibri"/>
          <w:b/>
          <w:bCs/>
          <w:u w:val="single" w:color="000000"/>
        </w:rPr>
        <w:t>s:</w:t>
      </w:r>
    </w:p>
    <w:p w14:paraId="48356D2B" w14:textId="77777777" w:rsidR="00626406" w:rsidRDefault="00626406" w:rsidP="00626406">
      <w:pPr>
        <w:spacing w:before="5" w:after="0" w:line="180" w:lineRule="exact"/>
        <w:rPr>
          <w:sz w:val="18"/>
          <w:szCs w:val="18"/>
        </w:rPr>
      </w:pPr>
    </w:p>
    <w:p w14:paraId="44A9E1C3" w14:textId="77777777" w:rsidR="00626406" w:rsidRDefault="00626406" w:rsidP="00626406">
      <w:pPr>
        <w:spacing w:after="0" w:line="258" w:lineRule="auto"/>
        <w:ind w:right="-53"/>
        <w:jc w:val="both"/>
        <w:rPr>
          <w:rFonts w:ascii="Calibri" w:eastAsia="Calibri" w:hAnsi="Calibri" w:cs="Calibri"/>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ificial</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art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 xml:space="preserve">alve                      y       n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art</w:t>
      </w:r>
      <w:r>
        <w:rPr>
          <w:rFonts w:ascii="Calibri" w:eastAsia="Calibri" w:hAnsi="Calibri" w:cs="Calibri"/>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z w:val="18"/>
          <w:szCs w:val="18"/>
        </w:rPr>
        <w:t xml:space="preserve">k                                  </w:t>
      </w:r>
      <w:r>
        <w:rPr>
          <w:rFonts w:ascii="Calibri" w:eastAsia="Calibri" w:hAnsi="Calibri" w:cs="Calibri"/>
          <w:spacing w:val="38"/>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art</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nd</w:t>
      </w:r>
      <w:r>
        <w:rPr>
          <w:rFonts w:ascii="Calibri" w:eastAsia="Calibri" w:hAnsi="Calibri" w:cs="Calibri"/>
          <w:sz w:val="18"/>
          <w:szCs w:val="18"/>
        </w:rPr>
        <w:t>it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Pr>
          <w:rFonts w:ascii="Calibri" w:eastAsia="Calibri" w:hAnsi="Calibri" w:cs="Calibri"/>
          <w:spacing w:val="4"/>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art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u</w:t>
      </w:r>
      <w:r>
        <w:rPr>
          <w:rFonts w:ascii="Calibri" w:eastAsia="Calibri" w:hAnsi="Calibri" w:cs="Calibri"/>
          <w:sz w:val="18"/>
          <w:szCs w:val="18"/>
        </w:rPr>
        <w:t>rm</w:t>
      </w:r>
      <w:r>
        <w:rPr>
          <w:rFonts w:ascii="Calibri" w:eastAsia="Calibri" w:hAnsi="Calibri" w:cs="Calibri"/>
          <w:spacing w:val="-1"/>
          <w:sz w:val="18"/>
          <w:szCs w:val="18"/>
        </w:rPr>
        <w:t>u</w:t>
      </w:r>
      <w:r>
        <w:rPr>
          <w:rFonts w:ascii="Calibri" w:eastAsia="Calibri" w:hAnsi="Calibri" w:cs="Calibri"/>
          <w:sz w:val="18"/>
          <w:szCs w:val="18"/>
        </w:rPr>
        <w:t xml:space="preserve">r                                y       n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art</w:t>
      </w:r>
      <w:r>
        <w:rPr>
          <w:rFonts w:ascii="Calibri" w:eastAsia="Calibri" w:hAnsi="Calibri" w:cs="Calibri"/>
          <w:spacing w:val="-3"/>
          <w:sz w:val="18"/>
          <w:szCs w:val="18"/>
        </w:rPr>
        <w:t xml:space="preserve"> </w:t>
      </w:r>
      <w:r>
        <w:rPr>
          <w:rFonts w:ascii="Calibri" w:eastAsia="Calibri" w:hAnsi="Calibri" w:cs="Calibri"/>
          <w:spacing w:val="-1"/>
          <w:sz w:val="18"/>
          <w:szCs w:val="18"/>
        </w:rPr>
        <w:t>Su</w:t>
      </w:r>
      <w:r>
        <w:rPr>
          <w:rFonts w:ascii="Calibri" w:eastAsia="Calibri" w:hAnsi="Calibri" w:cs="Calibri"/>
          <w:spacing w:val="2"/>
          <w:sz w:val="18"/>
          <w:szCs w:val="18"/>
        </w:rPr>
        <w:t>r</w:t>
      </w:r>
      <w:r>
        <w:rPr>
          <w:rFonts w:ascii="Calibri" w:eastAsia="Calibri" w:hAnsi="Calibri" w:cs="Calibri"/>
          <w:spacing w:val="-1"/>
          <w:sz w:val="18"/>
          <w:szCs w:val="18"/>
        </w:rPr>
        <w:t>ge</w:t>
      </w:r>
      <w:r>
        <w:rPr>
          <w:rFonts w:ascii="Calibri" w:eastAsia="Calibri" w:hAnsi="Calibri" w:cs="Calibri"/>
          <w:sz w:val="18"/>
          <w:szCs w:val="18"/>
        </w:rPr>
        <w:t xml:space="preserve">ry                                 y     </w:t>
      </w:r>
      <w:r>
        <w:rPr>
          <w:rFonts w:ascii="Calibri" w:eastAsia="Calibri" w:hAnsi="Calibri" w:cs="Calibri"/>
          <w:spacing w:val="38"/>
          <w:sz w:val="18"/>
          <w:szCs w:val="18"/>
        </w:rPr>
        <w:t xml:space="preserve"> </w:t>
      </w:r>
      <w:r>
        <w:rPr>
          <w:rFonts w:ascii="Calibri" w:eastAsia="Calibri" w:hAnsi="Calibri" w:cs="Calibri"/>
          <w:sz w:val="18"/>
          <w:szCs w:val="18"/>
        </w:rPr>
        <w:t xml:space="preserve">n </w:t>
      </w:r>
      <w:r>
        <w:rPr>
          <w:rFonts w:ascii="Calibri" w:eastAsia="Calibri" w:hAnsi="Calibri" w:cs="Calibri"/>
          <w:spacing w:val="1"/>
          <w:sz w:val="18"/>
          <w:szCs w:val="18"/>
        </w:rPr>
        <w:t>R</w:t>
      </w:r>
      <w:r>
        <w:rPr>
          <w:rFonts w:ascii="Calibri" w:eastAsia="Calibri" w:hAnsi="Calibri" w:cs="Calibri"/>
          <w:spacing w:val="-1"/>
          <w:sz w:val="18"/>
          <w:szCs w:val="18"/>
        </w:rPr>
        <w:t>heu</w:t>
      </w:r>
      <w:r>
        <w:rPr>
          <w:rFonts w:ascii="Calibri" w:eastAsia="Calibri" w:hAnsi="Calibri" w:cs="Calibri"/>
          <w:sz w:val="18"/>
          <w:szCs w:val="18"/>
        </w:rPr>
        <w:t>matic</w:t>
      </w:r>
      <w:r>
        <w:rPr>
          <w:rFonts w:ascii="Calibri" w:eastAsia="Calibri" w:hAnsi="Calibri" w:cs="Calibri"/>
          <w:spacing w:val="-2"/>
          <w:sz w:val="18"/>
          <w:szCs w:val="18"/>
        </w:rPr>
        <w:t xml:space="preserve"> </w:t>
      </w:r>
      <w:r>
        <w:rPr>
          <w:rFonts w:ascii="Calibri" w:eastAsia="Calibri" w:hAnsi="Calibri" w:cs="Calibri"/>
          <w:spacing w:val="-1"/>
          <w:sz w:val="18"/>
          <w:szCs w:val="18"/>
        </w:rPr>
        <w:t>Fe</w:t>
      </w:r>
      <w:r>
        <w:rPr>
          <w:rFonts w:ascii="Calibri" w:eastAsia="Calibri" w:hAnsi="Calibri" w:cs="Calibri"/>
          <w:spacing w:val="3"/>
          <w:sz w:val="18"/>
          <w:szCs w:val="18"/>
        </w:rPr>
        <w:t>v</w:t>
      </w:r>
      <w:r>
        <w:rPr>
          <w:rFonts w:ascii="Calibri" w:eastAsia="Calibri" w:hAnsi="Calibri" w:cs="Calibri"/>
          <w:spacing w:val="-1"/>
          <w:sz w:val="18"/>
          <w:szCs w:val="18"/>
        </w:rPr>
        <w:t>e</w:t>
      </w:r>
      <w:r>
        <w:rPr>
          <w:rFonts w:ascii="Calibri" w:eastAsia="Calibri" w:hAnsi="Calibri" w:cs="Calibri"/>
          <w:sz w:val="18"/>
          <w:szCs w:val="18"/>
        </w:rPr>
        <w:t xml:space="preserve">r                           </w:t>
      </w:r>
      <w:r>
        <w:rPr>
          <w:rFonts w:ascii="Calibri" w:eastAsia="Calibri" w:hAnsi="Calibri" w:cs="Calibri"/>
          <w:spacing w:val="1"/>
          <w:sz w:val="18"/>
          <w:szCs w:val="18"/>
        </w:rPr>
        <w:t xml:space="preserve"> </w:t>
      </w:r>
      <w:r>
        <w:rPr>
          <w:rFonts w:ascii="Calibri" w:eastAsia="Calibri" w:hAnsi="Calibri" w:cs="Calibri"/>
          <w:sz w:val="18"/>
          <w:szCs w:val="18"/>
        </w:rPr>
        <w:t>y       n M</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alve</w:t>
      </w:r>
      <w:r>
        <w:rPr>
          <w:rFonts w:ascii="Calibri" w:eastAsia="Calibri" w:hAnsi="Calibri" w:cs="Calibri"/>
          <w:spacing w:val="-4"/>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z w:val="18"/>
          <w:szCs w:val="18"/>
        </w:rPr>
        <w:t>la</w:t>
      </w:r>
      <w:r>
        <w:rPr>
          <w:rFonts w:ascii="Calibri" w:eastAsia="Calibri" w:hAnsi="Calibri" w:cs="Calibri"/>
          <w:spacing w:val="-1"/>
          <w:sz w:val="18"/>
          <w:szCs w:val="18"/>
        </w:rPr>
        <w:t>p</w:t>
      </w:r>
      <w:r>
        <w:rPr>
          <w:rFonts w:ascii="Calibri" w:eastAsia="Calibri" w:hAnsi="Calibri" w:cs="Calibri"/>
          <w:sz w:val="18"/>
          <w:szCs w:val="18"/>
        </w:rPr>
        <w:t xml:space="preserve">se                  </w:t>
      </w:r>
      <w:r>
        <w:rPr>
          <w:rFonts w:ascii="Calibri" w:eastAsia="Calibri" w:hAnsi="Calibri" w:cs="Calibri"/>
          <w:spacing w:val="39"/>
          <w:sz w:val="18"/>
          <w:szCs w:val="18"/>
        </w:rPr>
        <w:t xml:space="preserve"> </w:t>
      </w:r>
      <w:r>
        <w:rPr>
          <w:rFonts w:ascii="Calibri" w:eastAsia="Calibri" w:hAnsi="Calibri" w:cs="Calibri"/>
          <w:sz w:val="18"/>
          <w:szCs w:val="18"/>
        </w:rPr>
        <w:t>y       n P</w:t>
      </w:r>
      <w:r>
        <w:rPr>
          <w:rFonts w:ascii="Calibri" w:eastAsia="Calibri" w:hAnsi="Calibri" w:cs="Calibri"/>
          <w:spacing w:val="1"/>
          <w:sz w:val="18"/>
          <w:szCs w:val="18"/>
        </w:rPr>
        <w:t>ac</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Mak</w:t>
      </w:r>
      <w:r>
        <w:rPr>
          <w:rFonts w:ascii="Calibri" w:eastAsia="Calibri" w:hAnsi="Calibri" w:cs="Calibri"/>
          <w:spacing w:val="-1"/>
          <w:sz w:val="18"/>
          <w:szCs w:val="18"/>
        </w:rPr>
        <w:t>e</w:t>
      </w:r>
      <w:r>
        <w:rPr>
          <w:rFonts w:ascii="Calibri" w:eastAsia="Calibri" w:hAnsi="Calibri" w:cs="Calibri"/>
          <w:sz w:val="18"/>
          <w:szCs w:val="18"/>
        </w:rPr>
        <w:t xml:space="preserve">r                                     y     </w:t>
      </w:r>
      <w:r>
        <w:rPr>
          <w:rFonts w:ascii="Calibri" w:eastAsia="Calibri" w:hAnsi="Calibri" w:cs="Calibri"/>
          <w:spacing w:val="38"/>
          <w:sz w:val="18"/>
          <w:szCs w:val="18"/>
        </w:rPr>
        <w:t xml:space="preserve"> </w:t>
      </w:r>
      <w:r>
        <w:rPr>
          <w:rFonts w:ascii="Calibri" w:eastAsia="Calibri" w:hAnsi="Calibri" w:cs="Calibri"/>
          <w:sz w:val="18"/>
          <w:szCs w:val="18"/>
        </w:rPr>
        <w:t xml:space="preserve">n </w:t>
      </w:r>
      <w:r>
        <w:rPr>
          <w:rFonts w:ascii="Calibri" w:eastAsia="Calibri" w:hAnsi="Calibri" w:cs="Calibri"/>
          <w:spacing w:val="-1"/>
          <w:sz w:val="18"/>
          <w:szCs w:val="18"/>
        </w:rPr>
        <w:t>S</w:t>
      </w:r>
      <w:r>
        <w:rPr>
          <w:rFonts w:ascii="Calibri" w:eastAsia="Calibri" w:hAnsi="Calibri" w:cs="Calibri"/>
          <w:spacing w:val="1"/>
          <w:sz w:val="18"/>
          <w:szCs w:val="18"/>
        </w:rPr>
        <w:t>c</w:t>
      </w:r>
      <w:r>
        <w:rPr>
          <w:rFonts w:ascii="Calibri" w:eastAsia="Calibri" w:hAnsi="Calibri" w:cs="Calibri"/>
          <w:sz w:val="18"/>
          <w:szCs w:val="18"/>
        </w:rPr>
        <w:t>ar</w:t>
      </w:r>
      <w:r>
        <w:rPr>
          <w:rFonts w:ascii="Calibri" w:eastAsia="Calibri" w:hAnsi="Calibri" w:cs="Calibri"/>
          <w:spacing w:val="-1"/>
          <w:sz w:val="18"/>
          <w:szCs w:val="18"/>
        </w:rPr>
        <w:t>le</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F</w:t>
      </w:r>
      <w:r>
        <w:rPr>
          <w:rFonts w:ascii="Calibri" w:eastAsia="Calibri" w:hAnsi="Calibri" w:cs="Calibri"/>
          <w:spacing w:val="-1"/>
          <w:sz w:val="18"/>
          <w:szCs w:val="18"/>
        </w:rPr>
        <w:t>e</w:t>
      </w:r>
      <w:r>
        <w:rPr>
          <w:rFonts w:ascii="Calibri" w:eastAsia="Calibri" w:hAnsi="Calibri" w:cs="Calibri"/>
          <w:sz w:val="18"/>
          <w:szCs w:val="18"/>
        </w:rPr>
        <w:t xml:space="preserve">ver                                  </w:t>
      </w:r>
      <w:r>
        <w:rPr>
          <w:rFonts w:ascii="Calibri" w:eastAsia="Calibri" w:hAnsi="Calibri" w:cs="Calibri"/>
          <w:spacing w:val="2"/>
          <w:sz w:val="18"/>
          <w:szCs w:val="18"/>
        </w:rPr>
        <w:t xml:space="preserve"> </w:t>
      </w:r>
      <w:r>
        <w:rPr>
          <w:rFonts w:ascii="Calibri" w:eastAsia="Calibri" w:hAnsi="Calibri" w:cs="Calibri"/>
          <w:sz w:val="18"/>
          <w:szCs w:val="18"/>
        </w:rPr>
        <w:t xml:space="preserve">y     </w:t>
      </w:r>
      <w:r>
        <w:rPr>
          <w:rFonts w:ascii="Calibri" w:eastAsia="Calibri" w:hAnsi="Calibri" w:cs="Calibri"/>
          <w:spacing w:val="38"/>
          <w:sz w:val="18"/>
          <w:szCs w:val="18"/>
        </w:rPr>
        <w:t xml:space="preserve"> </w:t>
      </w:r>
      <w:r>
        <w:rPr>
          <w:rFonts w:ascii="Calibri" w:eastAsia="Calibri" w:hAnsi="Calibri" w:cs="Calibri"/>
          <w:sz w:val="18"/>
          <w:szCs w:val="18"/>
        </w:rPr>
        <w:t xml:space="preserve">n </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pacing w:val="1"/>
          <w:sz w:val="18"/>
          <w:szCs w:val="18"/>
        </w:rPr>
        <w:t>o</w:t>
      </w:r>
      <w:r>
        <w:rPr>
          <w:rFonts w:ascii="Calibri" w:eastAsia="Calibri" w:hAnsi="Calibri" w:cs="Calibri"/>
          <w:sz w:val="18"/>
          <w:szCs w:val="18"/>
        </w:rPr>
        <w:t>ke                                                y       n</w:t>
      </w:r>
      <w:r>
        <w:br w:type="column"/>
      </w:r>
      <w:r>
        <w:rPr>
          <w:rFonts w:ascii="Calibri" w:eastAsia="Calibri" w:hAnsi="Calibri" w:cs="Calibri"/>
          <w:b/>
          <w:bCs/>
          <w:spacing w:val="1"/>
          <w:u w:val="single" w:color="000000"/>
        </w:rPr>
        <w:t>B</w:t>
      </w:r>
      <w:r>
        <w:rPr>
          <w:rFonts w:ascii="Calibri" w:eastAsia="Calibri" w:hAnsi="Calibri" w:cs="Calibri"/>
          <w:b/>
          <w:bCs/>
          <w:spacing w:val="-1"/>
          <w:u w:val="single" w:color="000000"/>
        </w:rPr>
        <w:t>one</w:t>
      </w:r>
      <w:r>
        <w:rPr>
          <w:rFonts w:ascii="Calibri" w:eastAsia="Calibri" w:hAnsi="Calibri" w:cs="Calibri"/>
          <w:b/>
          <w:bCs/>
          <w:u w:val="single" w:color="000000"/>
        </w:rPr>
        <w:t xml:space="preserve">s </w:t>
      </w:r>
      <w:r>
        <w:rPr>
          <w:rFonts w:ascii="Calibri" w:eastAsia="Calibri" w:hAnsi="Calibri" w:cs="Calibri"/>
          <w:b/>
          <w:bCs/>
          <w:spacing w:val="-1"/>
          <w:u w:val="single" w:color="000000"/>
        </w:rPr>
        <w:t>I</w:t>
      </w:r>
      <w:r>
        <w:rPr>
          <w:rFonts w:ascii="Calibri" w:eastAsia="Calibri" w:hAnsi="Calibri" w:cs="Calibri"/>
          <w:b/>
          <w:bCs/>
          <w:u w:val="single" w:color="000000"/>
        </w:rPr>
        <w:t>ss</w:t>
      </w:r>
      <w:r>
        <w:rPr>
          <w:rFonts w:ascii="Calibri" w:eastAsia="Calibri" w:hAnsi="Calibri" w:cs="Calibri"/>
          <w:b/>
          <w:bCs/>
          <w:spacing w:val="-1"/>
          <w:u w:val="single" w:color="000000"/>
        </w:rPr>
        <w:t>ue</w:t>
      </w:r>
      <w:r>
        <w:rPr>
          <w:rFonts w:ascii="Calibri" w:eastAsia="Calibri" w:hAnsi="Calibri" w:cs="Calibri"/>
          <w:b/>
          <w:bCs/>
          <w:spacing w:val="2"/>
          <w:u w:val="single" w:color="000000"/>
        </w:rPr>
        <w:t>s</w:t>
      </w:r>
      <w:r>
        <w:rPr>
          <w:rFonts w:ascii="Calibri" w:eastAsia="Calibri" w:hAnsi="Calibri" w:cs="Calibri"/>
          <w:b/>
          <w:bCs/>
        </w:rPr>
        <w:t>:</w:t>
      </w:r>
    </w:p>
    <w:p w14:paraId="4446D932" w14:textId="77777777" w:rsidR="00626406" w:rsidRDefault="00626406" w:rsidP="00626406">
      <w:pPr>
        <w:spacing w:before="24" w:after="0" w:line="259" w:lineRule="auto"/>
        <w:ind w:right="1062"/>
        <w:jc w:val="both"/>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th</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 xml:space="preserve">s                                               </w:t>
      </w:r>
      <w:r>
        <w:rPr>
          <w:rFonts w:ascii="Calibri" w:eastAsia="Calibri" w:hAnsi="Calibri" w:cs="Calibri"/>
          <w:spacing w:val="1"/>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ificial</w:t>
      </w:r>
      <w:r>
        <w:rPr>
          <w:rFonts w:ascii="Calibri" w:eastAsia="Calibri" w:hAnsi="Calibri" w:cs="Calibri"/>
          <w:spacing w:val="-2"/>
          <w:sz w:val="18"/>
          <w:szCs w:val="18"/>
        </w:rPr>
        <w:t xml:space="preserve"> </w:t>
      </w:r>
      <w:r>
        <w:rPr>
          <w:rFonts w:ascii="Calibri" w:eastAsia="Calibri" w:hAnsi="Calibri" w:cs="Calibri"/>
          <w:sz w:val="18"/>
          <w:szCs w:val="18"/>
        </w:rPr>
        <w:t>J</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 xml:space="preserve">t                                     </w:t>
      </w:r>
      <w:r>
        <w:rPr>
          <w:rFonts w:ascii="Calibri" w:eastAsia="Calibri" w:hAnsi="Calibri" w:cs="Calibri"/>
          <w:spacing w:val="4"/>
          <w:sz w:val="18"/>
          <w:szCs w:val="18"/>
        </w:rPr>
        <w:t xml:space="preserve"> </w:t>
      </w:r>
      <w:r>
        <w:rPr>
          <w:rFonts w:ascii="Calibri" w:eastAsia="Calibri" w:hAnsi="Calibri" w:cs="Calibri"/>
          <w:sz w:val="18"/>
          <w:szCs w:val="18"/>
        </w:rPr>
        <w:t>y       n B</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ens</w:t>
      </w:r>
      <w:r>
        <w:rPr>
          <w:rFonts w:ascii="Calibri" w:eastAsia="Calibri" w:hAnsi="Calibri" w:cs="Calibri"/>
          <w:spacing w:val="2"/>
          <w:sz w:val="18"/>
          <w:szCs w:val="18"/>
        </w:rPr>
        <w:t>i</w:t>
      </w:r>
      <w:r>
        <w:rPr>
          <w:rFonts w:ascii="Calibri" w:eastAsia="Calibri" w:hAnsi="Calibri" w:cs="Calibri"/>
          <w:sz w:val="18"/>
          <w:szCs w:val="18"/>
        </w:rPr>
        <w:t xml:space="preserve">ty                                     </w:t>
      </w:r>
      <w:r>
        <w:rPr>
          <w:rFonts w:ascii="Calibri" w:eastAsia="Calibri" w:hAnsi="Calibri" w:cs="Calibri"/>
          <w:spacing w:val="40"/>
          <w:sz w:val="18"/>
          <w:szCs w:val="18"/>
        </w:rPr>
        <w:t xml:space="preserve"> </w:t>
      </w:r>
      <w:r>
        <w:rPr>
          <w:rFonts w:ascii="Calibri" w:eastAsia="Calibri" w:hAnsi="Calibri" w:cs="Calibri"/>
          <w:sz w:val="18"/>
          <w:szCs w:val="18"/>
        </w:rPr>
        <w:t>y       n Ca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pacing w:val="-1"/>
          <w:sz w:val="18"/>
          <w:szCs w:val="18"/>
        </w:rPr>
        <w:t>e</w:t>
      </w:r>
      <w:r>
        <w:rPr>
          <w:rFonts w:ascii="Calibri" w:eastAsia="Calibri" w:hAnsi="Calibri" w:cs="Calibri"/>
          <w:sz w:val="18"/>
          <w:szCs w:val="18"/>
        </w:rPr>
        <w:t xml:space="preserve">r                                                </w:t>
      </w:r>
      <w:r>
        <w:rPr>
          <w:rFonts w:ascii="Calibri" w:eastAsia="Calibri" w:hAnsi="Calibri" w:cs="Calibri"/>
          <w:spacing w:val="39"/>
          <w:sz w:val="18"/>
          <w:szCs w:val="18"/>
        </w:rPr>
        <w:t xml:space="preserve"> </w:t>
      </w:r>
      <w:r>
        <w:rPr>
          <w:rFonts w:ascii="Calibri" w:eastAsia="Calibri" w:hAnsi="Calibri" w:cs="Calibri"/>
          <w:sz w:val="18"/>
          <w:szCs w:val="18"/>
        </w:rPr>
        <w:t>y       n C</w:t>
      </w:r>
      <w:r>
        <w:rPr>
          <w:rFonts w:ascii="Calibri" w:eastAsia="Calibri" w:hAnsi="Calibri" w:cs="Calibri"/>
          <w:spacing w:val="-1"/>
          <w:sz w:val="18"/>
          <w:szCs w:val="18"/>
        </w:rPr>
        <w:t>he</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he</w:t>
      </w:r>
      <w:r>
        <w:rPr>
          <w:rFonts w:ascii="Calibri" w:eastAsia="Calibri" w:hAnsi="Calibri" w:cs="Calibri"/>
          <w:sz w:val="18"/>
          <w:szCs w:val="18"/>
        </w:rPr>
        <w:t>r</w:t>
      </w:r>
      <w:r>
        <w:rPr>
          <w:rFonts w:ascii="Calibri" w:eastAsia="Calibri" w:hAnsi="Calibri" w:cs="Calibri"/>
          <w:spacing w:val="2"/>
          <w:sz w:val="18"/>
          <w:szCs w:val="18"/>
        </w:rPr>
        <w:t>a</w:t>
      </w:r>
      <w:r>
        <w:rPr>
          <w:rFonts w:ascii="Calibri" w:eastAsia="Calibri" w:hAnsi="Calibri" w:cs="Calibri"/>
          <w:spacing w:val="-1"/>
          <w:sz w:val="18"/>
          <w:szCs w:val="18"/>
        </w:rPr>
        <w:t>p</w:t>
      </w:r>
      <w:r>
        <w:rPr>
          <w:rFonts w:ascii="Calibri" w:eastAsia="Calibri" w:hAnsi="Calibri" w:cs="Calibri"/>
          <w:sz w:val="18"/>
          <w:szCs w:val="18"/>
        </w:rPr>
        <w:t xml:space="preserve">y                                     y       n </w:t>
      </w:r>
    </w:p>
    <w:p w14:paraId="6D072775" w14:textId="77777777" w:rsidR="00626406" w:rsidRDefault="00626406" w:rsidP="00626406">
      <w:pPr>
        <w:spacing w:before="24" w:after="0" w:line="259" w:lineRule="auto"/>
        <w:ind w:right="1062"/>
        <w:jc w:val="both"/>
        <w:rPr>
          <w:rFonts w:ascii="Calibri" w:eastAsia="Calibri" w:hAnsi="Calibri" w:cs="Calibri"/>
          <w:sz w:val="18"/>
          <w:szCs w:val="18"/>
        </w:rPr>
      </w:pP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o</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 xml:space="preserve">is                                     </w:t>
      </w:r>
      <w:r>
        <w:rPr>
          <w:rFonts w:ascii="Calibri" w:eastAsia="Calibri" w:hAnsi="Calibri" w:cs="Calibri"/>
          <w:spacing w:val="40"/>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R</w:t>
      </w:r>
      <w:r>
        <w:rPr>
          <w:rFonts w:ascii="Calibri" w:eastAsia="Calibri" w:hAnsi="Calibri" w:cs="Calibri"/>
          <w:sz w:val="18"/>
          <w:szCs w:val="18"/>
        </w:rPr>
        <w:t>a</w:t>
      </w:r>
      <w:r>
        <w:rPr>
          <w:rFonts w:ascii="Calibri" w:eastAsia="Calibri" w:hAnsi="Calibri" w:cs="Calibri"/>
          <w:spacing w:val="-1"/>
          <w:sz w:val="18"/>
          <w:szCs w:val="18"/>
        </w:rPr>
        <w:t>d</w:t>
      </w:r>
      <w:r>
        <w:rPr>
          <w:rFonts w:ascii="Calibri" w:eastAsia="Calibri" w:hAnsi="Calibri" w:cs="Calibri"/>
          <w:sz w:val="18"/>
          <w:szCs w:val="18"/>
        </w:rPr>
        <w:t>iat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2"/>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d</w:t>
      </w:r>
      <w:r>
        <w:rPr>
          <w:rFonts w:ascii="Calibri" w:eastAsia="Calibri" w:hAnsi="Calibri" w:cs="Calibri"/>
          <w:sz w:val="18"/>
          <w:szCs w:val="18"/>
        </w:rPr>
        <w:t>/</w:t>
      </w:r>
      <w:proofErr w:type="gramStart"/>
      <w:r>
        <w:rPr>
          <w:rFonts w:ascii="Calibri" w:eastAsia="Calibri" w:hAnsi="Calibri" w:cs="Calibri"/>
          <w:spacing w:val="-1"/>
          <w:sz w:val="18"/>
          <w:szCs w:val="18"/>
        </w:rPr>
        <w:t>Ne</w:t>
      </w:r>
      <w:r>
        <w:rPr>
          <w:rFonts w:ascii="Calibri" w:eastAsia="Calibri" w:hAnsi="Calibri" w:cs="Calibri"/>
          <w:spacing w:val="1"/>
          <w:sz w:val="18"/>
          <w:szCs w:val="18"/>
        </w:rPr>
        <w:t>c</w:t>
      </w:r>
      <w:r>
        <w:rPr>
          <w:rFonts w:ascii="Calibri" w:eastAsia="Calibri" w:hAnsi="Calibri" w:cs="Calibri"/>
          <w:sz w:val="18"/>
          <w:szCs w:val="18"/>
        </w:rPr>
        <w:t xml:space="preserve">k)   </w:t>
      </w:r>
      <w:proofErr w:type="gramEnd"/>
      <w:r>
        <w:rPr>
          <w:rFonts w:ascii="Calibri" w:eastAsia="Calibri" w:hAnsi="Calibri" w:cs="Calibri"/>
          <w:sz w:val="18"/>
          <w:szCs w:val="18"/>
        </w:rPr>
        <w:t xml:space="preserve">                 </w:t>
      </w:r>
      <w:r>
        <w:rPr>
          <w:rFonts w:ascii="Calibri" w:eastAsia="Calibri" w:hAnsi="Calibri" w:cs="Calibri"/>
          <w:spacing w:val="39"/>
          <w:sz w:val="18"/>
          <w:szCs w:val="18"/>
        </w:rPr>
        <w:t xml:space="preserve"> </w:t>
      </w:r>
      <w:r>
        <w:rPr>
          <w:rFonts w:ascii="Calibri" w:eastAsia="Calibri" w:hAnsi="Calibri" w:cs="Calibri"/>
          <w:sz w:val="18"/>
          <w:szCs w:val="18"/>
        </w:rPr>
        <w:t xml:space="preserve">y       n </w:t>
      </w:r>
      <w:r>
        <w:rPr>
          <w:rFonts w:ascii="Calibri" w:eastAsia="Calibri" w:hAnsi="Calibri" w:cs="Calibri"/>
          <w:spacing w:val="1"/>
          <w:sz w:val="18"/>
          <w:szCs w:val="18"/>
        </w:rPr>
        <w:t>R</w:t>
      </w:r>
      <w:r>
        <w:rPr>
          <w:rFonts w:ascii="Calibri" w:eastAsia="Calibri" w:hAnsi="Calibri" w:cs="Calibri"/>
          <w:spacing w:val="-1"/>
          <w:sz w:val="18"/>
          <w:szCs w:val="18"/>
        </w:rPr>
        <w:t>heu</w:t>
      </w:r>
      <w:r>
        <w:rPr>
          <w:rFonts w:ascii="Calibri" w:eastAsia="Calibri" w:hAnsi="Calibri" w:cs="Calibri"/>
          <w:sz w:val="18"/>
          <w:szCs w:val="18"/>
        </w:rPr>
        <w:t>mati</w:t>
      </w:r>
      <w:r>
        <w:rPr>
          <w:rFonts w:ascii="Calibri" w:eastAsia="Calibri" w:hAnsi="Calibri" w:cs="Calibri"/>
          <w:spacing w:val="-1"/>
          <w:sz w:val="18"/>
          <w:szCs w:val="18"/>
        </w:rPr>
        <w:t>s</w:t>
      </w:r>
      <w:r>
        <w:rPr>
          <w:rFonts w:ascii="Calibri" w:eastAsia="Calibri" w:hAnsi="Calibri" w:cs="Calibri"/>
          <w:sz w:val="18"/>
          <w:szCs w:val="18"/>
        </w:rPr>
        <w:t xml:space="preserve">m                                       </w:t>
      </w:r>
      <w:r>
        <w:rPr>
          <w:rFonts w:ascii="Calibri" w:eastAsia="Calibri" w:hAnsi="Calibri" w:cs="Calibri"/>
          <w:spacing w:val="3"/>
          <w:sz w:val="18"/>
          <w:szCs w:val="18"/>
        </w:rPr>
        <w:t xml:space="preserve">  </w:t>
      </w:r>
      <w:r>
        <w:rPr>
          <w:rFonts w:ascii="Calibri" w:eastAsia="Calibri" w:hAnsi="Calibri" w:cs="Calibri"/>
          <w:sz w:val="18"/>
          <w:szCs w:val="18"/>
        </w:rPr>
        <w:t>y       n</w:t>
      </w:r>
    </w:p>
    <w:p w14:paraId="46819A9B" w14:textId="77777777" w:rsidR="00626406" w:rsidRDefault="00626406" w:rsidP="00626406">
      <w:pPr>
        <w:spacing w:after="0"/>
        <w:jc w:val="both"/>
        <w:sectPr w:rsidR="00626406" w:rsidSect="00626406">
          <w:type w:val="continuous"/>
          <w:pgSz w:w="12240" w:h="15840"/>
          <w:pgMar w:top="540" w:right="260" w:bottom="280" w:left="320" w:header="720" w:footer="720" w:gutter="0"/>
          <w:cols w:num="3" w:space="720" w:equalWidth="0">
            <w:col w:w="3291" w:space="588"/>
            <w:col w:w="2860" w:space="787"/>
            <w:col w:w="4134"/>
          </w:cols>
        </w:sectPr>
      </w:pPr>
    </w:p>
    <w:p w14:paraId="751503BF" w14:textId="77777777" w:rsidR="00626406" w:rsidRDefault="00626406" w:rsidP="00626406">
      <w:pPr>
        <w:spacing w:after="0" w:line="200" w:lineRule="exact"/>
        <w:rPr>
          <w:sz w:val="20"/>
          <w:szCs w:val="20"/>
        </w:rPr>
      </w:pPr>
    </w:p>
    <w:p w14:paraId="423DB59D" w14:textId="77777777" w:rsidR="00626406" w:rsidRDefault="00626406" w:rsidP="00626406">
      <w:pPr>
        <w:spacing w:before="6" w:after="0" w:line="220" w:lineRule="exact"/>
      </w:pPr>
    </w:p>
    <w:tbl>
      <w:tblPr>
        <w:tblW w:w="0" w:type="auto"/>
        <w:tblInd w:w="107" w:type="dxa"/>
        <w:tblLayout w:type="fixed"/>
        <w:tblCellMar>
          <w:left w:w="0" w:type="dxa"/>
          <w:right w:w="0" w:type="dxa"/>
        </w:tblCellMar>
        <w:tblLook w:val="01E0" w:firstRow="1" w:lastRow="1" w:firstColumn="1" w:lastColumn="1" w:noHBand="0" w:noVBand="0"/>
      </w:tblPr>
      <w:tblGrid>
        <w:gridCol w:w="2411"/>
        <w:gridCol w:w="924"/>
        <w:gridCol w:w="744"/>
        <w:gridCol w:w="2475"/>
        <w:gridCol w:w="532"/>
        <w:gridCol w:w="478"/>
        <w:gridCol w:w="3106"/>
        <w:gridCol w:w="305"/>
        <w:gridCol w:w="470"/>
      </w:tblGrid>
      <w:tr w:rsidR="00626406" w14:paraId="4A11CA6E" w14:textId="77777777" w:rsidTr="005C23DB">
        <w:trPr>
          <w:trHeight w:hRule="exact" w:val="628"/>
        </w:trPr>
        <w:tc>
          <w:tcPr>
            <w:tcW w:w="2411" w:type="dxa"/>
            <w:tcBorders>
              <w:top w:val="single" w:sz="5" w:space="0" w:color="000000"/>
              <w:left w:val="single" w:sz="5" w:space="0" w:color="000000"/>
              <w:bottom w:val="nil"/>
              <w:right w:val="nil"/>
            </w:tcBorders>
          </w:tcPr>
          <w:p w14:paraId="546D325C" w14:textId="77777777" w:rsidR="00626406" w:rsidRDefault="00626406" w:rsidP="005C23DB">
            <w:pPr>
              <w:spacing w:before="70" w:after="0" w:line="240" w:lineRule="auto"/>
              <w:ind w:left="144" w:right="-20"/>
              <w:rPr>
                <w:rFonts w:ascii="Calibri" w:eastAsia="Calibri" w:hAnsi="Calibri" w:cs="Calibri"/>
              </w:rPr>
            </w:pPr>
            <w:r>
              <w:rPr>
                <w:rFonts w:ascii="Calibri" w:eastAsia="Calibri" w:hAnsi="Calibri" w:cs="Calibri"/>
                <w:b/>
                <w:bCs/>
                <w:spacing w:val="1"/>
                <w:u w:val="single" w:color="000000"/>
              </w:rPr>
              <w:t>Br</w:t>
            </w:r>
            <w:r>
              <w:rPr>
                <w:rFonts w:ascii="Calibri" w:eastAsia="Calibri" w:hAnsi="Calibri" w:cs="Calibri"/>
                <w:b/>
                <w:bCs/>
                <w:spacing w:val="-1"/>
                <w:u w:val="single" w:color="000000"/>
              </w:rPr>
              <w:t>ea</w:t>
            </w:r>
            <w:r>
              <w:rPr>
                <w:rFonts w:ascii="Calibri" w:eastAsia="Calibri" w:hAnsi="Calibri" w:cs="Calibri"/>
                <w:b/>
                <w:bCs/>
                <w:u w:val="single" w:color="000000"/>
              </w:rPr>
              <w:t>t</w:t>
            </w:r>
            <w:r>
              <w:rPr>
                <w:rFonts w:ascii="Calibri" w:eastAsia="Calibri" w:hAnsi="Calibri" w:cs="Calibri"/>
                <w:b/>
                <w:bCs/>
                <w:spacing w:val="-1"/>
                <w:u w:val="single" w:color="000000"/>
              </w:rPr>
              <w:t>h</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g</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I</w:t>
            </w:r>
            <w:r>
              <w:rPr>
                <w:rFonts w:ascii="Calibri" w:eastAsia="Calibri" w:hAnsi="Calibri" w:cs="Calibri"/>
                <w:b/>
                <w:bCs/>
                <w:u w:val="single" w:color="000000"/>
              </w:rPr>
              <w:t>ss</w:t>
            </w:r>
            <w:r>
              <w:rPr>
                <w:rFonts w:ascii="Calibri" w:eastAsia="Calibri" w:hAnsi="Calibri" w:cs="Calibri"/>
                <w:b/>
                <w:bCs/>
                <w:spacing w:val="-1"/>
                <w:u w:val="single" w:color="000000"/>
              </w:rPr>
              <w:t>ue</w:t>
            </w:r>
            <w:r>
              <w:rPr>
                <w:rFonts w:ascii="Calibri" w:eastAsia="Calibri" w:hAnsi="Calibri" w:cs="Calibri"/>
                <w:b/>
                <w:bCs/>
                <w:u w:val="single" w:color="000000"/>
              </w:rPr>
              <w:t>s:</w:t>
            </w:r>
          </w:p>
          <w:p w14:paraId="7C31C398" w14:textId="77777777" w:rsidR="00626406" w:rsidRDefault="00626406" w:rsidP="005C23DB">
            <w:pPr>
              <w:spacing w:before="21" w:after="0" w:line="240" w:lineRule="auto"/>
              <w:ind w:left="144" w:right="-20"/>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ll</w:t>
            </w:r>
            <w:r>
              <w:rPr>
                <w:rFonts w:ascii="Calibri" w:eastAsia="Calibri" w:hAnsi="Calibri" w:cs="Calibri"/>
                <w:spacing w:val="-1"/>
                <w:sz w:val="18"/>
                <w:szCs w:val="18"/>
              </w:rPr>
              <w:t>e</w:t>
            </w:r>
            <w:r>
              <w:rPr>
                <w:rFonts w:ascii="Calibri" w:eastAsia="Calibri" w:hAnsi="Calibri" w:cs="Calibri"/>
                <w:spacing w:val="2"/>
                <w:sz w:val="18"/>
                <w:szCs w:val="18"/>
              </w:rPr>
              <w:t>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3"/>
                <w:sz w:val="18"/>
                <w:szCs w:val="18"/>
              </w:rPr>
              <w:t>(</w:t>
            </w:r>
            <w:r>
              <w:rPr>
                <w:rFonts w:ascii="Calibri" w:eastAsia="Calibri" w:hAnsi="Calibri" w:cs="Calibri"/>
                <w:spacing w:val="-1"/>
                <w:sz w:val="18"/>
                <w:szCs w:val="18"/>
              </w:rPr>
              <w:t>Se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p>
        </w:tc>
        <w:tc>
          <w:tcPr>
            <w:tcW w:w="924" w:type="dxa"/>
            <w:tcBorders>
              <w:top w:val="single" w:sz="5" w:space="0" w:color="000000"/>
              <w:left w:val="nil"/>
              <w:bottom w:val="nil"/>
              <w:right w:val="nil"/>
            </w:tcBorders>
          </w:tcPr>
          <w:p w14:paraId="1C2985B2" w14:textId="77777777" w:rsidR="00626406" w:rsidRDefault="00626406" w:rsidP="005C23DB">
            <w:pPr>
              <w:spacing w:after="0" w:line="160" w:lineRule="exact"/>
              <w:rPr>
                <w:sz w:val="16"/>
                <w:szCs w:val="16"/>
              </w:rPr>
            </w:pPr>
          </w:p>
          <w:p w14:paraId="7FFAD1A8" w14:textId="77777777" w:rsidR="00626406" w:rsidRDefault="00626406" w:rsidP="005C23DB">
            <w:pPr>
              <w:spacing w:after="0" w:line="200" w:lineRule="exact"/>
              <w:rPr>
                <w:sz w:val="20"/>
                <w:szCs w:val="20"/>
              </w:rPr>
            </w:pPr>
          </w:p>
          <w:p w14:paraId="544A0B9F" w14:textId="77777777" w:rsidR="00626406" w:rsidRDefault="00626406" w:rsidP="005C23DB">
            <w:pPr>
              <w:spacing w:after="0" w:line="240" w:lineRule="auto"/>
              <w:ind w:right="113"/>
              <w:jc w:val="right"/>
              <w:rPr>
                <w:rFonts w:ascii="Calibri" w:eastAsia="Calibri" w:hAnsi="Calibri" w:cs="Calibri"/>
                <w:sz w:val="18"/>
                <w:szCs w:val="18"/>
              </w:rPr>
            </w:pPr>
            <w:r>
              <w:rPr>
                <w:rFonts w:ascii="Calibri" w:eastAsia="Calibri" w:hAnsi="Calibri" w:cs="Calibri"/>
                <w:w w:val="99"/>
                <w:sz w:val="18"/>
                <w:szCs w:val="18"/>
              </w:rPr>
              <w:t>y</w:t>
            </w:r>
          </w:p>
        </w:tc>
        <w:tc>
          <w:tcPr>
            <w:tcW w:w="744" w:type="dxa"/>
            <w:tcBorders>
              <w:top w:val="single" w:sz="5" w:space="0" w:color="000000"/>
              <w:left w:val="nil"/>
              <w:bottom w:val="nil"/>
              <w:right w:val="single" w:sz="5" w:space="0" w:color="000000"/>
            </w:tcBorders>
          </w:tcPr>
          <w:p w14:paraId="37ACBAB0" w14:textId="77777777" w:rsidR="00626406" w:rsidRDefault="00626406" w:rsidP="005C23DB">
            <w:pPr>
              <w:spacing w:after="0" w:line="160" w:lineRule="exact"/>
              <w:rPr>
                <w:sz w:val="16"/>
                <w:szCs w:val="16"/>
              </w:rPr>
            </w:pPr>
          </w:p>
          <w:p w14:paraId="7882C94D" w14:textId="77777777" w:rsidR="00626406" w:rsidRDefault="00626406" w:rsidP="005C23DB">
            <w:pPr>
              <w:spacing w:after="0" w:line="200" w:lineRule="exact"/>
              <w:rPr>
                <w:sz w:val="20"/>
                <w:szCs w:val="20"/>
              </w:rPr>
            </w:pPr>
          </w:p>
          <w:p w14:paraId="4C71873B" w14:textId="77777777" w:rsidR="00626406" w:rsidRDefault="00626406" w:rsidP="005C23DB">
            <w:pPr>
              <w:spacing w:after="0" w:line="240" w:lineRule="auto"/>
              <w:ind w:left="152" w:right="-20"/>
              <w:rPr>
                <w:rFonts w:ascii="Calibri" w:eastAsia="Calibri" w:hAnsi="Calibri" w:cs="Calibri"/>
                <w:sz w:val="18"/>
                <w:szCs w:val="18"/>
              </w:rPr>
            </w:pPr>
            <w:r>
              <w:rPr>
                <w:rFonts w:ascii="Calibri" w:eastAsia="Calibri" w:hAnsi="Calibri" w:cs="Calibri"/>
                <w:sz w:val="18"/>
                <w:szCs w:val="18"/>
              </w:rPr>
              <w:t>n</w:t>
            </w:r>
          </w:p>
        </w:tc>
        <w:tc>
          <w:tcPr>
            <w:tcW w:w="2475" w:type="dxa"/>
            <w:tcBorders>
              <w:top w:val="single" w:sz="5" w:space="0" w:color="000000"/>
              <w:left w:val="single" w:sz="5" w:space="0" w:color="000000"/>
              <w:bottom w:val="nil"/>
              <w:right w:val="nil"/>
            </w:tcBorders>
          </w:tcPr>
          <w:p w14:paraId="3A5DD0CE" w14:textId="77777777" w:rsidR="00626406" w:rsidRDefault="00626406" w:rsidP="005C23DB">
            <w:pPr>
              <w:spacing w:before="67" w:after="0" w:line="240" w:lineRule="auto"/>
              <w:ind w:left="267" w:right="-20"/>
              <w:rPr>
                <w:rFonts w:ascii="Calibri" w:eastAsia="Calibri" w:hAnsi="Calibri" w:cs="Calibri"/>
              </w:rPr>
            </w:pPr>
            <w:r>
              <w:rPr>
                <w:rFonts w:ascii="Calibri" w:eastAsia="Calibri" w:hAnsi="Calibri" w:cs="Calibri"/>
                <w:b/>
                <w:bCs/>
                <w:u w:val="single" w:color="000000"/>
              </w:rPr>
              <w:t>Ot</w:t>
            </w:r>
            <w:r>
              <w:rPr>
                <w:rFonts w:ascii="Calibri" w:eastAsia="Calibri" w:hAnsi="Calibri" w:cs="Calibri"/>
                <w:b/>
                <w:bCs/>
                <w:spacing w:val="-1"/>
                <w:u w:val="single" w:color="000000"/>
              </w:rPr>
              <w:t>he</w:t>
            </w:r>
            <w:r>
              <w:rPr>
                <w:rFonts w:ascii="Calibri" w:eastAsia="Calibri" w:hAnsi="Calibri" w:cs="Calibri"/>
                <w:b/>
                <w:bCs/>
                <w:u w:val="single" w:color="000000"/>
              </w:rPr>
              <w:t>r</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I</w:t>
            </w:r>
            <w:r>
              <w:rPr>
                <w:rFonts w:ascii="Calibri" w:eastAsia="Calibri" w:hAnsi="Calibri" w:cs="Calibri"/>
                <w:b/>
                <w:bCs/>
                <w:u w:val="single" w:color="000000"/>
              </w:rPr>
              <w:t>ss</w:t>
            </w:r>
            <w:r>
              <w:rPr>
                <w:rFonts w:ascii="Calibri" w:eastAsia="Calibri" w:hAnsi="Calibri" w:cs="Calibri"/>
                <w:b/>
                <w:bCs/>
                <w:spacing w:val="-1"/>
                <w:u w:val="single" w:color="000000"/>
              </w:rPr>
              <w:t>ue</w:t>
            </w:r>
            <w:r>
              <w:rPr>
                <w:rFonts w:ascii="Calibri" w:eastAsia="Calibri" w:hAnsi="Calibri" w:cs="Calibri"/>
                <w:b/>
                <w:bCs/>
                <w:u w:val="single" w:color="000000"/>
              </w:rPr>
              <w:t>s:</w:t>
            </w:r>
          </w:p>
          <w:p w14:paraId="3C2037AB" w14:textId="77777777" w:rsidR="00626406" w:rsidRDefault="00626406" w:rsidP="005C23DB">
            <w:pPr>
              <w:tabs>
                <w:tab w:val="left" w:pos="2220"/>
              </w:tabs>
              <w:spacing w:before="24" w:after="0" w:line="240" w:lineRule="auto"/>
              <w:ind w:left="267"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i</w:t>
            </w:r>
            <w:r>
              <w:rPr>
                <w:rFonts w:ascii="Calibri" w:eastAsia="Calibri" w:hAnsi="Calibri" w:cs="Calibri"/>
                <w:sz w:val="18"/>
                <w:szCs w:val="18"/>
              </w:rPr>
              <w:t>a</w:t>
            </w:r>
            <w:r>
              <w:rPr>
                <w:rFonts w:ascii="Calibri" w:eastAsia="Calibri" w:hAnsi="Calibri" w:cs="Calibri"/>
                <w:spacing w:val="-1"/>
                <w:sz w:val="18"/>
                <w:szCs w:val="18"/>
              </w:rPr>
              <w:t>be</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H</w:t>
            </w:r>
            <w:r>
              <w:rPr>
                <w:rFonts w:ascii="Calibri" w:eastAsia="Calibri" w:hAnsi="Calibri" w:cs="Calibri"/>
                <w:spacing w:val="-1"/>
                <w:sz w:val="18"/>
                <w:szCs w:val="18"/>
              </w:rPr>
              <w:t>bA</w:t>
            </w:r>
            <w:r>
              <w:rPr>
                <w:rFonts w:ascii="Calibri" w:eastAsia="Calibri" w:hAnsi="Calibri" w:cs="Calibri"/>
                <w:sz w:val="18"/>
                <w:szCs w:val="18"/>
              </w:rPr>
              <w:t>1C</w:t>
            </w:r>
            <w:r>
              <w:rPr>
                <w:rFonts w:ascii="Calibri" w:eastAsia="Calibri" w:hAnsi="Calibri" w:cs="Calibri"/>
                <w:spacing w:val="-1"/>
                <w:sz w:val="18"/>
                <w:szCs w:val="18"/>
              </w:rPr>
              <w:t xml:space="preserve"> </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vel</w:t>
            </w:r>
            <w:r>
              <w:rPr>
                <w:rFonts w:ascii="Calibri" w:eastAsia="Calibri" w:hAnsi="Calibri" w:cs="Calibri"/>
                <w:spacing w:val="1"/>
                <w:sz w:val="18"/>
                <w:szCs w:val="18"/>
              </w:rPr>
              <w:t>s</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r>
              <w:rPr>
                <w:rFonts w:ascii="Calibri" w:eastAsia="Calibri" w:hAnsi="Calibri" w:cs="Calibri"/>
                <w:sz w:val="18"/>
                <w:szCs w:val="18"/>
              </w:rPr>
              <w:t>)</w:t>
            </w:r>
          </w:p>
        </w:tc>
        <w:tc>
          <w:tcPr>
            <w:tcW w:w="532" w:type="dxa"/>
            <w:tcBorders>
              <w:top w:val="single" w:sz="5" w:space="0" w:color="000000"/>
              <w:left w:val="nil"/>
              <w:bottom w:val="nil"/>
              <w:right w:val="nil"/>
            </w:tcBorders>
          </w:tcPr>
          <w:p w14:paraId="3B0463E1" w14:textId="77777777" w:rsidR="00626406" w:rsidRDefault="00626406" w:rsidP="005C23DB">
            <w:pPr>
              <w:spacing w:after="0" w:line="160" w:lineRule="exact"/>
              <w:rPr>
                <w:sz w:val="16"/>
                <w:szCs w:val="16"/>
              </w:rPr>
            </w:pPr>
          </w:p>
          <w:p w14:paraId="32787087" w14:textId="77777777" w:rsidR="00626406" w:rsidRDefault="00626406" w:rsidP="005C23DB">
            <w:pPr>
              <w:spacing w:after="0" w:line="200" w:lineRule="exact"/>
              <w:rPr>
                <w:sz w:val="20"/>
                <w:szCs w:val="20"/>
              </w:rPr>
            </w:pPr>
          </w:p>
          <w:p w14:paraId="5181B0F3" w14:textId="77777777" w:rsidR="00626406" w:rsidRDefault="00626406" w:rsidP="005C23DB">
            <w:pPr>
              <w:spacing w:after="0" w:line="240" w:lineRule="auto"/>
              <w:ind w:left="342"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single" w:sz="5" w:space="0" w:color="000000"/>
              <w:left w:val="nil"/>
              <w:bottom w:val="nil"/>
              <w:right w:val="nil"/>
            </w:tcBorders>
          </w:tcPr>
          <w:p w14:paraId="776E462C" w14:textId="77777777" w:rsidR="00626406" w:rsidRDefault="00626406" w:rsidP="005C23DB">
            <w:pPr>
              <w:spacing w:after="0" w:line="160" w:lineRule="exact"/>
              <w:rPr>
                <w:sz w:val="16"/>
                <w:szCs w:val="16"/>
              </w:rPr>
            </w:pPr>
          </w:p>
          <w:p w14:paraId="5C86F567" w14:textId="77777777" w:rsidR="00626406" w:rsidRDefault="00626406" w:rsidP="005C23DB">
            <w:pPr>
              <w:spacing w:after="0" w:line="200" w:lineRule="exact"/>
              <w:rPr>
                <w:sz w:val="20"/>
                <w:szCs w:val="20"/>
              </w:rPr>
            </w:pPr>
          </w:p>
          <w:p w14:paraId="40814E27" w14:textId="77777777" w:rsidR="00626406" w:rsidRDefault="00626406" w:rsidP="005C23DB">
            <w:pPr>
              <w:spacing w:after="0" w:line="240" w:lineRule="auto"/>
              <w:ind w:left="136"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single" w:sz="5" w:space="0" w:color="000000"/>
              <w:left w:val="nil"/>
              <w:bottom w:val="nil"/>
              <w:right w:val="nil"/>
            </w:tcBorders>
          </w:tcPr>
          <w:p w14:paraId="3BA010ED" w14:textId="77777777" w:rsidR="00626406" w:rsidRDefault="00626406" w:rsidP="005C23DB">
            <w:pPr>
              <w:spacing w:after="0" w:line="160" w:lineRule="exact"/>
              <w:rPr>
                <w:sz w:val="16"/>
                <w:szCs w:val="16"/>
              </w:rPr>
            </w:pPr>
          </w:p>
          <w:p w14:paraId="06B61703" w14:textId="77777777" w:rsidR="00626406" w:rsidRDefault="00626406" w:rsidP="005C23DB">
            <w:pPr>
              <w:spacing w:after="0" w:line="200" w:lineRule="exact"/>
              <w:rPr>
                <w:sz w:val="20"/>
                <w:szCs w:val="20"/>
              </w:rPr>
            </w:pPr>
          </w:p>
          <w:p w14:paraId="129D8970" w14:textId="77777777" w:rsidR="00626406" w:rsidRDefault="00626406" w:rsidP="005C23DB">
            <w:pPr>
              <w:spacing w:after="0" w:line="240" w:lineRule="auto"/>
              <w:ind w:left="244"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u</w:t>
            </w:r>
            <w:r>
              <w:rPr>
                <w:rFonts w:ascii="Calibri" w:eastAsia="Calibri" w:hAnsi="Calibri" w:cs="Calibri"/>
                <w:sz w:val="18"/>
                <w:szCs w:val="18"/>
              </w:rPr>
              <w:t>lt</w:t>
            </w:r>
            <w:r>
              <w:rPr>
                <w:rFonts w:ascii="Calibri" w:eastAsia="Calibri" w:hAnsi="Calibri" w:cs="Calibri"/>
                <w:spacing w:val="-1"/>
                <w:sz w:val="18"/>
                <w:szCs w:val="18"/>
              </w:rPr>
              <w:t>ip</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c</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pacing w:val="2"/>
                <w:sz w:val="18"/>
                <w:szCs w:val="18"/>
              </w:rPr>
              <w:t>i</w:t>
            </w:r>
            <w:r>
              <w:rPr>
                <w:rFonts w:ascii="Calibri" w:eastAsia="Calibri" w:hAnsi="Calibri" w:cs="Calibri"/>
                <w:sz w:val="18"/>
                <w:szCs w:val="18"/>
              </w:rPr>
              <w:t>s</w:t>
            </w:r>
          </w:p>
        </w:tc>
        <w:tc>
          <w:tcPr>
            <w:tcW w:w="305" w:type="dxa"/>
            <w:tcBorders>
              <w:top w:val="single" w:sz="5" w:space="0" w:color="000000"/>
              <w:left w:val="nil"/>
              <w:bottom w:val="nil"/>
              <w:right w:val="nil"/>
            </w:tcBorders>
          </w:tcPr>
          <w:p w14:paraId="40AE3BC5" w14:textId="77777777" w:rsidR="00626406" w:rsidRDefault="00626406" w:rsidP="005C23DB">
            <w:pPr>
              <w:spacing w:after="0" w:line="160" w:lineRule="exact"/>
              <w:rPr>
                <w:sz w:val="16"/>
                <w:szCs w:val="16"/>
              </w:rPr>
            </w:pPr>
          </w:p>
          <w:p w14:paraId="7737C33D" w14:textId="77777777" w:rsidR="00626406" w:rsidRDefault="00626406" w:rsidP="005C23DB">
            <w:pPr>
              <w:spacing w:after="0" w:line="200" w:lineRule="exact"/>
              <w:rPr>
                <w:sz w:val="20"/>
                <w:szCs w:val="20"/>
              </w:rPr>
            </w:pPr>
          </w:p>
          <w:p w14:paraId="3149F0B9" w14:textId="77777777" w:rsidR="00626406" w:rsidRDefault="00626406" w:rsidP="005C23DB">
            <w:pPr>
              <w:spacing w:after="0" w:line="240" w:lineRule="auto"/>
              <w:ind w:left="133" w:right="-20"/>
              <w:rPr>
                <w:rFonts w:ascii="Calibri" w:eastAsia="Calibri" w:hAnsi="Calibri" w:cs="Calibri"/>
                <w:sz w:val="18"/>
                <w:szCs w:val="18"/>
              </w:rPr>
            </w:pPr>
            <w:r>
              <w:rPr>
                <w:rFonts w:ascii="Calibri" w:eastAsia="Calibri" w:hAnsi="Calibri" w:cs="Calibri"/>
                <w:sz w:val="18"/>
                <w:szCs w:val="18"/>
              </w:rPr>
              <w:t>y</w:t>
            </w:r>
          </w:p>
        </w:tc>
        <w:tc>
          <w:tcPr>
            <w:tcW w:w="470" w:type="dxa"/>
            <w:tcBorders>
              <w:top w:val="single" w:sz="5" w:space="0" w:color="000000"/>
              <w:left w:val="nil"/>
              <w:bottom w:val="nil"/>
              <w:right w:val="single" w:sz="5" w:space="0" w:color="000000"/>
            </w:tcBorders>
          </w:tcPr>
          <w:p w14:paraId="7CA4C2E5" w14:textId="77777777" w:rsidR="00626406" w:rsidRDefault="00626406" w:rsidP="005C23DB">
            <w:pPr>
              <w:spacing w:after="0" w:line="160" w:lineRule="exact"/>
              <w:rPr>
                <w:sz w:val="16"/>
                <w:szCs w:val="16"/>
              </w:rPr>
            </w:pPr>
          </w:p>
          <w:p w14:paraId="57D5B54A" w14:textId="77777777" w:rsidR="00626406" w:rsidRDefault="00626406" w:rsidP="005C23DB">
            <w:pPr>
              <w:spacing w:after="0" w:line="200" w:lineRule="exact"/>
              <w:rPr>
                <w:sz w:val="20"/>
                <w:szCs w:val="20"/>
              </w:rPr>
            </w:pPr>
          </w:p>
          <w:p w14:paraId="3C98B984" w14:textId="77777777" w:rsidR="00626406" w:rsidRDefault="00626406" w:rsidP="005C23DB">
            <w:pPr>
              <w:spacing w:after="0" w:line="240" w:lineRule="auto"/>
              <w:ind w:left="113" w:right="-20"/>
              <w:rPr>
                <w:rFonts w:ascii="Calibri" w:eastAsia="Calibri" w:hAnsi="Calibri" w:cs="Calibri"/>
                <w:sz w:val="18"/>
                <w:szCs w:val="18"/>
              </w:rPr>
            </w:pPr>
            <w:r>
              <w:rPr>
                <w:rFonts w:ascii="Calibri" w:eastAsia="Calibri" w:hAnsi="Calibri" w:cs="Calibri"/>
                <w:sz w:val="18"/>
                <w:szCs w:val="18"/>
              </w:rPr>
              <w:t>n</w:t>
            </w:r>
          </w:p>
        </w:tc>
      </w:tr>
      <w:tr w:rsidR="00626406" w14:paraId="7C9000D8" w14:textId="77777777" w:rsidTr="005C23DB">
        <w:trPr>
          <w:trHeight w:hRule="exact" w:val="238"/>
        </w:trPr>
        <w:tc>
          <w:tcPr>
            <w:tcW w:w="2411" w:type="dxa"/>
            <w:tcBorders>
              <w:top w:val="nil"/>
              <w:left w:val="single" w:sz="5" w:space="0" w:color="000000"/>
              <w:bottom w:val="nil"/>
              <w:right w:val="nil"/>
            </w:tcBorders>
          </w:tcPr>
          <w:p w14:paraId="278FB0C2"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L</w:t>
            </w:r>
            <w:r>
              <w:rPr>
                <w:rFonts w:ascii="Calibri" w:eastAsia="Calibri" w:hAnsi="Calibri" w:cs="Calibri"/>
                <w:position w:val="1"/>
                <w:sz w:val="18"/>
                <w:szCs w:val="18"/>
              </w:rPr>
              <w:t>at</w:t>
            </w:r>
            <w:r>
              <w:rPr>
                <w:rFonts w:ascii="Calibri" w:eastAsia="Calibri" w:hAnsi="Calibri" w:cs="Calibri"/>
                <w:spacing w:val="-1"/>
                <w:position w:val="1"/>
                <w:sz w:val="18"/>
                <w:szCs w:val="18"/>
              </w:rPr>
              <w:t>e</w:t>
            </w:r>
            <w:r>
              <w:rPr>
                <w:rFonts w:ascii="Calibri" w:eastAsia="Calibri" w:hAnsi="Calibri" w:cs="Calibri"/>
                <w:position w:val="1"/>
                <w:sz w:val="18"/>
                <w:szCs w:val="18"/>
              </w:rPr>
              <w:t>x</w:t>
            </w:r>
            <w:r>
              <w:rPr>
                <w:rFonts w:ascii="Calibri" w:eastAsia="Calibri" w:hAnsi="Calibri" w:cs="Calibri"/>
                <w:spacing w:val="-3"/>
                <w:position w:val="1"/>
                <w:sz w:val="18"/>
                <w:szCs w:val="18"/>
              </w:rPr>
              <w:t xml:space="preserve"> </w:t>
            </w:r>
            <w:r>
              <w:rPr>
                <w:rFonts w:ascii="Calibri" w:eastAsia="Calibri" w:hAnsi="Calibri" w:cs="Calibri"/>
                <w:spacing w:val="-1"/>
                <w:position w:val="1"/>
                <w:sz w:val="18"/>
                <w:szCs w:val="18"/>
              </w:rPr>
              <w:t>A</w:t>
            </w:r>
            <w:r>
              <w:rPr>
                <w:rFonts w:ascii="Calibri" w:eastAsia="Calibri" w:hAnsi="Calibri" w:cs="Calibri"/>
                <w:position w:val="1"/>
                <w:sz w:val="18"/>
                <w:szCs w:val="18"/>
              </w:rPr>
              <w:t>ll</w:t>
            </w:r>
            <w:r>
              <w:rPr>
                <w:rFonts w:ascii="Calibri" w:eastAsia="Calibri" w:hAnsi="Calibri" w:cs="Calibri"/>
                <w:spacing w:val="2"/>
                <w:position w:val="1"/>
                <w:sz w:val="18"/>
                <w:szCs w:val="18"/>
              </w:rPr>
              <w:t>e</w:t>
            </w:r>
            <w:r>
              <w:rPr>
                <w:rFonts w:ascii="Calibri" w:eastAsia="Calibri" w:hAnsi="Calibri" w:cs="Calibri"/>
                <w:position w:val="1"/>
                <w:sz w:val="18"/>
                <w:szCs w:val="18"/>
              </w:rPr>
              <w:t>r</w:t>
            </w:r>
            <w:r>
              <w:rPr>
                <w:rFonts w:ascii="Calibri" w:eastAsia="Calibri" w:hAnsi="Calibri" w:cs="Calibri"/>
                <w:spacing w:val="-1"/>
                <w:position w:val="1"/>
                <w:sz w:val="18"/>
                <w:szCs w:val="18"/>
              </w:rPr>
              <w:t>g</w:t>
            </w:r>
            <w:r>
              <w:rPr>
                <w:rFonts w:ascii="Calibri" w:eastAsia="Calibri" w:hAnsi="Calibri" w:cs="Calibri"/>
                <w:position w:val="1"/>
                <w:sz w:val="18"/>
                <w:szCs w:val="18"/>
              </w:rPr>
              <w:t>y</w:t>
            </w:r>
          </w:p>
        </w:tc>
        <w:tc>
          <w:tcPr>
            <w:tcW w:w="924" w:type="dxa"/>
            <w:tcBorders>
              <w:top w:val="nil"/>
              <w:left w:val="nil"/>
              <w:bottom w:val="nil"/>
              <w:right w:val="nil"/>
            </w:tcBorders>
          </w:tcPr>
          <w:p w14:paraId="4E7CD14D" w14:textId="77777777" w:rsidR="00626406" w:rsidRDefault="00626406" w:rsidP="005C23DB">
            <w:pPr>
              <w:spacing w:after="0" w:line="189" w:lineRule="exact"/>
              <w:ind w:right="114"/>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2576541C" w14:textId="77777777" w:rsidR="00626406" w:rsidRDefault="00626406" w:rsidP="005C23DB">
            <w:pPr>
              <w:spacing w:after="0" w:line="189" w:lineRule="exact"/>
              <w:ind w:left="152"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4785878B" w14:textId="77777777" w:rsidR="00626406" w:rsidRDefault="00626406" w:rsidP="005C23DB">
            <w:pPr>
              <w:spacing w:before="15" w:after="0" w:line="240" w:lineRule="auto"/>
              <w:ind w:left="267" w:right="-20"/>
              <w:rPr>
                <w:rFonts w:ascii="Calibri" w:eastAsia="Calibri" w:hAnsi="Calibri" w:cs="Calibri"/>
                <w:sz w:val="18"/>
                <w:szCs w:val="18"/>
              </w:rPr>
            </w:pPr>
            <w:r>
              <w:rPr>
                <w:rFonts w:ascii="Calibri" w:eastAsia="Calibri" w:hAnsi="Calibri" w:cs="Calibri"/>
                <w:spacing w:val="-1"/>
                <w:sz w:val="18"/>
                <w:szCs w:val="18"/>
              </w:rPr>
              <w:t>Ne</w:t>
            </w:r>
            <w:r>
              <w:rPr>
                <w:rFonts w:ascii="Calibri" w:eastAsia="Calibri" w:hAnsi="Calibri" w:cs="Calibri"/>
                <w:sz w:val="18"/>
                <w:szCs w:val="18"/>
              </w:rPr>
              <w:t>rv</w:t>
            </w:r>
            <w:r>
              <w:rPr>
                <w:rFonts w:ascii="Calibri" w:eastAsia="Calibri" w:hAnsi="Calibri" w:cs="Calibri"/>
                <w:spacing w:val="1"/>
                <w:sz w:val="18"/>
                <w:szCs w:val="18"/>
              </w:rPr>
              <w:t>o</w:t>
            </w:r>
            <w:r>
              <w:rPr>
                <w:rFonts w:ascii="Calibri" w:eastAsia="Calibri" w:hAnsi="Calibri" w:cs="Calibri"/>
                <w:spacing w:val="-1"/>
                <w:sz w:val="18"/>
                <w:szCs w:val="18"/>
              </w:rPr>
              <w:t>us</w:t>
            </w:r>
            <w:r>
              <w:rPr>
                <w:rFonts w:ascii="Calibri" w:eastAsia="Calibri" w:hAnsi="Calibri" w:cs="Calibri"/>
                <w:spacing w:val="1"/>
                <w:sz w:val="18"/>
                <w:szCs w:val="18"/>
              </w:rPr>
              <w:t>n</w:t>
            </w:r>
            <w:r>
              <w:rPr>
                <w:rFonts w:ascii="Calibri" w:eastAsia="Calibri" w:hAnsi="Calibri" w:cs="Calibri"/>
                <w:spacing w:val="-1"/>
                <w:sz w:val="18"/>
                <w:szCs w:val="18"/>
              </w:rPr>
              <w:t>ess</w:t>
            </w:r>
            <w:r>
              <w:rPr>
                <w:rFonts w:ascii="Calibri" w:eastAsia="Calibri" w:hAnsi="Calibri" w:cs="Calibri"/>
                <w:spacing w:val="2"/>
                <w:sz w:val="18"/>
                <w:szCs w:val="18"/>
              </w:rPr>
              <w:t>/</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pacing w:val="2"/>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p>
        </w:tc>
        <w:tc>
          <w:tcPr>
            <w:tcW w:w="532" w:type="dxa"/>
            <w:tcBorders>
              <w:top w:val="nil"/>
              <w:left w:val="nil"/>
              <w:bottom w:val="nil"/>
              <w:right w:val="nil"/>
            </w:tcBorders>
          </w:tcPr>
          <w:p w14:paraId="68ADC360" w14:textId="77777777" w:rsidR="00626406" w:rsidRDefault="00626406" w:rsidP="005C23DB">
            <w:pPr>
              <w:spacing w:before="15" w:after="0" w:line="240" w:lineRule="auto"/>
              <w:ind w:left="313"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6D2D1895" w14:textId="77777777" w:rsidR="00626406" w:rsidRDefault="00626406" w:rsidP="005C23DB">
            <w:pPr>
              <w:spacing w:before="15" w:after="0" w:line="240" w:lineRule="auto"/>
              <w:ind w:left="107"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7614FCBE" w14:textId="77777777" w:rsidR="00626406" w:rsidRDefault="00626406" w:rsidP="005C23DB">
            <w:pPr>
              <w:spacing w:before="15" w:after="0" w:line="240" w:lineRule="auto"/>
              <w:ind w:left="252" w:right="-20"/>
              <w:rPr>
                <w:rFonts w:ascii="Calibri" w:eastAsia="Calibri" w:hAnsi="Calibri" w:cs="Calibri"/>
                <w:sz w:val="18"/>
                <w:szCs w:val="18"/>
              </w:rPr>
            </w:pP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o</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w:t>
            </w:r>
            <w:proofErr w:type="spellStart"/>
            <w:r>
              <w:rPr>
                <w:rFonts w:ascii="Calibri" w:eastAsia="Calibri" w:hAnsi="Calibri" w:cs="Calibri"/>
                <w:sz w:val="18"/>
                <w:szCs w:val="18"/>
              </w:rPr>
              <w:t>Bi</w:t>
            </w:r>
            <w:r>
              <w:rPr>
                <w:rFonts w:ascii="Calibri" w:eastAsia="Calibri" w:hAnsi="Calibri" w:cs="Calibri"/>
                <w:spacing w:val="-1"/>
                <w:sz w:val="18"/>
                <w:szCs w:val="18"/>
              </w:rPr>
              <w:t>ph</w:t>
            </w:r>
            <w:r>
              <w:rPr>
                <w:rFonts w:ascii="Calibri" w:eastAsia="Calibri" w:hAnsi="Calibri" w:cs="Calibri"/>
                <w:spacing w:val="1"/>
                <w:sz w:val="18"/>
                <w:szCs w:val="18"/>
              </w:rPr>
              <w:t>o</w:t>
            </w:r>
            <w:r>
              <w:rPr>
                <w:rFonts w:ascii="Calibri" w:eastAsia="Calibri" w:hAnsi="Calibri" w:cs="Calibri"/>
                <w:spacing w:val="-1"/>
                <w:sz w:val="18"/>
                <w:szCs w:val="18"/>
              </w:rPr>
              <w:t>sph</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ate</w:t>
            </w:r>
            <w:proofErr w:type="spellEnd"/>
            <w:r>
              <w:rPr>
                <w:rFonts w:ascii="Calibri" w:eastAsia="Calibri" w:hAnsi="Calibri" w:cs="Calibri"/>
                <w:spacing w:val="2"/>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he</w:t>
            </w:r>
            <w:r>
              <w:rPr>
                <w:rFonts w:ascii="Calibri" w:eastAsia="Calibri" w:hAnsi="Calibri" w:cs="Calibri"/>
                <w:sz w:val="18"/>
                <w:szCs w:val="18"/>
              </w:rPr>
              <w:t>r</w:t>
            </w:r>
            <w:r>
              <w:rPr>
                <w:rFonts w:ascii="Calibri" w:eastAsia="Calibri" w:hAnsi="Calibri" w:cs="Calibri"/>
                <w:spacing w:val="2"/>
                <w:sz w:val="18"/>
                <w:szCs w:val="18"/>
              </w:rPr>
              <w:t>a</w:t>
            </w:r>
            <w:r>
              <w:rPr>
                <w:rFonts w:ascii="Calibri" w:eastAsia="Calibri" w:hAnsi="Calibri" w:cs="Calibri"/>
                <w:spacing w:val="-1"/>
                <w:sz w:val="18"/>
                <w:szCs w:val="18"/>
              </w:rPr>
              <w:t>p</w:t>
            </w:r>
            <w:r>
              <w:rPr>
                <w:rFonts w:ascii="Calibri" w:eastAsia="Calibri" w:hAnsi="Calibri" w:cs="Calibri"/>
                <w:sz w:val="18"/>
                <w:szCs w:val="18"/>
              </w:rPr>
              <w:t>y</w:t>
            </w:r>
          </w:p>
        </w:tc>
        <w:tc>
          <w:tcPr>
            <w:tcW w:w="305" w:type="dxa"/>
            <w:tcBorders>
              <w:top w:val="nil"/>
              <w:left w:val="nil"/>
              <w:bottom w:val="nil"/>
              <w:right w:val="nil"/>
            </w:tcBorders>
          </w:tcPr>
          <w:p w14:paraId="1E310587" w14:textId="77777777" w:rsidR="00626406" w:rsidRDefault="00626406" w:rsidP="005C23DB">
            <w:pPr>
              <w:spacing w:before="15" w:after="0" w:line="240" w:lineRule="auto"/>
              <w:ind w:left="68" w:right="68"/>
              <w:jc w:val="center"/>
              <w:rPr>
                <w:rFonts w:ascii="Calibri" w:eastAsia="Calibri" w:hAnsi="Calibri" w:cs="Calibri"/>
                <w:sz w:val="18"/>
                <w:szCs w:val="18"/>
              </w:rPr>
            </w:pPr>
            <w:r>
              <w:rPr>
                <w:rFonts w:ascii="Calibri" w:eastAsia="Calibri" w:hAnsi="Calibri" w:cs="Calibri"/>
                <w:w w:val="99"/>
                <w:sz w:val="18"/>
                <w:szCs w:val="18"/>
              </w:rPr>
              <w:t>y</w:t>
            </w:r>
          </w:p>
        </w:tc>
        <w:tc>
          <w:tcPr>
            <w:tcW w:w="470" w:type="dxa"/>
            <w:tcBorders>
              <w:top w:val="nil"/>
              <w:left w:val="nil"/>
              <w:bottom w:val="nil"/>
              <w:right w:val="single" w:sz="5" w:space="0" w:color="000000"/>
            </w:tcBorders>
          </w:tcPr>
          <w:p w14:paraId="59ADD34C" w14:textId="77777777" w:rsidR="00626406" w:rsidRDefault="00626406" w:rsidP="005C23DB">
            <w:pPr>
              <w:spacing w:before="15" w:after="0" w:line="240" w:lineRule="auto"/>
              <w:ind w:left="82" w:right="-20"/>
              <w:rPr>
                <w:rFonts w:ascii="Calibri" w:eastAsia="Calibri" w:hAnsi="Calibri" w:cs="Calibri"/>
                <w:sz w:val="18"/>
                <w:szCs w:val="18"/>
              </w:rPr>
            </w:pPr>
            <w:r>
              <w:rPr>
                <w:rFonts w:ascii="Calibri" w:eastAsia="Calibri" w:hAnsi="Calibri" w:cs="Calibri"/>
                <w:sz w:val="18"/>
                <w:szCs w:val="18"/>
              </w:rPr>
              <w:t>n</w:t>
            </w:r>
          </w:p>
        </w:tc>
      </w:tr>
      <w:tr w:rsidR="00626406" w14:paraId="042AD222" w14:textId="77777777" w:rsidTr="005C23DB">
        <w:trPr>
          <w:trHeight w:hRule="exact" w:val="238"/>
        </w:trPr>
        <w:tc>
          <w:tcPr>
            <w:tcW w:w="2411" w:type="dxa"/>
            <w:tcBorders>
              <w:top w:val="nil"/>
              <w:left w:val="single" w:sz="5" w:space="0" w:color="000000"/>
              <w:bottom w:val="nil"/>
              <w:right w:val="nil"/>
            </w:tcBorders>
          </w:tcPr>
          <w:p w14:paraId="3B7D506F"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As</w:t>
            </w:r>
            <w:r>
              <w:rPr>
                <w:rFonts w:ascii="Calibri" w:eastAsia="Calibri" w:hAnsi="Calibri" w:cs="Calibri"/>
                <w:position w:val="1"/>
                <w:sz w:val="18"/>
                <w:szCs w:val="18"/>
              </w:rPr>
              <w:t>t</w:t>
            </w:r>
            <w:r>
              <w:rPr>
                <w:rFonts w:ascii="Calibri" w:eastAsia="Calibri" w:hAnsi="Calibri" w:cs="Calibri"/>
                <w:spacing w:val="-1"/>
                <w:position w:val="1"/>
                <w:sz w:val="18"/>
                <w:szCs w:val="18"/>
              </w:rPr>
              <w:t>h</w:t>
            </w:r>
            <w:r>
              <w:rPr>
                <w:rFonts w:ascii="Calibri" w:eastAsia="Calibri" w:hAnsi="Calibri" w:cs="Calibri"/>
                <w:position w:val="1"/>
                <w:sz w:val="18"/>
                <w:szCs w:val="18"/>
              </w:rPr>
              <w:t>ma</w:t>
            </w:r>
          </w:p>
        </w:tc>
        <w:tc>
          <w:tcPr>
            <w:tcW w:w="924" w:type="dxa"/>
            <w:tcBorders>
              <w:top w:val="nil"/>
              <w:left w:val="nil"/>
              <w:bottom w:val="nil"/>
              <w:right w:val="nil"/>
            </w:tcBorders>
          </w:tcPr>
          <w:p w14:paraId="518396CD" w14:textId="77777777" w:rsidR="00626406" w:rsidRDefault="00626406" w:rsidP="005C23DB">
            <w:pPr>
              <w:spacing w:after="0" w:line="189" w:lineRule="exact"/>
              <w:ind w:right="120"/>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403D2691" w14:textId="77777777" w:rsidR="00626406" w:rsidRDefault="00626406" w:rsidP="005C23DB">
            <w:pPr>
              <w:spacing w:after="0" w:line="189" w:lineRule="exact"/>
              <w:ind w:left="145"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04FD5854" w14:textId="77777777" w:rsidR="00626406" w:rsidRDefault="00626406" w:rsidP="005C23DB">
            <w:pPr>
              <w:spacing w:before="15" w:after="0" w:line="240" w:lineRule="auto"/>
              <w:ind w:left="267" w:right="-20"/>
              <w:rPr>
                <w:rFonts w:ascii="Calibri" w:eastAsia="Calibri" w:hAnsi="Calibri" w:cs="Calibri"/>
                <w:sz w:val="18"/>
                <w:szCs w:val="18"/>
              </w:rPr>
            </w:pPr>
            <w:r>
              <w:rPr>
                <w:rFonts w:ascii="Calibri" w:eastAsia="Calibri" w:hAnsi="Calibri" w:cs="Calibri"/>
                <w:spacing w:val="-1"/>
                <w:sz w:val="18"/>
                <w:szCs w:val="18"/>
              </w:rPr>
              <w:t>G</w:t>
            </w:r>
            <w:r>
              <w:rPr>
                <w:rFonts w:ascii="Calibri" w:eastAsia="Calibri" w:hAnsi="Calibri" w:cs="Calibri"/>
                <w:sz w:val="18"/>
                <w:szCs w:val="18"/>
              </w:rPr>
              <w:t>la</w:t>
            </w:r>
            <w:r>
              <w:rPr>
                <w:rFonts w:ascii="Calibri" w:eastAsia="Calibri" w:hAnsi="Calibri" w:cs="Calibri"/>
                <w:spacing w:val="-1"/>
                <w:sz w:val="18"/>
                <w:szCs w:val="18"/>
              </w:rPr>
              <w:t>u</w:t>
            </w:r>
            <w:r>
              <w:rPr>
                <w:rFonts w:ascii="Calibri" w:eastAsia="Calibri" w:hAnsi="Calibri" w:cs="Calibri"/>
                <w:spacing w:val="1"/>
                <w:sz w:val="18"/>
                <w:szCs w:val="18"/>
              </w:rPr>
              <w:t>co</w:t>
            </w:r>
            <w:r>
              <w:rPr>
                <w:rFonts w:ascii="Calibri" w:eastAsia="Calibri" w:hAnsi="Calibri" w:cs="Calibri"/>
                <w:sz w:val="18"/>
                <w:szCs w:val="18"/>
              </w:rPr>
              <w:t>ma</w:t>
            </w:r>
          </w:p>
        </w:tc>
        <w:tc>
          <w:tcPr>
            <w:tcW w:w="532" w:type="dxa"/>
            <w:tcBorders>
              <w:top w:val="nil"/>
              <w:left w:val="nil"/>
              <w:bottom w:val="nil"/>
              <w:right w:val="nil"/>
            </w:tcBorders>
          </w:tcPr>
          <w:p w14:paraId="06324538" w14:textId="77777777" w:rsidR="00626406" w:rsidRDefault="00626406" w:rsidP="005C23DB">
            <w:pPr>
              <w:spacing w:before="15" w:after="0" w:line="240" w:lineRule="auto"/>
              <w:ind w:left="327"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51961962" w14:textId="77777777" w:rsidR="00626406" w:rsidRDefault="00626406" w:rsidP="005C23DB">
            <w:pPr>
              <w:spacing w:before="15" w:after="0" w:line="240" w:lineRule="auto"/>
              <w:ind w:left="121"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0658AC9B" w14:textId="77777777" w:rsidR="00626406" w:rsidRDefault="00626406" w:rsidP="005C23DB">
            <w:pPr>
              <w:spacing w:before="15" w:after="0" w:line="240" w:lineRule="auto"/>
              <w:ind w:left="268" w:right="-20"/>
              <w:rPr>
                <w:rFonts w:ascii="Calibri" w:eastAsia="Calibri" w:hAnsi="Calibri" w:cs="Calibri"/>
                <w:sz w:val="18"/>
                <w:szCs w:val="18"/>
              </w:rPr>
            </w:pPr>
            <w:r>
              <w:rPr>
                <w:rFonts w:ascii="Calibri" w:eastAsia="Calibri" w:hAnsi="Calibri" w:cs="Calibri"/>
                <w:spacing w:val="-1"/>
                <w:sz w:val="18"/>
                <w:szCs w:val="18"/>
              </w:rPr>
              <w:t>Fe</w:t>
            </w:r>
            <w:r>
              <w:rPr>
                <w:rFonts w:ascii="Calibri" w:eastAsia="Calibri" w:hAnsi="Calibri" w:cs="Calibri"/>
                <w:sz w:val="18"/>
                <w:szCs w:val="18"/>
              </w:rPr>
              <w:t>n</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he</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z w:val="18"/>
                <w:szCs w:val="18"/>
              </w:rPr>
              <w:t>(1</w:t>
            </w:r>
            <w:r>
              <w:rPr>
                <w:rFonts w:ascii="Calibri" w:eastAsia="Calibri" w:hAnsi="Calibri" w:cs="Calibri"/>
                <w:spacing w:val="-1"/>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pacing w:val="2"/>
                <w:sz w:val="18"/>
                <w:szCs w:val="18"/>
              </w:rPr>
              <w:t>t</w:t>
            </w:r>
            <w:r>
              <w:rPr>
                <w:rFonts w:ascii="Calibri" w:eastAsia="Calibri" w:hAnsi="Calibri" w:cs="Calibri"/>
                <w:spacing w:val="-1"/>
                <w:sz w:val="18"/>
                <w:szCs w:val="18"/>
              </w:rPr>
              <w:t>h+</w:t>
            </w:r>
            <w:r>
              <w:rPr>
                <w:rFonts w:ascii="Calibri" w:eastAsia="Calibri" w:hAnsi="Calibri" w:cs="Calibri"/>
                <w:sz w:val="18"/>
                <w:szCs w:val="18"/>
              </w:rPr>
              <w:t>)</w:t>
            </w:r>
          </w:p>
        </w:tc>
        <w:tc>
          <w:tcPr>
            <w:tcW w:w="305" w:type="dxa"/>
            <w:tcBorders>
              <w:top w:val="nil"/>
              <w:left w:val="nil"/>
              <w:bottom w:val="nil"/>
              <w:right w:val="nil"/>
            </w:tcBorders>
          </w:tcPr>
          <w:p w14:paraId="12E26E48" w14:textId="77777777" w:rsidR="00626406" w:rsidRDefault="00626406" w:rsidP="005C23DB">
            <w:pPr>
              <w:spacing w:before="15" w:after="0" w:line="240" w:lineRule="auto"/>
              <w:ind w:left="124" w:right="-20"/>
              <w:rPr>
                <w:rFonts w:ascii="Calibri" w:eastAsia="Calibri" w:hAnsi="Calibri" w:cs="Calibri"/>
                <w:sz w:val="18"/>
                <w:szCs w:val="18"/>
              </w:rPr>
            </w:pPr>
            <w:r>
              <w:rPr>
                <w:rFonts w:ascii="Calibri" w:eastAsia="Calibri" w:hAnsi="Calibri" w:cs="Calibri"/>
                <w:sz w:val="18"/>
                <w:szCs w:val="18"/>
              </w:rPr>
              <w:t>y</w:t>
            </w:r>
          </w:p>
        </w:tc>
        <w:tc>
          <w:tcPr>
            <w:tcW w:w="470" w:type="dxa"/>
            <w:tcBorders>
              <w:top w:val="nil"/>
              <w:left w:val="nil"/>
              <w:bottom w:val="nil"/>
              <w:right w:val="single" w:sz="5" w:space="0" w:color="000000"/>
            </w:tcBorders>
          </w:tcPr>
          <w:p w14:paraId="13AD8DEF" w14:textId="77777777" w:rsidR="00626406" w:rsidRDefault="00626406" w:rsidP="005C23DB">
            <w:pPr>
              <w:spacing w:before="15" w:after="0" w:line="240" w:lineRule="auto"/>
              <w:ind w:left="104" w:right="-20"/>
              <w:rPr>
                <w:rFonts w:ascii="Calibri" w:eastAsia="Calibri" w:hAnsi="Calibri" w:cs="Calibri"/>
                <w:sz w:val="18"/>
                <w:szCs w:val="18"/>
              </w:rPr>
            </w:pPr>
            <w:r>
              <w:rPr>
                <w:rFonts w:ascii="Calibri" w:eastAsia="Calibri" w:hAnsi="Calibri" w:cs="Calibri"/>
                <w:sz w:val="18"/>
                <w:szCs w:val="18"/>
              </w:rPr>
              <w:t>n</w:t>
            </w:r>
          </w:p>
        </w:tc>
      </w:tr>
      <w:tr w:rsidR="00626406" w14:paraId="78063291" w14:textId="77777777" w:rsidTr="005C23DB">
        <w:trPr>
          <w:trHeight w:hRule="exact" w:val="238"/>
        </w:trPr>
        <w:tc>
          <w:tcPr>
            <w:tcW w:w="2411" w:type="dxa"/>
            <w:tcBorders>
              <w:top w:val="nil"/>
              <w:left w:val="single" w:sz="5" w:space="0" w:color="000000"/>
              <w:bottom w:val="nil"/>
              <w:right w:val="nil"/>
            </w:tcBorders>
          </w:tcPr>
          <w:p w14:paraId="79CC20B0"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E</w:t>
            </w:r>
            <w:r>
              <w:rPr>
                <w:rFonts w:ascii="Calibri" w:eastAsia="Calibri" w:hAnsi="Calibri" w:cs="Calibri"/>
                <w:position w:val="1"/>
                <w:sz w:val="18"/>
                <w:szCs w:val="18"/>
              </w:rPr>
              <w:t>m</w:t>
            </w:r>
            <w:r>
              <w:rPr>
                <w:rFonts w:ascii="Calibri" w:eastAsia="Calibri" w:hAnsi="Calibri" w:cs="Calibri"/>
                <w:spacing w:val="-1"/>
                <w:position w:val="1"/>
                <w:sz w:val="18"/>
                <w:szCs w:val="18"/>
              </w:rPr>
              <w:t>ph</w:t>
            </w:r>
            <w:r>
              <w:rPr>
                <w:rFonts w:ascii="Calibri" w:eastAsia="Calibri" w:hAnsi="Calibri" w:cs="Calibri"/>
                <w:position w:val="1"/>
                <w:sz w:val="18"/>
                <w:szCs w:val="18"/>
              </w:rPr>
              <w:t>y</w:t>
            </w:r>
            <w:r>
              <w:rPr>
                <w:rFonts w:ascii="Calibri" w:eastAsia="Calibri" w:hAnsi="Calibri" w:cs="Calibri"/>
                <w:spacing w:val="-1"/>
                <w:position w:val="1"/>
                <w:sz w:val="18"/>
                <w:szCs w:val="18"/>
              </w:rPr>
              <w:t>se</w:t>
            </w:r>
            <w:r>
              <w:rPr>
                <w:rFonts w:ascii="Calibri" w:eastAsia="Calibri" w:hAnsi="Calibri" w:cs="Calibri"/>
                <w:position w:val="1"/>
                <w:sz w:val="18"/>
                <w:szCs w:val="18"/>
              </w:rPr>
              <w:t>ma</w:t>
            </w:r>
          </w:p>
        </w:tc>
        <w:tc>
          <w:tcPr>
            <w:tcW w:w="924" w:type="dxa"/>
            <w:tcBorders>
              <w:top w:val="nil"/>
              <w:left w:val="nil"/>
              <w:bottom w:val="nil"/>
              <w:right w:val="nil"/>
            </w:tcBorders>
          </w:tcPr>
          <w:p w14:paraId="270F04F0" w14:textId="77777777" w:rsidR="00626406" w:rsidRDefault="00626406" w:rsidP="005C23DB">
            <w:pPr>
              <w:spacing w:after="0" w:line="189" w:lineRule="exact"/>
              <w:ind w:right="113"/>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063D2E8D" w14:textId="77777777" w:rsidR="00626406" w:rsidRDefault="00626406" w:rsidP="005C23DB">
            <w:pPr>
              <w:spacing w:after="0" w:line="189" w:lineRule="exact"/>
              <w:ind w:left="152"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742F9602" w14:textId="77777777" w:rsidR="00626406" w:rsidRDefault="00626406" w:rsidP="005C23DB">
            <w:pPr>
              <w:spacing w:before="15" w:after="0" w:line="240" w:lineRule="auto"/>
              <w:ind w:left="267" w:right="-20"/>
              <w:rPr>
                <w:rFonts w:ascii="Calibri" w:eastAsia="Calibri" w:hAnsi="Calibri" w:cs="Calibri"/>
                <w:sz w:val="18"/>
                <w:szCs w:val="18"/>
              </w:rPr>
            </w:pPr>
            <w:r>
              <w:rPr>
                <w:rFonts w:ascii="Calibri" w:eastAsia="Calibri" w:hAnsi="Calibri" w:cs="Calibri"/>
                <w:sz w:val="18"/>
                <w:szCs w:val="18"/>
              </w:rPr>
              <w:t>Ja</w:t>
            </w:r>
            <w:r>
              <w:rPr>
                <w:rFonts w:ascii="Calibri" w:eastAsia="Calibri" w:hAnsi="Calibri" w:cs="Calibri"/>
                <w:spacing w:val="-1"/>
                <w:sz w:val="18"/>
                <w:szCs w:val="18"/>
              </w:rPr>
              <w:t>und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e</w:t>
            </w:r>
          </w:p>
        </w:tc>
        <w:tc>
          <w:tcPr>
            <w:tcW w:w="532" w:type="dxa"/>
            <w:tcBorders>
              <w:top w:val="nil"/>
              <w:left w:val="nil"/>
              <w:bottom w:val="nil"/>
              <w:right w:val="nil"/>
            </w:tcBorders>
          </w:tcPr>
          <w:p w14:paraId="609AD32B" w14:textId="77777777" w:rsidR="00626406" w:rsidRDefault="00626406" w:rsidP="005C23DB">
            <w:pPr>
              <w:spacing w:before="15" w:after="0" w:line="240" w:lineRule="auto"/>
              <w:ind w:left="344"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2EA40FFC" w14:textId="77777777" w:rsidR="00626406" w:rsidRDefault="00626406" w:rsidP="005C23DB">
            <w:pPr>
              <w:spacing w:before="15" w:after="0" w:line="240" w:lineRule="auto"/>
              <w:ind w:left="138"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6705F795" w14:textId="77777777" w:rsidR="00626406" w:rsidRDefault="00626406" w:rsidP="005C23DB">
            <w:pPr>
              <w:spacing w:before="15" w:after="0" w:line="240" w:lineRule="auto"/>
              <w:ind w:left="243" w:right="-20"/>
              <w:rPr>
                <w:rFonts w:ascii="Calibri" w:eastAsia="Calibri" w:hAnsi="Calibri" w:cs="Calibri"/>
                <w:sz w:val="18"/>
                <w:szCs w:val="18"/>
              </w:rPr>
            </w:pP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egn</w:t>
            </w:r>
            <w:r>
              <w:rPr>
                <w:rFonts w:ascii="Calibri" w:eastAsia="Calibri" w:hAnsi="Calibri" w:cs="Calibri"/>
                <w:spacing w:val="4"/>
                <w:sz w:val="18"/>
                <w:szCs w:val="18"/>
              </w:rPr>
              <w:t>a</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4"/>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Nu</w:t>
            </w:r>
            <w:r>
              <w:rPr>
                <w:rFonts w:ascii="Calibri" w:eastAsia="Calibri" w:hAnsi="Calibri" w:cs="Calibri"/>
                <w:spacing w:val="2"/>
                <w:sz w:val="18"/>
                <w:szCs w:val="18"/>
              </w:rPr>
              <w:t>r</w:t>
            </w:r>
            <w:r>
              <w:rPr>
                <w:rFonts w:ascii="Calibri" w:eastAsia="Calibri" w:hAnsi="Calibri" w:cs="Calibri"/>
                <w:spacing w:val="-1"/>
                <w:sz w:val="18"/>
                <w:szCs w:val="18"/>
              </w:rPr>
              <w:t>s</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g</w:t>
            </w:r>
          </w:p>
        </w:tc>
        <w:tc>
          <w:tcPr>
            <w:tcW w:w="305" w:type="dxa"/>
            <w:tcBorders>
              <w:top w:val="nil"/>
              <w:left w:val="nil"/>
              <w:bottom w:val="nil"/>
              <w:right w:val="nil"/>
            </w:tcBorders>
          </w:tcPr>
          <w:p w14:paraId="6AF80271" w14:textId="77777777" w:rsidR="00626406" w:rsidRDefault="00626406" w:rsidP="005C23DB">
            <w:pPr>
              <w:spacing w:before="15" w:after="0" w:line="240" w:lineRule="auto"/>
              <w:ind w:left="81" w:right="56"/>
              <w:jc w:val="center"/>
              <w:rPr>
                <w:rFonts w:ascii="Calibri" w:eastAsia="Calibri" w:hAnsi="Calibri" w:cs="Calibri"/>
                <w:sz w:val="18"/>
                <w:szCs w:val="18"/>
              </w:rPr>
            </w:pPr>
            <w:r>
              <w:rPr>
                <w:rFonts w:ascii="Calibri" w:eastAsia="Calibri" w:hAnsi="Calibri" w:cs="Calibri"/>
                <w:w w:val="99"/>
                <w:sz w:val="18"/>
                <w:szCs w:val="18"/>
              </w:rPr>
              <w:t>y</w:t>
            </w:r>
          </w:p>
        </w:tc>
        <w:tc>
          <w:tcPr>
            <w:tcW w:w="470" w:type="dxa"/>
            <w:tcBorders>
              <w:top w:val="nil"/>
              <w:left w:val="nil"/>
              <w:bottom w:val="nil"/>
              <w:right w:val="single" w:sz="5" w:space="0" w:color="000000"/>
            </w:tcBorders>
          </w:tcPr>
          <w:p w14:paraId="478297CB" w14:textId="77777777" w:rsidR="00626406" w:rsidRDefault="00626406" w:rsidP="005C23DB">
            <w:pPr>
              <w:spacing w:before="15" w:after="0" w:line="240" w:lineRule="auto"/>
              <w:ind w:left="95" w:right="-20"/>
              <w:rPr>
                <w:rFonts w:ascii="Calibri" w:eastAsia="Calibri" w:hAnsi="Calibri" w:cs="Calibri"/>
                <w:sz w:val="18"/>
                <w:szCs w:val="18"/>
              </w:rPr>
            </w:pPr>
            <w:r>
              <w:rPr>
                <w:rFonts w:ascii="Calibri" w:eastAsia="Calibri" w:hAnsi="Calibri" w:cs="Calibri"/>
                <w:sz w:val="18"/>
                <w:szCs w:val="18"/>
              </w:rPr>
              <w:t>n</w:t>
            </w:r>
          </w:p>
        </w:tc>
      </w:tr>
      <w:tr w:rsidR="00626406" w14:paraId="34688A56" w14:textId="77777777" w:rsidTr="005C23DB">
        <w:trPr>
          <w:trHeight w:hRule="exact" w:val="235"/>
        </w:trPr>
        <w:tc>
          <w:tcPr>
            <w:tcW w:w="2411" w:type="dxa"/>
            <w:tcBorders>
              <w:top w:val="nil"/>
              <w:left w:val="single" w:sz="5" w:space="0" w:color="000000"/>
              <w:bottom w:val="nil"/>
              <w:right w:val="nil"/>
            </w:tcBorders>
          </w:tcPr>
          <w:p w14:paraId="20CECD21"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R</w:t>
            </w:r>
            <w:r>
              <w:rPr>
                <w:rFonts w:ascii="Calibri" w:eastAsia="Calibri" w:hAnsi="Calibri" w:cs="Calibri"/>
                <w:spacing w:val="-1"/>
                <w:position w:val="1"/>
                <w:sz w:val="18"/>
                <w:szCs w:val="18"/>
              </w:rPr>
              <w:t>esp</w:t>
            </w:r>
            <w:r>
              <w:rPr>
                <w:rFonts w:ascii="Calibri" w:eastAsia="Calibri" w:hAnsi="Calibri" w:cs="Calibri"/>
                <w:position w:val="1"/>
                <w:sz w:val="18"/>
                <w:szCs w:val="18"/>
              </w:rPr>
              <w:t>irat</w:t>
            </w:r>
            <w:r>
              <w:rPr>
                <w:rFonts w:ascii="Calibri" w:eastAsia="Calibri" w:hAnsi="Calibri" w:cs="Calibri"/>
                <w:spacing w:val="1"/>
                <w:position w:val="1"/>
                <w:sz w:val="18"/>
                <w:szCs w:val="18"/>
              </w:rPr>
              <w:t>o</w:t>
            </w:r>
            <w:r>
              <w:rPr>
                <w:rFonts w:ascii="Calibri" w:eastAsia="Calibri" w:hAnsi="Calibri" w:cs="Calibri"/>
                <w:position w:val="1"/>
                <w:sz w:val="18"/>
                <w:szCs w:val="18"/>
              </w:rPr>
              <w:t>ry</w:t>
            </w:r>
            <w:r>
              <w:rPr>
                <w:rFonts w:ascii="Calibri" w:eastAsia="Calibri" w:hAnsi="Calibri" w:cs="Calibri"/>
                <w:spacing w:val="-5"/>
                <w:position w:val="1"/>
                <w:sz w:val="18"/>
                <w:szCs w:val="18"/>
              </w:rPr>
              <w:t xml:space="preserve"> </w:t>
            </w:r>
            <w:r>
              <w:rPr>
                <w:rFonts w:ascii="Calibri" w:eastAsia="Calibri" w:hAnsi="Calibri" w:cs="Calibri"/>
                <w:position w:val="1"/>
                <w:sz w:val="18"/>
                <w:szCs w:val="18"/>
              </w:rPr>
              <w:t>Pr</w:t>
            </w:r>
            <w:r>
              <w:rPr>
                <w:rFonts w:ascii="Calibri" w:eastAsia="Calibri" w:hAnsi="Calibri" w:cs="Calibri"/>
                <w:spacing w:val="1"/>
                <w:position w:val="1"/>
                <w:sz w:val="18"/>
                <w:szCs w:val="18"/>
              </w:rPr>
              <w:t>o</w:t>
            </w:r>
            <w:r>
              <w:rPr>
                <w:rFonts w:ascii="Calibri" w:eastAsia="Calibri" w:hAnsi="Calibri" w:cs="Calibri"/>
                <w:spacing w:val="-1"/>
                <w:position w:val="1"/>
                <w:sz w:val="18"/>
                <w:szCs w:val="18"/>
              </w:rPr>
              <w:t>b</w:t>
            </w:r>
            <w:r>
              <w:rPr>
                <w:rFonts w:ascii="Calibri" w:eastAsia="Calibri" w:hAnsi="Calibri" w:cs="Calibri"/>
                <w:position w:val="1"/>
                <w:sz w:val="18"/>
                <w:szCs w:val="18"/>
              </w:rPr>
              <w:t>l</w:t>
            </w:r>
            <w:r>
              <w:rPr>
                <w:rFonts w:ascii="Calibri" w:eastAsia="Calibri" w:hAnsi="Calibri" w:cs="Calibri"/>
                <w:spacing w:val="-1"/>
                <w:position w:val="1"/>
                <w:sz w:val="18"/>
                <w:szCs w:val="18"/>
              </w:rPr>
              <w:t>e</w:t>
            </w:r>
            <w:r>
              <w:rPr>
                <w:rFonts w:ascii="Calibri" w:eastAsia="Calibri" w:hAnsi="Calibri" w:cs="Calibri"/>
                <w:position w:val="1"/>
                <w:sz w:val="18"/>
                <w:szCs w:val="18"/>
              </w:rPr>
              <w:t>ms</w:t>
            </w:r>
          </w:p>
        </w:tc>
        <w:tc>
          <w:tcPr>
            <w:tcW w:w="924" w:type="dxa"/>
            <w:tcBorders>
              <w:top w:val="nil"/>
              <w:left w:val="nil"/>
              <w:bottom w:val="nil"/>
              <w:right w:val="nil"/>
            </w:tcBorders>
          </w:tcPr>
          <w:p w14:paraId="38A0268F" w14:textId="77777777" w:rsidR="00626406" w:rsidRDefault="00626406" w:rsidP="005C23DB">
            <w:pPr>
              <w:spacing w:after="0" w:line="189" w:lineRule="exact"/>
              <w:ind w:right="123"/>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72F3FEEF" w14:textId="77777777" w:rsidR="00626406" w:rsidRDefault="00626406" w:rsidP="005C23DB">
            <w:pPr>
              <w:spacing w:after="0" w:line="189" w:lineRule="exact"/>
              <w:ind w:left="143"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1587FF81" w14:textId="77777777" w:rsidR="00626406" w:rsidRDefault="00626406" w:rsidP="005C23DB">
            <w:pPr>
              <w:spacing w:before="13" w:after="0" w:line="240" w:lineRule="auto"/>
              <w:ind w:left="267" w:right="-20"/>
              <w:rPr>
                <w:rFonts w:ascii="Calibri" w:eastAsia="Calibri" w:hAnsi="Calibri" w:cs="Calibri"/>
                <w:sz w:val="18"/>
                <w:szCs w:val="18"/>
              </w:rPr>
            </w:pPr>
            <w:r>
              <w:rPr>
                <w:rFonts w:ascii="Calibri" w:eastAsia="Calibri" w:hAnsi="Calibri" w:cs="Calibri"/>
                <w:sz w:val="18"/>
                <w:szCs w:val="18"/>
              </w:rPr>
              <w:t>Ki</w:t>
            </w:r>
            <w:r>
              <w:rPr>
                <w:rFonts w:ascii="Calibri" w:eastAsia="Calibri" w:hAnsi="Calibri" w:cs="Calibri"/>
                <w:spacing w:val="-1"/>
                <w:sz w:val="18"/>
                <w:szCs w:val="18"/>
              </w:rPr>
              <w:t>dne</w:t>
            </w:r>
            <w:r>
              <w:rPr>
                <w:rFonts w:ascii="Calibri" w:eastAsia="Calibri" w:hAnsi="Calibri" w:cs="Calibri"/>
                <w:sz w:val="18"/>
                <w:szCs w:val="18"/>
              </w:rPr>
              <w:t>y</w:t>
            </w:r>
            <w:r>
              <w:rPr>
                <w:rFonts w:ascii="Calibri" w:eastAsia="Calibri" w:hAnsi="Calibri" w:cs="Calibri"/>
                <w:spacing w:val="-2"/>
                <w:sz w:val="18"/>
                <w:szCs w:val="18"/>
              </w:rPr>
              <w:t xml:space="preserve"> </w:t>
            </w:r>
            <w:r>
              <w:rPr>
                <w:rFonts w:ascii="Calibri" w:eastAsia="Calibri" w:hAnsi="Calibri" w:cs="Calibri"/>
                <w:spacing w:val="2"/>
                <w:sz w:val="18"/>
                <w:szCs w:val="18"/>
              </w:rPr>
              <w:t>D</w:t>
            </w:r>
            <w:r>
              <w:rPr>
                <w:rFonts w:ascii="Calibri" w:eastAsia="Calibri" w:hAnsi="Calibri" w:cs="Calibri"/>
                <w:sz w:val="18"/>
                <w:szCs w:val="18"/>
              </w:rPr>
              <w:t>i</w:t>
            </w:r>
            <w:r>
              <w:rPr>
                <w:rFonts w:ascii="Calibri" w:eastAsia="Calibri" w:hAnsi="Calibri" w:cs="Calibri"/>
                <w:spacing w:val="-1"/>
                <w:sz w:val="18"/>
                <w:szCs w:val="18"/>
              </w:rPr>
              <w:t>se</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e</w:t>
            </w:r>
          </w:p>
        </w:tc>
        <w:tc>
          <w:tcPr>
            <w:tcW w:w="532" w:type="dxa"/>
            <w:tcBorders>
              <w:top w:val="nil"/>
              <w:left w:val="nil"/>
              <w:bottom w:val="nil"/>
              <w:right w:val="nil"/>
            </w:tcBorders>
          </w:tcPr>
          <w:p w14:paraId="1D61A1E7" w14:textId="77777777" w:rsidR="00626406" w:rsidRDefault="00626406" w:rsidP="005C23DB">
            <w:pPr>
              <w:spacing w:before="13" w:after="0" w:line="240" w:lineRule="auto"/>
              <w:ind w:left="316"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458CCA93" w14:textId="77777777" w:rsidR="00626406" w:rsidRDefault="00626406" w:rsidP="005C23DB">
            <w:pPr>
              <w:spacing w:before="13" w:after="0" w:line="240" w:lineRule="auto"/>
              <w:ind w:left="150"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454430F5" w14:textId="77777777" w:rsidR="00626406" w:rsidRDefault="00626406" w:rsidP="005C23DB">
            <w:pPr>
              <w:spacing w:before="13" w:after="0" w:line="240" w:lineRule="auto"/>
              <w:ind w:left="255" w:right="-20"/>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1"/>
                <w:sz w:val="18"/>
                <w:szCs w:val="18"/>
              </w:rPr>
              <w:t>c</w:t>
            </w:r>
            <w:r>
              <w:rPr>
                <w:rFonts w:ascii="Calibri" w:eastAsia="Calibri" w:hAnsi="Calibri" w:cs="Calibri"/>
                <w:sz w:val="18"/>
                <w:szCs w:val="18"/>
              </w:rPr>
              <w:t>h</w:t>
            </w:r>
            <w:r>
              <w:rPr>
                <w:rFonts w:ascii="Calibri" w:eastAsia="Calibri" w:hAnsi="Calibri" w:cs="Calibri"/>
                <w:spacing w:val="-4"/>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b</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ms</w:t>
            </w:r>
          </w:p>
        </w:tc>
        <w:tc>
          <w:tcPr>
            <w:tcW w:w="305" w:type="dxa"/>
            <w:tcBorders>
              <w:top w:val="nil"/>
              <w:left w:val="nil"/>
              <w:bottom w:val="nil"/>
              <w:right w:val="nil"/>
            </w:tcBorders>
          </w:tcPr>
          <w:p w14:paraId="641712C0" w14:textId="77777777" w:rsidR="00626406" w:rsidRDefault="00626406" w:rsidP="005C23DB">
            <w:pPr>
              <w:spacing w:before="13" w:after="0" w:line="240" w:lineRule="auto"/>
              <w:ind w:left="79" w:right="58"/>
              <w:jc w:val="center"/>
              <w:rPr>
                <w:rFonts w:ascii="Calibri" w:eastAsia="Calibri" w:hAnsi="Calibri" w:cs="Calibri"/>
                <w:sz w:val="18"/>
                <w:szCs w:val="18"/>
              </w:rPr>
            </w:pPr>
            <w:r>
              <w:rPr>
                <w:rFonts w:ascii="Calibri" w:eastAsia="Calibri" w:hAnsi="Calibri" w:cs="Calibri"/>
                <w:w w:val="99"/>
                <w:sz w:val="18"/>
                <w:szCs w:val="18"/>
              </w:rPr>
              <w:t>y</w:t>
            </w:r>
          </w:p>
        </w:tc>
        <w:tc>
          <w:tcPr>
            <w:tcW w:w="470" w:type="dxa"/>
            <w:tcBorders>
              <w:top w:val="nil"/>
              <w:left w:val="nil"/>
              <w:bottom w:val="nil"/>
              <w:right w:val="single" w:sz="5" w:space="0" w:color="000000"/>
            </w:tcBorders>
          </w:tcPr>
          <w:p w14:paraId="6437313B" w14:textId="77777777" w:rsidR="00626406" w:rsidRDefault="00626406" w:rsidP="005C23DB">
            <w:pPr>
              <w:spacing w:before="13" w:after="0" w:line="240" w:lineRule="auto"/>
              <w:ind w:left="90" w:right="-20"/>
              <w:rPr>
                <w:rFonts w:ascii="Calibri" w:eastAsia="Calibri" w:hAnsi="Calibri" w:cs="Calibri"/>
                <w:sz w:val="18"/>
                <w:szCs w:val="18"/>
              </w:rPr>
            </w:pPr>
            <w:r>
              <w:rPr>
                <w:rFonts w:ascii="Calibri" w:eastAsia="Calibri" w:hAnsi="Calibri" w:cs="Calibri"/>
                <w:sz w:val="18"/>
                <w:szCs w:val="18"/>
              </w:rPr>
              <w:t>n</w:t>
            </w:r>
          </w:p>
        </w:tc>
      </w:tr>
      <w:tr w:rsidR="00626406" w14:paraId="247FCB4D" w14:textId="77777777" w:rsidTr="005C23DB">
        <w:trPr>
          <w:trHeight w:hRule="exact" w:val="238"/>
        </w:trPr>
        <w:tc>
          <w:tcPr>
            <w:tcW w:w="2411" w:type="dxa"/>
            <w:tcBorders>
              <w:top w:val="nil"/>
              <w:left w:val="single" w:sz="5" w:space="0" w:color="000000"/>
              <w:bottom w:val="nil"/>
              <w:right w:val="nil"/>
            </w:tcBorders>
          </w:tcPr>
          <w:p w14:paraId="298FE048"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To</w:t>
            </w:r>
            <w:r>
              <w:rPr>
                <w:rFonts w:ascii="Calibri" w:eastAsia="Calibri" w:hAnsi="Calibri" w:cs="Calibri"/>
                <w:spacing w:val="-1"/>
                <w:position w:val="1"/>
                <w:sz w:val="18"/>
                <w:szCs w:val="18"/>
              </w:rPr>
              <w:t>b</w:t>
            </w:r>
            <w:r>
              <w:rPr>
                <w:rFonts w:ascii="Calibri" w:eastAsia="Calibri" w:hAnsi="Calibri" w:cs="Calibri"/>
                <w:position w:val="1"/>
                <w:sz w:val="18"/>
                <w:szCs w:val="18"/>
              </w:rPr>
              <w:t>a</w:t>
            </w:r>
            <w:r>
              <w:rPr>
                <w:rFonts w:ascii="Calibri" w:eastAsia="Calibri" w:hAnsi="Calibri" w:cs="Calibri"/>
                <w:spacing w:val="1"/>
                <w:position w:val="1"/>
                <w:sz w:val="18"/>
                <w:szCs w:val="18"/>
              </w:rPr>
              <w:t>c</w:t>
            </w:r>
            <w:r>
              <w:rPr>
                <w:rFonts w:ascii="Calibri" w:eastAsia="Calibri" w:hAnsi="Calibri" w:cs="Calibri"/>
                <w:spacing w:val="-2"/>
                <w:position w:val="1"/>
                <w:sz w:val="18"/>
                <w:szCs w:val="18"/>
              </w:rPr>
              <w:t>c</w:t>
            </w:r>
            <w:r>
              <w:rPr>
                <w:rFonts w:ascii="Calibri" w:eastAsia="Calibri" w:hAnsi="Calibri" w:cs="Calibri"/>
                <w:position w:val="1"/>
                <w:sz w:val="18"/>
                <w:szCs w:val="18"/>
              </w:rPr>
              <w:t>o</w:t>
            </w:r>
            <w:r>
              <w:rPr>
                <w:rFonts w:ascii="Calibri" w:eastAsia="Calibri" w:hAnsi="Calibri" w:cs="Calibri"/>
                <w:spacing w:val="-1"/>
                <w:position w:val="1"/>
                <w:sz w:val="18"/>
                <w:szCs w:val="18"/>
              </w:rPr>
              <w:t xml:space="preserve"> </w:t>
            </w:r>
            <w:r>
              <w:rPr>
                <w:rFonts w:ascii="Calibri" w:eastAsia="Calibri" w:hAnsi="Calibri" w:cs="Calibri"/>
                <w:spacing w:val="1"/>
                <w:position w:val="1"/>
                <w:sz w:val="18"/>
                <w:szCs w:val="18"/>
              </w:rPr>
              <w:t>H</w:t>
            </w:r>
            <w:r>
              <w:rPr>
                <w:rFonts w:ascii="Calibri" w:eastAsia="Calibri" w:hAnsi="Calibri" w:cs="Calibri"/>
                <w:position w:val="1"/>
                <w:sz w:val="18"/>
                <w:szCs w:val="18"/>
              </w:rPr>
              <w:t>a</w:t>
            </w:r>
            <w:r>
              <w:rPr>
                <w:rFonts w:ascii="Calibri" w:eastAsia="Calibri" w:hAnsi="Calibri" w:cs="Calibri"/>
                <w:spacing w:val="-1"/>
                <w:position w:val="1"/>
                <w:sz w:val="18"/>
                <w:szCs w:val="18"/>
              </w:rPr>
              <w:t>b</w:t>
            </w:r>
            <w:r>
              <w:rPr>
                <w:rFonts w:ascii="Calibri" w:eastAsia="Calibri" w:hAnsi="Calibri" w:cs="Calibri"/>
                <w:position w:val="1"/>
                <w:sz w:val="18"/>
                <w:szCs w:val="18"/>
              </w:rPr>
              <w:t>its</w:t>
            </w:r>
          </w:p>
        </w:tc>
        <w:tc>
          <w:tcPr>
            <w:tcW w:w="924" w:type="dxa"/>
            <w:tcBorders>
              <w:top w:val="nil"/>
              <w:left w:val="nil"/>
              <w:bottom w:val="nil"/>
              <w:right w:val="nil"/>
            </w:tcBorders>
          </w:tcPr>
          <w:p w14:paraId="0F9BF83C" w14:textId="77777777" w:rsidR="00626406" w:rsidRDefault="00626406" w:rsidP="005C23DB">
            <w:pPr>
              <w:spacing w:after="0" w:line="189" w:lineRule="exact"/>
              <w:ind w:right="132"/>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6D8ED39C" w14:textId="77777777" w:rsidR="00626406" w:rsidRDefault="00626406" w:rsidP="005C23DB">
            <w:pPr>
              <w:spacing w:after="0" w:line="189" w:lineRule="exact"/>
              <w:ind w:left="133"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1B590242" w14:textId="77777777" w:rsidR="00626406" w:rsidRDefault="00626406" w:rsidP="005C23DB">
            <w:pPr>
              <w:spacing w:before="15" w:after="0" w:line="240" w:lineRule="auto"/>
              <w:ind w:left="267" w:right="-20"/>
              <w:rPr>
                <w:rFonts w:ascii="Calibri" w:eastAsia="Calibri" w:hAnsi="Calibri" w:cs="Calibri"/>
                <w:sz w:val="18"/>
                <w:szCs w:val="18"/>
              </w:rPr>
            </w:pPr>
            <w:r>
              <w:rPr>
                <w:rFonts w:ascii="Calibri" w:eastAsia="Calibri" w:hAnsi="Calibri" w:cs="Calibri"/>
                <w:spacing w:val="1"/>
                <w:sz w:val="18"/>
                <w:szCs w:val="18"/>
              </w:rPr>
              <w:t>L</w:t>
            </w:r>
            <w:r>
              <w:rPr>
                <w:rFonts w:ascii="Calibri" w:eastAsia="Calibri" w:hAnsi="Calibri" w:cs="Calibri"/>
                <w:sz w:val="18"/>
                <w:szCs w:val="18"/>
              </w:rPr>
              <w:t>iver</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i</w:t>
            </w:r>
            <w:r>
              <w:rPr>
                <w:rFonts w:ascii="Calibri" w:eastAsia="Calibri" w:hAnsi="Calibri" w:cs="Calibri"/>
                <w:spacing w:val="-1"/>
                <w:sz w:val="18"/>
                <w:szCs w:val="18"/>
              </w:rPr>
              <w:t>se</w:t>
            </w:r>
            <w:r>
              <w:rPr>
                <w:rFonts w:ascii="Calibri" w:eastAsia="Calibri" w:hAnsi="Calibri" w:cs="Calibri"/>
                <w:sz w:val="18"/>
                <w:szCs w:val="18"/>
              </w:rPr>
              <w:t>a</w:t>
            </w:r>
            <w:r>
              <w:rPr>
                <w:rFonts w:ascii="Calibri" w:eastAsia="Calibri" w:hAnsi="Calibri" w:cs="Calibri"/>
                <w:spacing w:val="2"/>
                <w:sz w:val="18"/>
                <w:szCs w:val="18"/>
              </w:rPr>
              <w:t>s</w:t>
            </w:r>
            <w:r>
              <w:rPr>
                <w:rFonts w:ascii="Calibri" w:eastAsia="Calibri" w:hAnsi="Calibri" w:cs="Calibri"/>
                <w:sz w:val="18"/>
                <w:szCs w:val="18"/>
              </w:rPr>
              <w:t>e</w:t>
            </w:r>
          </w:p>
        </w:tc>
        <w:tc>
          <w:tcPr>
            <w:tcW w:w="532" w:type="dxa"/>
            <w:tcBorders>
              <w:top w:val="nil"/>
              <w:left w:val="nil"/>
              <w:bottom w:val="nil"/>
              <w:right w:val="nil"/>
            </w:tcBorders>
          </w:tcPr>
          <w:p w14:paraId="40B857BF" w14:textId="77777777" w:rsidR="00626406" w:rsidRDefault="00626406" w:rsidP="005C23DB">
            <w:pPr>
              <w:spacing w:before="15" w:after="0" w:line="240" w:lineRule="auto"/>
              <w:ind w:left="337"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7B0B15F2" w14:textId="77777777" w:rsidR="00626406" w:rsidRDefault="00626406" w:rsidP="005C23DB">
            <w:pPr>
              <w:spacing w:before="15" w:after="0" w:line="240" w:lineRule="auto"/>
              <w:ind w:left="131" w:right="-20"/>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7355E3C4" w14:textId="77777777" w:rsidR="00626406" w:rsidRDefault="00626406" w:rsidP="005C23DB">
            <w:pPr>
              <w:spacing w:before="15" w:after="0" w:line="240" w:lineRule="auto"/>
              <w:ind w:left="236" w:right="-20"/>
              <w:rPr>
                <w:rFonts w:ascii="Calibri" w:eastAsia="Calibri" w:hAnsi="Calibri" w:cs="Calibri"/>
                <w:sz w:val="18"/>
                <w:szCs w:val="18"/>
              </w:rPr>
            </w:pPr>
            <w:r>
              <w:rPr>
                <w:rFonts w:ascii="Calibri" w:eastAsia="Calibri" w:hAnsi="Calibri" w:cs="Calibri"/>
                <w:spacing w:val="1"/>
                <w:sz w:val="18"/>
                <w:szCs w:val="18"/>
              </w:rPr>
              <w:t>T</w:t>
            </w:r>
            <w:r>
              <w:rPr>
                <w:rFonts w:ascii="Calibri" w:eastAsia="Calibri" w:hAnsi="Calibri" w:cs="Calibri"/>
                <w:spacing w:val="-1"/>
                <w:sz w:val="18"/>
                <w:szCs w:val="18"/>
              </w:rPr>
              <w:t>h</w:t>
            </w:r>
            <w:r>
              <w:rPr>
                <w:rFonts w:ascii="Calibri" w:eastAsia="Calibri" w:hAnsi="Calibri" w:cs="Calibri"/>
                <w:sz w:val="18"/>
                <w:szCs w:val="18"/>
              </w:rPr>
              <w:t>yro</w:t>
            </w:r>
            <w:r>
              <w:rPr>
                <w:rFonts w:ascii="Calibri" w:eastAsia="Calibri" w:hAnsi="Calibri" w:cs="Calibri"/>
                <w:spacing w:val="-1"/>
                <w:sz w:val="18"/>
                <w:szCs w:val="18"/>
              </w:rPr>
              <w:t>i</w:t>
            </w:r>
            <w:r>
              <w:rPr>
                <w:rFonts w:ascii="Calibri" w:eastAsia="Calibri" w:hAnsi="Calibri" w:cs="Calibri"/>
                <w:sz w:val="18"/>
                <w:szCs w:val="18"/>
              </w:rPr>
              <w:t>d</w:t>
            </w:r>
            <w:r>
              <w:rPr>
                <w:rFonts w:ascii="Calibri" w:eastAsia="Calibri" w:hAnsi="Calibri" w:cs="Calibri"/>
                <w:spacing w:val="-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e</w:t>
            </w:r>
          </w:p>
        </w:tc>
        <w:tc>
          <w:tcPr>
            <w:tcW w:w="305" w:type="dxa"/>
            <w:tcBorders>
              <w:top w:val="nil"/>
              <w:left w:val="nil"/>
              <w:bottom w:val="nil"/>
              <w:right w:val="nil"/>
            </w:tcBorders>
          </w:tcPr>
          <w:p w14:paraId="410FC3F9" w14:textId="77777777" w:rsidR="00626406" w:rsidRDefault="00626406" w:rsidP="005C23DB">
            <w:pPr>
              <w:spacing w:before="15" w:after="0" w:line="240" w:lineRule="auto"/>
              <w:ind w:left="83" w:right="53"/>
              <w:jc w:val="center"/>
              <w:rPr>
                <w:rFonts w:ascii="Calibri" w:eastAsia="Calibri" w:hAnsi="Calibri" w:cs="Calibri"/>
                <w:sz w:val="18"/>
                <w:szCs w:val="18"/>
              </w:rPr>
            </w:pPr>
            <w:r>
              <w:rPr>
                <w:rFonts w:ascii="Calibri" w:eastAsia="Calibri" w:hAnsi="Calibri" w:cs="Calibri"/>
                <w:w w:val="99"/>
                <w:sz w:val="18"/>
                <w:szCs w:val="18"/>
              </w:rPr>
              <w:t>y</w:t>
            </w:r>
          </w:p>
        </w:tc>
        <w:tc>
          <w:tcPr>
            <w:tcW w:w="470" w:type="dxa"/>
            <w:tcBorders>
              <w:top w:val="nil"/>
              <w:left w:val="nil"/>
              <w:bottom w:val="nil"/>
              <w:right w:val="single" w:sz="5" w:space="0" w:color="000000"/>
            </w:tcBorders>
          </w:tcPr>
          <w:p w14:paraId="14DE0558" w14:textId="77777777" w:rsidR="00626406" w:rsidRDefault="00626406" w:rsidP="005C23DB">
            <w:pPr>
              <w:spacing w:before="15" w:after="0" w:line="240" w:lineRule="auto"/>
              <w:ind w:left="98" w:right="-20"/>
              <w:rPr>
                <w:rFonts w:ascii="Calibri" w:eastAsia="Calibri" w:hAnsi="Calibri" w:cs="Calibri"/>
                <w:sz w:val="18"/>
                <w:szCs w:val="18"/>
              </w:rPr>
            </w:pPr>
            <w:r>
              <w:rPr>
                <w:rFonts w:ascii="Calibri" w:eastAsia="Calibri" w:hAnsi="Calibri" w:cs="Calibri"/>
                <w:sz w:val="18"/>
                <w:szCs w:val="18"/>
              </w:rPr>
              <w:t>n</w:t>
            </w:r>
          </w:p>
        </w:tc>
      </w:tr>
      <w:tr w:rsidR="00626406" w14:paraId="35CBCABF" w14:textId="77777777" w:rsidTr="005C23DB">
        <w:trPr>
          <w:trHeight w:hRule="exact" w:val="260"/>
        </w:trPr>
        <w:tc>
          <w:tcPr>
            <w:tcW w:w="2411" w:type="dxa"/>
            <w:tcBorders>
              <w:top w:val="nil"/>
              <w:left w:val="single" w:sz="5" w:space="0" w:color="000000"/>
              <w:bottom w:val="nil"/>
              <w:right w:val="nil"/>
            </w:tcBorders>
          </w:tcPr>
          <w:p w14:paraId="55A703A4" w14:textId="77777777" w:rsidR="00626406" w:rsidRDefault="00626406" w:rsidP="005C23DB">
            <w:pPr>
              <w:spacing w:after="0" w:line="189" w:lineRule="exact"/>
              <w:ind w:left="144" w:right="-20"/>
              <w:rPr>
                <w:rFonts w:ascii="Calibri" w:eastAsia="Calibri" w:hAnsi="Calibri" w:cs="Calibri"/>
                <w:sz w:val="18"/>
                <w:szCs w:val="18"/>
              </w:rPr>
            </w:pPr>
            <w:r>
              <w:rPr>
                <w:rFonts w:ascii="Calibri" w:eastAsia="Calibri" w:hAnsi="Calibri" w:cs="Calibri"/>
                <w:spacing w:val="1"/>
                <w:position w:val="1"/>
                <w:sz w:val="18"/>
                <w:szCs w:val="18"/>
              </w:rPr>
              <w:t>T</w:t>
            </w:r>
            <w:r>
              <w:rPr>
                <w:rFonts w:ascii="Calibri" w:eastAsia="Calibri" w:hAnsi="Calibri" w:cs="Calibri"/>
                <w:spacing w:val="-1"/>
                <w:position w:val="1"/>
                <w:sz w:val="18"/>
                <w:szCs w:val="18"/>
              </w:rPr>
              <w:t>ube</w:t>
            </w:r>
            <w:r>
              <w:rPr>
                <w:rFonts w:ascii="Calibri" w:eastAsia="Calibri" w:hAnsi="Calibri" w:cs="Calibri"/>
                <w:position w:val="1"/>
                <w:sz w:val="18"/>
                <w:szCs w:val="18"/>
              </w:rPr>
              <w:t>rc</w:t>
            </w:r>
            <w:r>
              <w:rPr>
                <w:rFonts w:ascii="Calibri" w:eastAsia="Calibri" w:hAnsi="Calibri" w:cs="Calibri"/>
                <w:spacing w:val="-1"/>
                <w:position w:val="1"/>
                <w:sz w:val="18"/>
                <w:szCs w:val="18"/>
              </w:rPr>
              <w:t>u</w:t>
            </w:r>
            <w:r>
              <w:rPr>
                <w:rFonts w:ascii="Calibri" w:eastAsia="Calibri" w:hAnsi="Calibri" w:cs="Calibri"/>
                <w:position w:val="1"/>
                <w:sz w:val="18"/>
                <w:szCs w:val="18"/>
              </w:rPr>
              <w:t>l</w:t>
            </w:r>
            <w:r>
              <w:rPr>
                <w:rFonts w:ascii="Calibri" w:eastAsia="Calibri" w:hAnsi="Calibri" w:cs="Calibri"/>
                <w:spacing w:val="1"/>
                <w:position w:val="1"/>
                <w:sz w:val="18"/>
                <w:szCs w:val="18"/>
              </w:rPr>
              <w:t>o</w:t>
            </w:r>
            <w:r>
              <w:rPr>
                <w:rFonts w:ascii="Calibri" w:eastAsia="Calibri" w:hAnsi="Calibri" w:cs="Calibri"/>
                <w:spacing w:val="-1"/>
                <w:position w:val="1"/>
                <w:sz w:val="18"/>
                <w:szCs w:val="18"/>
              </w:rPr>
              <w:t>s</w:t>
            </w:r>
            <w:r>
              <w:rPr>
                <w:rFonts w:ascii="Calibri" w:eastAsia="Calibri" w:hAnsi="Calibri" w:cs="Calibri"/>
                <w:spacing w:val="2"/>
                <w:position w:val="1"/>
                <w:sz w:val="18"/>
                <w:szCs w:val="18"/>
              </w:rPr>
              <w:t>i</w:t>
            </w:r>
            <w:r>
              <w:rPr>
                <w:rFonts w:ascii="Calibri" w:eastAsia="Calibri" w:hAnsi="Calibri" w:cs="Calibri"/>
                <w:position w:val="1"/>
                <w:sz w:val="18"/>
                <w:szCs w:val="18"/>
              </w:rPr>
              <w:t>s</w:t>
            </w:r>
          </w:p>
        </w:tc>
        <w:tc>
          <w:tcPr>
            <w:tcW w:w="924" w:type="dxa"/>
            <w:tcBorders>
              <w:top w:val="nil"/>
              <w:left w:val="nil"/>
              <w:bottom w:val="nil"/>
              <w:right w:val="nil"/>
            </w:tcBorders>
          </w:tcPr>
          <w:p w14:paraId="03438D0A" w14:textId="77777777" w:rsidR="00626406" w:rsidRDefault="00626406" w:rsidP="005C23DB">
            <w:pPr>
              <w:spacing w:after="0" w:line="189" w:lineRule="exact"/>
              <w:ind w:right="127"/>
              <w:jc w:val="right"/>
              <w:rPr>
                <w:rFonts w:ascii="Calibri" w:eastAsia="Calibri" w:hAnsi="Calibri" w:cs="Calibri"/>
                <w:sz w:val="18"/>
                <w:szCs w:val="18"/>
              </w:rPr>
            </w:pPr>
            <w:r>
              <w:rPr>
                <w:rFonts w:ascii="Calibri" w:eastAsia="Calibri" w:hAnsi="Calibri" w:cs="Calibri"/>
                <w:w w:val="99"/>
                <w:position w:val="1"/>
                <w:sz w:val="18"/>
                <w:szCs w:val="18"/>
              </w:rPr>
              <w:t>y</w:t>
            </w:r>
          </w:p>
        </w:tc>
        <w:tc>
          <w:tcPr>
            <w:tcW w:w="744" w:type="dxa"/>
            <w:tcBorders>
              <w:top w:val="nil"/>
              <w:left w:val="nil"/>
              <w:bottom w:val="nil"/>
              <w:right w:val="single" w:sz="5" w:space="0" w:color="000000"/>
            </w:tcBorders>
          </w:tcPr>
          <w:p w14:paraId="51865FAB" w14:textId="77777777" w:rsidR="00626406" w:rsidRDefault="00626406" w:rsidP="005C23DB">
            <w:pPr>
              <w:spacing w:after="0" w:line="189" w:lineRule="exact"/>
              <w:ind w:left="138" w:right="-20"/>
              <w:rPr>
                <w:rFonts w:ascii="Calibri" w:eastAsia="Calibri" w:hAnsi="Calibri" w:cs="Calibri"/>
                <w:sz w:val="18"/>
                <w:szCs w:val="18"/>
              </w:rPr>
            </w:pPr>
            <w:r>
              <w:rPr>
                <w:rFonts w:ascii="Calibri" w:eastAsia="Calibri" w:hAnsi="Calibri" w:cs="Calibri"/>
                <w:position w:val="1"/>
                <w:sz w:val="18"/>
                <w:szCs w:val="18"/>
              </w:rPr>
              <w:t>n</w:t>
            </w:r>
          </w:p>
        </w:tc>
        <w:tc>
          <w:tcPr>
            <w:tcW w:w="2475" w:type="dxa"/>
            <w:tcBorders>
              <w:top w:val="nil"/>
              <w:left w:val="single" w:sz="5" w:space="0" w:color="000000"/>
              <w:bottom w:val="nil"/>
              <w:right w:val="nil"/>
            </w:tcBorders>
          </w:tcPr>
          <w:p w14:paraId="2B111551" w14:textId="77777777" w:rsidR="00626406" w:rsidRDefault="00626406" w:rsidP="005C23DB">
            <w:pPr>
              <w:spacing w:before="15" w:after="0" w:line="240" w:lineRule="auto"/>
              <w:ind w:left="267" w:right="-20"/>
              <w:rPr>
                <w:rFonts w:ascii="Calibri" w:eastAsia="Calibri" w:hAnsi="Calibri" w:cs="Calibri"/>
                <w:sz w:val="18"/>
                <w:szCs w:val="18"/>
              </w:rPr>
            </w:pP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he</w:t>
            </w:r>
            <w:r>
              <w:rPr>
                <w:rFonts w:ascii="Calibri" w:eastAsia="Calibri" w:hAnsi="Calibri" w:cs="Calibri"/>
                <w:sz w:val="18"/>
                <w:szCs w:val="18"/>
              </w:rPr>
              <w:t>r</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z w:val="18"/>
                <w:szCs w:val="18"/>
              </w:rPr>
              <w:t>imm</w:t>
            </w:r>
            <w:r>
              <w:rPr>
                <w:rFonts w:ascii="Calibri" w:eastAsia="Calibri" w:hAnsi="Calibri" w:cs="Calibri"/>
                <w:spacing w:val="-1"/>
                <w:sz w:val="18"/>
                <w:szCs w:val="18"/>
              </w:rPr>
              <w:t>un</w:t>
            </w:r>
            <w:r>
              <w:rPr>
                <w:rFonts w:ascii="Calibri" w:eastAsia="Calibri" w:hAnsi="Calibri" w:cs="Calibri"/>
                <w:sz w:val="18"/>
                <w:szCs w:val="18"/>
              </w:rPr>
              <w:t>e</w:t>
            </w:r>
          </w:p>
        </w:tc>
        <w:tc>
          <w:tcPr>
            <w:tcW w:w="532" w:type="dxa"/>
            <w:tcBorders>
              <w:top w:val="nil"/>
              <w:left w:val="nil"/>
              <w:bottom w:val="nil"/>
              <w:right w:val="nil"/>
            </w:tcBorders>
          </w:tcPr>
          <w:p w14:paraId="496B8803" w14:textId="77777777" w:rsidR="00626406" w:rsidRDefault="00626406" w:rsidP="005C23DB">
            <w:pPr>
              <w:spacing w:before="15" w:after="0" w:line="240" w:lineRule="auto"/>
              <w:ind w:left="325" w:right="-20"/>
              <w:rPr>
                <w:rFonts w:ascii="Calibri" w:eastAsia="Calibri" w:hAnsi="Calibri" w:cs="Calibri"/>
                <w:sz w:val="18"/>
                <w:szCs w:val="18"/>
              </w:rPr>
            </w:pPr>
            <w:r>
              <w:rPr>
                <w:rFonts w:ascii="Calibri" w:eastAsia="Calibri" w:hAnsi="Calibri" w:cs="Calibri"/>
                <w:sz w:val="18"/>
                <w:szCs w:val="18"/>
              </w:rPr>
              <w:t>y</w:t>
            </w:r>
          </w:p>
        </w:tc>
        <w:tc>
          <w:tcPr>
            <w:tcW w:w="478" w:type="dxa"/>
            <w:tcBorders>
              <w:top w:val="nil"/>
              <w:left w:val="nil"/>
              <w:bottom w:val="nil"/>
              <w:right w:val="nil"/>
            </w:tcBorders>
          </w:tcPr>
          <w:p w14:paraId="3D4DAEC9" w14:textId="77777777" w:rsidR="00626406" w:rsidRDefault="00626406" w:rsidP="005C23DB">
            <w:pPr>
              <w:spacing w:before="15" w:after="0" w:line="240" w:lineRule="auto"/>
              <w:ind w:left="126" w:right="170"/>
              <w:jc w:val="center"/>
              <w:rPr>
                <w:rFonts w:ascii="Calibri" w:eastAsia="Calibri" w:hAnsi="Calibri" w:cs="Calibri"/>
                <w:sz w:val="18"/>
                <w:szCs w:val="18"/>
              </w:rPr>
            </w:pPr>
            <w:r>
              <w:rPr>
                <w:rFonts w:ascii="Calibri" w:eastAsia="Calibri" w:hAnsi="Calibri" w:cs="Calibri"/>
                <w:sz w:val="18"/>
                <w:szCs w:val="18"/>
              </w:rPr>
              <w:t>n</w:t>
            </w:r>
          </w:p>
        </w:tc>
        <w:tc>
          <w:tcPr>
            <w:tcW w:w="3106" w:type="dxa"/>
            <w:tcBorders>
              <w:top w:val="nil"/>
              <w:left w:val="nil"/>
              <w:bottom w:val="nil"/>
              <w:right w:val="nil"/>
            </w:tcBorders>
          </w:tcPr>
          <w:p w14:paraId="68372ABC" w14:textId="77777777" w:rsidR="00626406" w:rsidRDefault="00626406" w:rsidP="005C23DB">
            <w:pPr>
              <w:spacing w:before="15" w:after="0" w:line="240" w:lineRule="auto"/>
              <w:ind w:left="224" w:right="-20"/>
              <w:rPr>
                <w:rFonts w:ascii="Calibri" w:eastAsia="Calibri" w:hAnsi="Calibri" w:cs="Calibri"/>
                <w:sz w:val="18"/>
                <w:szCs w:val="18"/>
              </w:rPr>
            </w:pPr>
            <w:r>
              <w:rPr>
                <w:rFonts w:ascii="Calibri" w:eastAsia="Calibri" w:hAnsi="Calibri" w:cs="Calibri"/>
                <w:sz w:val="18"/>
                <w:szCs w:val="18"/>
              </w:rPr>
              <w:t>U</w:t>
            </w:r>
            <w:r>
              <w:rPr>
                <w:rFonts w:ascii="Calibri" w:eastAsia="Calibri" w:hAnsi="Calibri" w:cs="Calibri"/>
                <w:spacing w:val="-1"/>
                <w:sz w:val="18"/>
                <w:szCs w:val="18"/>
              </w:rPr>
              <w:t>l</w:t>
            </w:r>
            <w:r>
              <w:rPr>
                <w:rFonts w:ascii="Calibri" w:eastAsia="Calibri" w:hAnsi="Calibri" w:cs="Calibri"/>
                <w:spacing w:val="1"/>
                <w:sz w:val="18"/>
                <w:szCs w:val="18"/>
              </w:rPr>
              <w:t>c</w:t>
            </w:r>
            <w:r>
              <w:rPr>
                <w:rFonts w:ascii="Calibri" w:eastAsia="Calibri" w:hAnsi="Calibri" w:cs="Calibri"/>
                <w:spacing w:val="-1"/>
                <w:sz w:val="18"/>
                <w:szCs w:val="18"/>
              </w:rPr>
              <w:t>e</w:t>
            </w:r>
            <w:r>
              <w:rPr>
                <w:rFonts w:ascii="Calibri" w:eastAsia="Calibri" w:hAnsi="Calibri" w:cs="Calibri"/>
                <w:sz w:val="18"/>
                <w:szCs w:val="18"/>
              </w:rPr>
              <w:t>rs</w:t>
            </w:r>
          </w:p>
        </w:tc>
        <w:tc>
          <w:tcPr>
            <w:tcW w:w="305" w:type="dxa"/>
            <w:tcBorders>
              <w:top w:val="nil"/>
              <w:left w:val="nil"/>
              <w:bottom w:val="nil"/>
              <w:right w:val="nil"/>
            </w:tcBorders>
          </w:tcPr>
          <w:p w14:paraId="276F66B5" w14:textId="77777777" w:rsidR="00626406" w:rsidRDefault="00626406" w:rsidP="005C23DB">
            <w:pPr>
              <w:spacing w:before="15" w:after="0" w:line="240" w:lineRule="auto"/>
              <w:ind w:left="141" w:right="-20"/>
              <w:rPr>
                <w:rFonts w:ascii="Calibri" w:eastAsia="Calibri" w:hAnsi="Calibri" w:cs="Calibri"/>
                <w:sz w:val="18"/>
                <w:szCs w:val="18"/>
              </w:rPr>
            </w:pPr>
            <w:r>
              <w:rPr>
                <w:rFonts w:ascii="Calibri" w:eastAsia="Calibri" w:hAnsi="Calibri" w:cs="Calibri"/>
                <w:sz w:val="18"/>
                <w:szCs w:val="18"/>
              </w:rPr>
              <w:t>y</w:t>
            </w:r>
          </w:p>
        </w:tc>
        <w:tc>
          <w:tcPr>
            <w:tcW w:w="470" w:type="dxa"/>
            <w:tcBorders>
              <w:top w:val="nil"/>
              <w:left w:val="nil"/>
              <w:bottom w:val="nil"/>
              <w:right w:val="single" w:sz="5" w:space="0" w:color="000000"/>
            </w:tcBorders>
          </w:tcPr>
          <w:p w14:paraId="77C4039E" w14:textId="77777777" w:rsidR="00626406" w:rsidRDefault="00626406" w:rsidP="005C23DB">
            <w:pPr>
              <w:spacing w:before="15" w:after="0" w:line="240" w:lineRule="auto"/>
              <w:ind w:left="121" w:right="-20"/>
              <w:rPr>
                <w:rFonts w:ascii="Calibri" w:eastAsia="Calibri" w:hAnsi="Calibri" w:cs="Calibri"/>
                <w:sz w:val="18"/>
                <w:szCs w:val="18"/>
              </w:rPr>
            </w:pPr>
            <w:r>
              <w:rPr>
                <w:rFonts w:ascii="Calibri" w:eastAsia="Calibri" w:hAnsi="Calibri" w:cs="Calibri"/>
                <w:sz w:val="18"/>
                <w:szCs w:val="18"/>
              </w:rPr>
              <w:t>n</w:t>
            </w:r>
          </w:p>
        </w:tc>
      </w:tr>
      <w:tr w:rsidR="00626406" w14:paraId="63344259" w14:textId="77777777" w:rsidTr="005C23DB">
        <w:trPr>
          <w:trHeight w:hRule="exact" w:val="235"/>
        </w:trPr>
        <w:tc>
          <w:tcPr>
            <w:tcW w:w="2411" w:type="dxa"/>
            <w:tcBorders>
              <w:top w:val="nil"/>
              <w:left w:val="single" w:sz="5" w:space="0" w:color="000000"/>
              <w:bottom w:val="single" w:sz="5" w:space="0" w:color="000000"/>
              <w:right w:val="nil"/>
            </w:tcBorders>
          </w:tcPr>
          <w:p w14:paraId="662DCF16" w14:textId="77777777" w:rsidR="00626406" w:rsidRDefault="00626406" w:rsidP="005C23DB"/>
        </w:tc>
        <w:tc>
          <w:tcPr>
            <w:tcW w:w="924" w:type="dxa"/>
            <w:tcBorders>
              <w:top w:val="nil"/>
              <w:left w:val="nil"/>
              <w:bottom w:val="single" w:sz="5" w:space="0" w:color="000000"/>
              <w:right w:val="nil"/>
            </w:tcBorders>
          </w:tcPr>
          <w:p w14:paraId="066E66B2" w14:textId="77777777" w:rsidR="00626406" w:rsidRDefault="00626406" w:rsidP="005C23DB"/>
        </w:tc>
        <w:tc>
          <w:tcPr>
            <w:tcW w:w="744" w:type="dxa"/>
            <w:tcBorders>
              <w:top w:val="nil"/>
              <w:left w:val="nil"/>
              <w:bottom w:val="single" w:sz="5" w:space="0" w:color="000000"/>
              <w:right w:val="single" w:sz="5" w:space="0" w:color="000000"/>
            </w:tcBorders>
          </w:tcPr>
          <w:p w14:paraId="54667D20" w14:textId="77777777" w:rsidR="00626406" w:rsidRDefault="00626406" w:rsidP="005C23DB"/>
        </w:tc>
        <w:tc>
          <w:tcPr>
            <w:tcW w:w="2475" w:type="dxa"/>
            <w:tcBorders>
              <w:top w:val="nil"/>
              <w:left w:val="single" w:sz="5" w:space="0" w:color="000000"/>
              <w:bottom w:val="single" w:sz="5" w:space="0" w:color="000000"/>
              <w:right w:val="nil"/>
            </w:tcBorders>
          </w:tcPr>
          <w:p w14:paraId="7ADB12E2" w14:textId="77777777" w:rsidR="00626406" w:rsidRDefault="00626406" w:rsidP="005C23DB">
            <w:pPr>
              <w:spacing w:after="0" w:line="212" w:lineRule="exact"/>
              <w:ind w:left="267" w:right="-20"/>
              <w:rPr>
                <w:rFonts w:ascii="Calibri" w:eastAsia="Calibri" w:hAnsi="Calibri" w:cs="Calibri"/>
                <w:sz w:val="18"/>
                <w:szCs w:val="18"/>
              </w:rPr>
            </w:pPr>
            <w:r>
              <w:rPr>
                <w:rFonts w:ascii="Calibri" w:eastAsia="Calibri" w:hAnsi="Calibri" w:cs="Calibri"/>
                <w:spacing w:val="1"/>
                <w:position w:val="1"/>
                <w:sz w:val="18"/>
                <w:szCs w:val="18"/>
              </w:rPr>
              <w:t>V</w:t>
            </w:r>
            <w:r>
              <w:rPr>
                <w:rFonts w:ascii="Calibri" w:eastAsia="Calibri" w:hAnsi="Calibri" w:cs="Calibri"/>
                <w:spacing w:val="-1"/>
                <w:position w:val="1"/>
                <w:sz w:val="18"/>
                <w:szCs w:val="18"/>
              </w:rPr>
              <w:t>ene</w:t>
            </w:r>
            <w:r>
              <w:rPr>
                <w:rFonts w:ascii="Calibri" w:eastAsia="Calibri" w:hAnsi="Calibri" w:cs="Calibri"/>
                <w:position w:val="1"/>
                <w:sz w:val="18"/>
                <w:szCs w:val="18"/>
              </w:rPr>
              <w:t>r</w:t>
            </w:r>
            <w:r>
              <w:rPr>
                <w:rFonts w:ascii="Calibri" w:eastAsia="Calibri" w:hAnsi="Calibri" w:cs="Calibri"/>
                <w:spacing w:val="-1"/>
                <w:position w:val="1"/>
                <w:sz w:val="18"/>
                <w:szCs w:val="18"/>
              </w:rPr>
              <w:t>e</w:t>
            </w:r>
            <w:r>
              <w:rPr>
                <w:rFonts w:ascii="Calibri" w:eastAsia="Calibri" w:hAnsi="Calibri" w:cs="Calibri"/>
                <w:position w:val="1"/>
                <w:sz w:val="18"/>
                <w:szCs w:val="18"/>
              </w:rPr>
              <w:t>al</w:t>
            </w:r>
            <w:r>
              <w:rPr>
                <w:rFonts w:ascii="Calibri" w:eastAsia="Calibri" w:hAnsi="Calibri" w:cs="Calibri"/>
                <w:spacing w:val="-3"/>
                <w:position w:val="1"/>
                <w:sz w:val="18"/>
                <w:szCs w:val="18"/>
              </w:rPr>
              <w:t xml:space="preserve"> </w:t>
            </w:r>
            <w:r>
              <w:rPr>
                <w:rFonts w:ascii="Calibri" w:eastAsia="Calibri" w:hAnsi="Calibri" w:cs="Calibri"/>
                <w:spacing w:val="2"/>
                <w:position w:val="1"/>
                <w:sz w:val="18"/>
                <w:szCs w:val="18"/>
              </w:rPr>
              <w:t>D</w:t>
            </w:r>
            <w:r>
              <w:rPr>
                <w:rFonts w:ascii="Calibri" w:eastAsia="Calibri" w:hAnsi="Calibri" w:cs="Calibri"/>
                <w:position w:val="1"/>
                <w:sz w:val="18"/>
                <w:szCs w:val="18"/>
              </w:rPr>
              <w:t>i</w:t>
            </w:r>
            <w:r>
              <w:rPr>
                <w:rFonts w:ascii="Calibri" w:eastAsia="Calibri" w:hAnsi="Calibri" w:cs="Calibri"/>
                <w:spacing w:val="-1"/>
                <w:position w:val="1"/>
                <w:sz w:val="18"/>
                <w:szCs w:val="18"/>
              </w:rPr>
              <w:t>se</w:t>
            </w:r>
            <w:r>
              <w:rPr>
                <w:rFonts w:ascii="Calibri" w:eastAsia="Calibri" w:hAnsi="Calibri" w:cs="Calibri"/>
                <w:position w:val="1"/>
                <w:sz w:val="18"/>
                <w:szCs w:val="18"/>
              </w:rPr>
              <w:t>a</w:t>
            </w:r>
            <w:r>
              <w:rPr>
                <w:rFonts w:ascii="Calibri" w:eastAsia="Calibri" w:hAnsi="Calibri" w:cs="Calibri"/>
                <w:spacing w:val="2"/>
                <w:position w:val="1"/>
                <w:sz w:val="18"/>
                <w:szCs w:val="18"/>
              </w:rPr>
              <w:t>s</w:t>
            </w:r>
            <w:r>
              <w:rPr>
                <w:rFonts w:ascii="Calibri" w:eastAsia="Calibri" w:hAnsi="Calibri" w:cs="Calibri"/>
                <w:position w:val="1"/>
                <w:sz w:val="18"/>
                <w:szCs w:val="18"/>
              </w:rPr>
              <w:t>e</w:t>
            </w:r>
          </w:p>
        </w:tc>
        <w:tc>
          <w:tcPr>
            <w:tcW w:w="532" w:type="dxa"/>
            <w:tcBorders>
              <w:top w:val="nil"/>
              <w:left w:val="nil"/>
              <w:bottom w:val="single" w:sz="5" w:space="0" w:color="000000"/>
              <w:right w:val="nil"/>
            </w:tcBorders>
          </w:tcPr>
          <w:p w14:paraId="41705546" w14:textId="77777777" w:rsidR="00626406" w:rsidRDefault="00626406" w:rsidP="005C23DB">
            <w:pPr>
              <w:spacing w:after="0" w:line="212" w:lineRule="exact"/>
              <w:ind w:left="315" w:right="-20"/>
              <w:rPr>
                <w:rFonts w:ascii="Calibri" w:eastAsia="Calibri" w:hAnsi="Calibri" w:cs="Calibri"/>
                <w:sz w:val="18"/>
                <w:szCs w:val="18"/>
              </w:rPr>
            </w:pPr>
            <w:r>
              <w:rPr>
                <w:rFonts w:ascii="Calibri" w:eastAsia="Calibri" w:hAnsi="Calibri" w:cs="Calibri"/>
                <w:position w:val="1"/>
                <w:sz w:val="18"/>
                <w:szCs w:val="18"/>
              </w:rPr>
              <w:t>y</w:t>
            </w:r>
          </w:p>
        </w:tc>
        <w:tc>
          <w:tcPr>
            <w:tcW w:w="478" w:type="dxa"/>
            <w:tcBorders>
              <w:top w:val="nil"/>
              <w:left w:val="nil"/>
              <w:bottom w:val="single" w:sz="5" w:space="0" w:color="000000"/>
              <w:right w:val="nil"/>
            </w:tcBorders>
          </w:tcPr>
          <w:p w14:paraId="0D842AEF" w14:textId="77777777" w:rsidR="00626406" w:rsidRDefault="00626406" w:rsidP="005C23DB">
            <w:pPr>
              <w:spacing w:after="0" w:line="212" w:lineRule="exact"/>
              <w:ind w:left="150" w:right="-20"/>
              <w:rPr>
                <w:rFonts w:ascii="Calibri" w:eastAsia="Calibri" w:hAnsi="Calibri" w:cs="Calibri"/>
                <w:sz w:val="18"/>
                <w:szCs w:val="18"/>
              </w:rPr>
            </w:pPr>
            <w:r>
              <w:rPr>
                <w:rFonts w:ascii="Calibri" w:eastAsia="Calibri" w:hAnsi="Calibri" w:cs="Calibri"/>
                <w:position w:val="1"/>
                <w:sz w:val="18"/>
                <w:szCs w:val="18"/>
              </w:rPr>
              <w:t>n</w:t>
            </w:r>
          </w:p>
        </w:tc>
        <w:tc>
          <w:tcPr>
            <w:tcW w:w="3106" w:type="dxa"/>
            <w:tcBorders>
              <w:top w:val="nil"/>
              <w:left w:val="nil"/>
              <w:bottom w:val="single" w:sz="5" w:space="0" w:color="000000"/>
              <w:right w:val="nil"/>
            </w:tcBorders>
          </w:tcPr>
          <w:p w14:paraId="226FD7C3" w14:textId="77777777" w:rsidR="00626406" w:rsidRDefault="00626406" w:rsidP="005C23DB"/>
        </w:tc>
        <w:tc>
          <w:tcPr>
            <w:tcW w:w="305" w:type="dxa"/>
            <w:tcBorders>
              <w:top w:val="nil"/>
              <w:left w:val="nil"/>
              <w:bottom w:val="single" w:sz="5" w:space="0" w:color="000000"/>
              <w:right w:val="nil"/>
            </w:tcBorders>
          </w:tcPr>
          <w:p w14:paraId="37B50B83" w14:textId="77777777" w:rsidR="00626406" w:rsidRDefault="00626406" w:rsidP="005C23DB"/>
        </w:tc>
        <w:tc>
          <w:tcPr>
            <w:tcW w:w="470" w:type="dxa"/>
            <w:tcBorders>
              <w:top w:val="nil"/>
              <w:left w:val="nil"/>
              <w:bottom w:val="single" w:sz="5" w:space="0" w:color="000000"/>
              <w:right w:val="single" w:sz="5" w:space="0" w:color="000000"/>
            </w:tcBorders>
          </w:tcPr>
          <w:p w14:paraId="378778DB" w14:textId="77777777" w:rsidR="00626406" w:rsidRDefault="00626406" w:rsidP="005C23DB"/>
        </w:tc>
      </w:tr>
    </w:tbl>
    <w:p w14:paraId="66E23389" w14:textId="77777777" w:rsidR="00626406" w:rsidRDefault="00626406" w:rsidP="00626406">
      <w:pPr>
        <w:spacing w:before="81" w:after="0" w:line="259" w:lineRule="auto"/>
        <w:ind w:left="832" w:right="7778"/>
        <w:rPr>
          <w:rFonts w:ascii="Calibri" w:eastAsia="Calibri" w:hAnsi="Calibri" w:cs="Calibri"/>
          <w:sz w:val="18"/>
          <w:szCs w:val="18"/>
        </w:rPr>
      </w:pPr>
      <w:r>
        <w:rPr>
          <w:rFonts w:ascii="Calibri" w:eastAsia="Calibri" w:hAnsi="Calibri" w:cs="Calibri"/>
          <w:b/>
          <w:bCs/>
          <w:sz w:val="18"/>
          <w:szCs w:val="18"/>
          <w:u w:val="single" w:color="000000"/>
        </w:rPr>
        <w:t>P</w:t>
      </w:r>
      <w:r>
        <w:rPr>
          <w:rFonts w:ascii="Calibri" w:eastAsia="Calibri" w:hAnsi="Calibri" w:cs="Calibri"/>
          <w:b/>
          <w:bCs/>
          <w:spacing w:val="-1"/>
          <w:sz w:val="18"/>
          <w:szCs w:val="18"/>
          <w:u w:val="single" w:color="000000"/>
        </w:rPr>
        <w:t>l</w:t>
      </w:r>
      <w:r>
        <w:rPr>
          <w:rFonts w:ascii="Calibri" w:eastAsia="Calibri" w:hAnsi="Calibri" w:cs="Calibri"/>
          <w:b/>
          <w:bCs/>
          <w:spacing w:val="1"/>
          <w:sz w:val="18"/>
          <w:szCs w:val="18"/>
          <w:u w:val="single" w:color="000000"/>
        </w:rPr>
        <w:t>e</w:t>
      </w:r>
      <w:r>
        <w:rPr>
          <w:rFonts w:ascii="Calibri" w:eastAsia="Calibri" w:hAnsi="Calibri" w:cs="Calibri"/>
          <w:b/>
          <w:bCs/>
          <w:sz w:val="18"/>
          <w:szCs w:val="18"/>
          <w:u w:val="single" w:color="000000"/>
        </w:rPr>
        <w:t>ase</w:t>
      </w:r>
      <w:r>
        <w:rPr>
          <w:rFonts w:ascii="Calibri" w:eastAsia="Calibri" w:hAnsi="Calibri" w:cs="Calibri"/>
          <w:b/>
          <w:bCs/>
          <w:spacing w:val="-3"/>
          <w:sz w:val="18"/>
          <w:szCs w:val="18"/>
          <w:u w:val="single" w:color="000000"/>
        </w:rPr>
        <w:t xml:space="preserve"> </w:t>
      </w:r>
      <w:r>
        <w:rPr>
          <w:rFonts w:ascii="Calibri" w:eastAsia="Calibri" w:hAnsi="Calibri" w:cs="Calibri"/>
          <w:b/>
          <w:bCs/>
          <w:spacing w:val="1"/>
          <w:sz w:val="18"/>
          <w:szCs w:val="18"/>
          <w:u w:val="single" w:color="000000"/>
        </w:rPr>
        <w:t>C</w:t>
      </w:r>
      <w:r>
        <w:rPr>
          <w:rFonts w:ascii="Calibri" w:eastAsia="Calibri" w:hAnsi="Calibri" w:cs="Calibri"/>
          <w:b/>
          <w:bCs/>
          <w:spacing w:val="-1"/>
          <w:sz w:val="18"/>
          <w:szCs w:val="18"/>
          <w:u w:val="single" w:color="000000"/>
        </w:rPr>
        <w:t>h</w:t>
      </w:r>
      <w:r>
        <w:rPr>
          <w:rFonts w:ascii="Calibri" w:eastAsia="Calibri" w:hAnsi="Calibri" w:cs="Calibri"/>
          <w:b/>
          <w:bCs/>
          <w:spacing w:val="1"/>
          <w:sz w:val="18"/>
          <w:szCs w:val="18"/>
          <w:u w:val="single" w:color="000000"/>
        </w:rPr>
        <w:t>e</w:t>
      </w:r>
      <w:r>
        <w:rPr>
          <w:rFonts w:ascii="Calibri" w:eastAsia="Calibri" w:hAnsi="Calibri" w:cs="Calibri"/>
          <w:b/>
          <w:bCs/>
          <w:spacing w:val="-1"/>
          <w:sz w:val="18"/>
          <w:szCs w:val="18"/>
          <w:u w:val="single" w:color="000000"/>
        </w:rPr>
        <w:t>c</w:t>
      </w:r>
      <w:r>
        <w:rPr>
          <w:rFonts w:ascii="Calibri" w:eastAsia="Calibri" w:hAnsi="Calibri" w:cs="Calibri"/>
          <w:b/>
          <w:bCs/>
          <w:sz w:val="18"/>
          <w:szCs w:val="18"/>
          <w:u w:val="single" w:color="000000"/>
        </w:rPr>
        <w:t>k</w:t>
      </w:r>
      <w:r>
        <w:rPr>
          <w:rFonts w:ascii="Calibri" w:eastAsia="Calibri" w:hAnsi="Calibri" w:cs="Calibri"/>
          <w:b/>
          <w:bCs/>
          <w:spacing w:val="-2"/>
          <w:sz w:val="18"/>
          <w:szCs w:val="18"/>
          <w:u w:val="single" w:color="000000"/>
        </w:rPr>
        <w:t xml:space="preserve"> </w:t>
      </w:r>
      <w:r>
        <w:rPr>
          <w:rFonts w:ascii="Calibri" w:eastAsia="Calibri" w:hAnsi="Calibri" w:cs="Calibri"/>
          <w:b/>
          <w:bCs/>
          <w:sz w:val="18"/>
          <w:szCs w:val="18"/>
          <w:u w:val="single" w:color="000000"/>
        </w:rPr>
        <w:t>Y</w:t>
      </w:r>
      <w:r>
        <w:rPr>
          <w:rFonts w:ascii="Calibri" w:eastAsia="Calibri" w:hAnsi="Calibri" w:cs="Calibri"/>
          <w:b/>
          <w:bCs/>
          <w:spacing w:val="1"/>
          <w:sz w:val="18"/>
          <w:szCs w:val="18"/>
          <w:u w:val="single" w:color="000000"/>
        </w:rPr>
        <w:t>e</w:t>
      </w:r>
      <w:r>
        <w:rPr>
          <w:rFonts w:ascii="Calibri" w:eastAsia="Calibri" w:hAnsi="Calibri" w:cs="Calibri"/>
          <w:b/>
          <w:bCs/>
          <w:sz w:val="18"/>
          <w:szCs w:val="18"/>
          <w:u w:val="single" w:color="000000"/>
        </w:rPr>
        <w:t>s</w:t>
      </w:r>
      <w:r>
        <w:rPr>
          <w:rFonts w:ascii="Calibri" w:eastAsia="Calibri" w:hAnsi="Calibri" w:cs="Calibri"/>
          <w:b/>
          <w:bCs/>
          <w:spacing w:val="-3"/>
          <w:sz w:val="18"/>
          <w:szCs w:val="18"/>
          <w:u w:val="single" w:color="000000"/>
        </w:rPr>
        <w:t xml:space="preserve"> </w:t>
      </w:r>
      <w:r>
        <w:rPr>
          <w:rFonts w:ascii="Calibri" w:eastAsia="Calibri" w:hAnsi="Calibri" w:cs="Calibri"/>
          <w:b/>
          <w:bCs/>
          <w:sz w:val="18"/>
          <w:szCs w:val="18"/>
          <w:u w:val="single" w:color="000000"/>
        </w:rPr>
        <w:t xml:space="preserve">of </w:t>
      </w:r>
      <w:r>
        <w:rPr>
          <w:rFonts w:ascii="Calibri" w:eastAsia="Calibri" w:hAnsi="Calibri" w:cs="Calibri"/>
          <w:b/>
          <w:bCs/>
          <w:spacing w:val="-1"/>
          <w:sz w:val="18"/>
          <w:szCs w:val="18"/>
          <w:u w:val="single" w:color="000000"/>
        </w:rPr>
        <w:t>N</w:t>
      </w:r>
      <w:r>
        <w:rPr>
          <w:rFonts w:ascii="Calibri" w:eastAsia="Calibri" w:hAnsi="Calibri" w:cs="Calibri"/>
          <w:b/>
          <w:bCs/>
          <w:sz w:val="18"/>
          <w:szCs w:val="18"/>
          <w:u w:val="single" w:color="000000"/>
        </w:rPr>
        <w:t>o</w:t>
      </w:r>
      <w:r>
        <w:rPr>
          <w:rFonts w:ascii="Calibri" w:eastAsia="Calibri" w:hAnsi="Calibri" w:cs="Calibri"/>
          <w:b/>
          <w:bCs/>
          <w:spacing w:val="-3"/>
          <w:sz w:val="18"/>
          <w:szCs w:val="18"/>
          <w:u w:val="single" w:color="000000"/>
        </w:rPr>
        <w:t xml:space="preserve"> </w:t>
      </w:r>
      <w:r>
        <w:rPr>
          <w:rFonts w:ascii="Calibri" w:eastAsia="Calibri" w:hAnsi="Calibri" w:cs="Calibri"/>
          <w:b/>
          <w:bCs/>
          <w:spacing w:val="1"/>
          <w:sz w:val="18"/>
          <w:szCs w:val="18"/>
          <w:u w:val="single" w:color="000000"/>
        </w:rPr>
        <w:t>f</w:t>
      </w:r>
      <w:r>
        <w:rPr>
          <w:rFonts w:ascii="Calibri" w:eastAsia="Calibri" w:hAnsi="Calibri" w:cs="Calibri"/>
          <w:b/>
          <w:bCs/>
          <w:spacing w:val="-1"/>
          <w:sz w:val="18"/>
          <w:szCs w:val="18"/>
          <w:u w:val="single" w:color="000000"/>
        </w:rPr>
        <w:t>o</w:t>
      </w:r>
      <w:r>
        <w:rPr>
          <w:rFonts w:ascii="Calibri" w:eastAsia="Calibri" w:hAnsi="Calibri" w:cs="Calibri"/>
          <w:b/>
          <w:bCs/>
          <w:sz w:val="18"/>
          <w:szCs w:val="18"/>
          <w:u w:val="single" w:color="000000"/>
        </w:rPr>
        <w:t>r t</w:t>
      </w:r>
      <w:r>
        <w:rPr>
          <w:rFonts w:ascii="Calibri" w:eastAsia="Calibri" w:hAnsi="Calibri" w:cs="Calibri"/>
          <w:b/>
          <w:bCs/>
          <w:spacing w:val="-1"/>
          <w:sz w:val="18"/>
          <w:szCs w:val="18"/>
          <w:u w:val="single" w:color="000000"/>
        </w:rPr>
        <w:t>h</w:t>
      </w:r>
      <w:r>
        <w:rPr>
          <w:rFonts w:ascii="Calibri" w:eastAsia="Calibri" w:hAnsi="Calibri" w:cs="Calibri"/>
          <w:b/>
          <w:bCs/>
          <w:sz w:val="18"/>
          <w:szCs w:val="18"/>
          <w:u w:val="single" w:color="000000"/>
        </w:rPr>
        <w:t>e</w:t>
      </w:r>
      <w:r>
        <w:rPr>
          <w:rFonts w:ascii="Calibri" w:eastAsia="Calibri" w:hAnsi="Calibri" w:cs="Calibri"/>
          <w:b/>
          <w:bCs/>
          <w:spacing w:val="-2"/>
          <w:sz w:val="18"/>
          <w:szCs w:val="18"/>
          <w:u w:val="single" w:color="000000"/>
        </w:rPr>
        <w:t xml:space="preserve"> f</w:t>
      </w:r>
      <w:r>
        <w:rPr>
          <w:rFonts w:ascii="Calibri" w:eastAsia="Calibri" w:hAnsi="Calibri" w:cs="Calibri"/>
          <w:b/>
          <w:bCs/>
          <w:spacing w:val="-1"/>
          <w:sz w:val="18"/>
          <w:szCs w:val="18"/>
          <w:u w:val="single" w:color="000000"/>
        </w:rPr>
        <w:t>ollo</w:t>
      </w:r>
      <w:r>
        <w:rPr>
          <w:rFonts w:ascii="Calibri" w:eastAsia="Calibri" w:hAnsi="Calibri" w:cs="Calibri"/>
          <w:b/>
          <w:bCs/>
          <w:spacing w:val="3"/>
          <w:sz w:val="18"/>
          <w:szCs w:val="18"/>
          <w:u w:val="single" w:color="000000"/>
        </w:rPr>
        <w:t>w</w:t>
      </w:r>
      <w:r>
        <w:rPr>
          <w:rFonts w:ascii="Calibri" w:eastAsia="Calibri" w:hAnsi="Calibri" w:cs="Calibri"/>
          <w:b/>
          <w:bCs/>
          <w:spacing w:val="-1"/>
          <w:sz w:val="18"/>
          <w:szCs w:val="18"/>
          <w:u w:val="single" w:color="000000"/>
        </w:rPr>
        <w:t>in</w:t>
      </w:r>
      <w:r>
        <w:rPr>
          <w:rFonts w:ascii="Calibri" w:eastAsia="Calibri" w:hAnsi="Calibri" w:cs="Calibri"/>
          <w:b/>
          <w:bCs/>
          <w:sz w:val="18"/>
          <w:szCs w:val="18"/>
          <w:u w:val="single" w:color="000000"/>
        </w:rPr>
        <w:t>g</w:t>
      </w:r>
      <w:r>
        <w:rPr>
          <w:rFonts w:ascii="Calibri" w:eastAsia="Calibri" w:hAnsi="Calibri" w:cs="Calibri"/>
          <w:b/>
          <w:bCs/>
          <w:sz w:val="18"/>
          <w:szCs w:val="18"/>
        </w:rPr>
        <w:t xml:space="preserve"> </w:t>
      </w:r>
      <w:r>
        <w:rPr>
          <w:rFonts w:ascii="Calibri" w:eastAsia="Calibri" w:hAnsi="Calibri" w:cs="Calibri"/>
          <w:b/>
          <w:bCs/>
          <w:spacing w:val="-1"/>
          <w:sz w:val="18"/>
          <w:szCs w:val="18"/>
          <w:u w:val="single" w:color="000000"/>
        </w:rPr>
        <w:t>qu</w:t>
      </w:r>
      <w:r>
        <w:rPr>
          <w:rFonts w:ascii="Calibri" w:eastAsia="Calibri" w:hAnsi="Calibri" w:cs="Calibri"/>
          <w:b/>
          <w:bCs/>
          <w:spacing w:val="1"/>
          <w:sz w:val="18"/>
          <w:szCs w:val="18"/>
          <w:u w:val="single" w:color="000000"/>
        </w:rPr>
        <w:t>e</w:t>
      </w:r>
      <w:r>
        <w:rPr>
          <w:rFonts w:ascii="Calibri" w:eastAsia="Calibri" w:hAnsi="Calibri" w:cs="Calibri"/>
          <w:b/>
          <w:bCs/>
          <w:sz w:val="18"/>
          <w:szCs w:val="18"/>
          <w:u w:val="single" w:color="000000"/>
        </w:rPr>
        <w:t>st</w:t>
      </w:r>
      <w:r>
        <w:rPr>
          <w:rFonts w:ascii="Calibri" w:eastAsia="Calibri" w:hAnsi="Calibri" w:cs="Calibri"/>
          <w:b/>
          <w:bCs/>
          <w:spacing w:val="-1"/>
          <w:sz w:val="18"/>
          <w:szCs w:val="18"/>
          <w:u w:val="single" w:color="000000"/>
        </w:rPr>
        <w:t>ion</w:t>
      </w:r>
      <w:r>
        <w:rPr>
          <w:rFonts w:ascii="Calibri" w:eastAsia="Calibri" w:hAnsi="Calibri" w:cs="Calibri"/>
          <w:b/>
          <w:bCs/>
          <w:sz w:val="18"/>
          <w:szCs w:val="18"/>
          <w:u w:val="single" w:color="000000"/>
        </w:rPr>
        <w:t>s:</w:t>
      </w:r>
    </w:p>
    <w:p w14:paraId="0EDFFB7E" w14:textId="77777777" w:rsidR="00626406" w:rsidRDefault="00626406" w:rsidP="00626406">
      <w:pPr>
        <w:tabs>
          <w:tab w:val="left" w:pos="6780"/>
          <w:tab w:val="left" w:pos="6840"/>
          <w:tab w:val="left" w:pos="7460"/>
          <w:tab w:val="left" w:pos="11220"/>
        </w:tabs>
        <w:spacing w:after="0" w:line="516" w:lineRule="auto"/>
        <w:ind w:left="832" w:right="381"/>
        <w:rPr>
          <w:rFonts w:ascii="Calibri" w:eastAsia="Calibri" w:hAnsi="Calibri" w:cs="Calibri"/>
          <w:sz w:val="18"/>
          <w:szCs w:val="18"/>
        </w:rPr>
      </w:pPr>
      <w:r>
        <w:rPr>
          <w:noProof/>
        </w:rPr>
        <mc:AlternateContent>
          <mc:Choice Requires="wpg">
            <w:drawing>
              <wp:anchor distT="0" distB="0" distL="114300" distR="114300" simplePos="0" relativeHeight="251665408" behindDoc="1" locked="0" layoutInCell="1" allowOverlap="1" wp14:anchorId="089B217D" wp14:editId="42607A7F">
                <wp:simplePos x="0" y="0"/>
                <wp:positionH relativeFrom="page">
                  <wp:posOffset>6018530</wp:posOffset>
                </wp:positionH>
                <wp:positionV relativeFrom="paragraph">
                  <wp:posOffset>377825</wp:posOffset>
                </wp:positionV>
                <wp:extent cx="1371600" cy="1270"/>
                <wp:effectExtent l="8255" t="8255" r="10795" b="9525"/>
                <wp:wrapNone/>
                <wp:docPr id="16665646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9478" y="595"/>
                          <a:chExt cx="2160" cy="2"/>
                        </a:xfrm>
                      </wpg:grpSpPr>
                      <wps:wsp>
                        <wps:cNvPr id="521370874" name="Freeform 22"/>
                        <wps:cNvSpPr>
                          <a:spLocks/>
                        </wps:cNvSpPr>
                        <wps:spPr bwMode="auto">
                          <a:xfrm>
                            <a:off x="9478" y="595"/>
                            <a:ext cx="2160" cy="2"/>
                          </a:xfrm>
                          <a:custGeom>
                            <a:avLst/>
                            <a:gdLst>
                              <a:gd name="T0" fmla="+- 0 9478 9478"/>
                              <a:gd name="T1" fmla="*/ T0 w 2160"/>
                              <a:gd name="T2" fmla="+- 0 11638 9478"/>
                              <a:gd name="T3" fmla="*/ T2 w 2160"/>
                            </a:gdLst>
                            <a:ahLst/>
                            <a:cxnLst>
                              <a:cxn ang="0">
                                <a:pos x="T1" y="0"/>
                              </a:cxn>
                              <a:cxn ang="0">
                                <a:pos x="T3" y="0"/>
                              </a:cxn>
                            </a:cxnLst>
                            <a:rect l="0" t="0" r="r" b="b"/>
                            <a:pathLst>
                              <a:path w="2160">
                                <a:moveTo>
                                  <a:pt x="0" y="0"/>
                                </a:moveTo>
                                <a:lnTo>
                                  <a:pt x="2160"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879A2" id="Group 21" o:spid="_x0000_s1026" style="position:absolute;margin-left:473.9pt;margin-top:29.75pt;width:108pt;height:.1pt;z-index:-251651072;mso-position-horizontal-relative:page" coordorigin="9478,595"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">
                <v:shape id="Freeform 22" o:spid="_x0000_s1027" style="position:absolute;left:9478;top:595;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" path="m,l2160,e" filled="f" strokecolor="#5b9bd4" strokeweight=".48pt">
                  <v:path arrowok="t" o:connecttype="custom" o:connectlocs="0,0;2160,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0A483BEC" wp14:editId="102F81C9">
                <wp:simplePos x="0" y="0"/>
                <wp:positionH relativeFrom="page">
                  <wp:posOffset>4398010</wp:posOffset>
                </wp:positionH>
                <wp:positionV relativeFrom="paragraph">
                  <wp:posOffset>309880</wp:posOffset>
                </wp:positionV>
                <wp:extent cx="74295" cy="84455"/>
                <wp:effectExtent l="16510" t="16510" r="13970" b="13335"/>
                <wp:wrapNone/>
                <wp:docPr id="16338824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6926" y="488"/>
                          <a:chExt cx="117" cy="133"/>
                        </a:xfrm>
                      </wpg:grpSpPr>
                      <wps:wsp>
                        <wps:cNvPr id="354449714" name="Freeform 20"/>
                        <wps:cNvSpPr>
                          <a:spLocks/>
                        </wps:cNvSpPr>
                        <wps:spPr bwMode="auto">
                          <a:xfrm>
                            <a:off x="6926" y="488"/>
                            <a:ext cx="117" cy="133"/>
                          </a:xfrm>
                          <a:custGeom>
                            <a:avLst/>
                            <a:gdLst>
                              <a:gd name="T0" fmla="+- 0 6926 6926"/>
                              <a:gd name="T1" fmla="*/ T0 w 117"/>
                              <a:gd name="T2" fmla="+- 0 554 488"/>
                              <a:gd name="T3" fmla="*/ 554 h 133"/>
                              <a:gd name="T4" fmla="+- 0 6930 6926"/>
                              <a:gd name="T5" fmla="*/ T4 w 117"/>
                              <a:gd name="T6" fmla="+- 0 531 488"/>
                              <a:gd name="T7" fmla="*/ 531 h 133"/>
                              <a:gd name="T8" fmla="+- 0 6940 6926"/>
                              <a:gd name="T9" fmla="*/ T8 w 117"/>
                              <a:gd name="T10" fmla="+- 0 511 488"/>
                              <a:gd name="T11" fmla="*/ 511 h 133"/>
                              <a:gd name="T12" fmla="+- 0 6956 6926"/>
                              <a:gd name="T13" fmla="*/ T12 w 117"/>
                              <a:gd name="T14" fmla="+- 0 496 488"/>
                              <a:gd name="T15" fmla="*/ 496 h 133"/>
                              <a:gd name="T16" fmla="+- 0 6976 6926"/>
                              <a:gd name="T17" fmla="*/ T16 w 117"/>
                              <a:gd name="T18" fmla="+- 0 488 488"/>
                              <a:gd name="T19" fmla="*/ 488 h 133"/>
                              <a:gd name="T20" fmla="+- 0 7000 6926"/>
                              <a:gd name="T21" fmla="*/ T20 w 117"/>
                              <a:gd name="T22" fmla="+- 0 491 488"/>
                              <a:gd name="T23" fmla="*/ 491 h 133"/>
                              <a:gd name="T24" fmla="+- 0 7020 6926"/>
                              <a:gd name="T25" fmla="*/ T24 w 117"/>
                              <a:gd name="T26" fmla="+- 0 501 488"/>
                              <a:gd name="T27" fmla="*/ 501 h 133"/>
                              <a:gd name="T28" fmla="+- 0 7035 6926"/>
                              <a:gd name="T29" fmla="*/ T28 w 117"/>
                              <a:gd name="T30" fmla="+- 0 516 488"/>
                              <a:gd name="T31" fmla="*/ 516 h 133"/>
                              <a:gd name="T32" fmla="+- 0 7044 6926"/>
                              <a:gd name="T33" fmla="*/ T32 w 117"/>
                              <a:gd name="T34" fmla="+- 0 534 488"/>
                              <a:gd name="T35" fmla="*/ 534 h 133"/>
                              <a:gd name="T36" fmla="+- 0 7042 6926"/>
                              <a:gd name="T37" fmla="*/ T36 w 117"/>
                              <a:gd name="T38" fmla="+- 0 563 488"/>
                              <a:gd name="T39" fmla="*/ 563 h 133"/>
                              <a:gd name="T40" fmla="+- 0 7036 6926"/>
                              <a:gd name="T41" fmla="*/ T40 w 117"/>
                              <a:gd name="T42" fmla="+- 0 587 488"/>
                              <a:gd name="T43" fmla="*/ 587 h 133"/>
                              <a:gd name="T44" fmla="+- 0 7025 6926"/>
                              <a:gd name="T45" fmla="*/ T44 w 117"/>
                              <a:gd name="T46" fmla="+- 0 604 488"/>
                              <a:gd name="T47" fmla="*/ 604 h 133"/>
                              <a:gd name="T48" fmla="+- 0 7010 6926"/>
                              <a:gd name="T49" fmla="*/ T48 w 117"/>
                              <a:gd name="T50" fmla="+- 0 616 488"/>
                              <a:gd name="T51" fmla="*/ 616 h 133"/>
                              <a:gd name="T52" fmla="+- 0 6993 6926"/>
                              <a:gd name="T53" fmla="*/ T52 w 117"/>
                              <a:gd name="T54" fmla="+- 0 621 488"/>
                              <a:gd name="T55" fmla="*/ 621 h 133"/>
                              <a:gd name="T56" fmla="+- 0 6970 6926"/>
                              <a:gd name="T57" fmla="*/ T56 w 117"/>
                              <a:gd name="T58" fmla="+- 0 618 488"/>
                              <a:gd name="T59" fmla="*/ 618 h 133"/>
                              <a:gd name="T60" fmla="+- 0 6951 6926"/>
                              <a:gd name="T61" fmla="*/ T60 w 117"/>
                              <a:gd name="T62" fmla="+- 0 607 488"/>
                              <a:gd name="T63" fmla="*/ 607 h 133"/>
                              <a:gd name="T64" fmla="+- 0 6937 6926"/>
                              <a:gd name="T65" fmla="*/ T64 w 117"/>
                              <a:gd name="T66" fmla="+- 0 591 488"/>
                              <a:gd name="T67" fmla="*/ 591 h 133"/>
                              <a:gd name="T68" fmla="+- 0 6928 6926"/>
                              <a:gd name="T69" fmla="*/ T68 w 117"/>
                              <a:gd name="T70" fmla="+- 0 571 488"/>
                              <a:gd name="T71" fmla="*/ 571 h 133"/>
                              <a:gd name="T72" fmla="+- 0 6926 6926"/>
                              <a:gd name="T73" fmla="*/ T72 w 117"/>
                              <a:gd name="T74" fmla="+- 0 554 488"/>
                              <a:gd name="T75" fmla="*/ 55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3"/>
                                </a:lnTo>
                                <a:lnTo>
                                  <a:pt x="14" y="23"/>
                                </a:lnTo>
                                <a:lnTo>
                                  <a:pt x="30" y="8"/>
                                </a:lnTo>
                                <a:lnTo>
                                  <a:pt x="50" y="0"/>
                                </a:lnTo>
                                <a:lnTo>
                                  <a:pt x="74" y="3"/>
                                </a:lnTo>
                                <a:lnTo>
                                  <a:pt x="94" y="13"/>
                                </a:lnTo>
                                <a:lnTo>
                                  <a:pt x="109" y="28"/>
                                </a:lnTo>
                                <a:lnTo>
                                  <a:pt x="118" y="46"/>
                                </a:lnTo>
                                <a:lnTo>
                                  <a:pt x="116" y="75"/>
                                </a:lnTo>
                                <a:lnTo>
                                  <a:pt x="110" y="99"/>
                                </a:lnTo>
                                <a:lnTo>
                                  <a:pt x="99" y="116"/>
                                </a:lnTo>
                                <a:lnTo>
                                  <a:pt x="84" y="128"/>
                                </a:lnTo>
                                <a:lnTo>
                                  <a:pt x="67" y="133"/>
                                </a:lnTo>
                                <a:lnTo>
                                  <a:pt x="44" y="130"/>
                                </a:lnTo>
                                <a:lnTo>
                                  <a:pt x="25" y="119"/>
                                </a:lnTo>
                                <a:lnTo>
                                  <a:pt x="11"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19D67" id="Group 19" o:spid="_x0000_s1026" style="position:absolute;margin-left:346.3pt;margin-top:24.4pt;width:5.85pt;height:6.65pt;z-index:-251646976;mso-position-horizontal-relative:page" coordorigin="6926,488"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">
                <v:shape id="Freeform 20" o:spid="_x0000_s1027" style="position:absolute;left:6926;top:488;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" path="m,66l4,43,14,23,30,8,50,,74,3,94,13r15,15l118,46r-2,29l110,99,99,116,84,128r-17,5l44,130,25,119,11,103,2,83,,66xe" filled="f" strokecolor="#41709c" strokeweight=".96pt">
                  <v:path arrowok="t" o:connecttype="custom" o:connectlocs="0,554;4,531;14,511;30,496;50,488;74,491;94,501;109,516;118,534;116,563;110,587;99,604;84,616;67,621;44,618;25,607;11,591;2,571;0,554" o:connectangles="0,0,0,0,0,0,0,0,0,0,0,0,0,0,0,0,0,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0992C694" wp14:editId="5ED8C4FA">
                <wp:simplePos x="0" y="0"/>
                <wp:positionH relativeFrom="page">
                  <wp:posOffset>4829810</wp:posOffset>
                </wp:positionH>
                <wp:positionV relativeFrom="paragraph">
                  <wp:posOffset>309880</wp:posOffset>
                </wp:positionV>
                <wp:extent cx="74295" cy="84455"/>
                <wp:effectExtent l="19685" t="16510" r="20320" b="13335"/>
                <wp:wrapNone/>
                <wp:docPr id="26076367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7606" y="488"/>
                          <a:chExt cx="117" cy="133"/>
                        </a:xfrm>
                      </wpg:grpSpPr>
                      <wps:wsp>
                        <wps:cNvPr id="1740030053" name="Freeform 18"/>
                        <wps:cNvSpPr>
                          <a:spLocks/>
                        </wps:cNvSpPr>
                        <wps:spPr bwMode="auto">
                          <a:xfrm>
                            <a:off x="7606" y="488"/>
                            <a:ext cx="117" cy="133"/>
                          </a:xfrm>
                          <a:custGeom>
                            <a:avLst/>
                            <a:gdLst>
                              <a:gd name="T0" fmla="+- 0 7606 7606"/>
                              <a:gd name="T1" fmla="*/ T0 w 117"/>
                              <a:gd name="T2" fmla="+- 0 554 488"/>
                              <a:gd name="T3" fmla="*/ 554 h 133"/>
                              <a:gd name="T4" fmla="+- 0 7609 7606"/>
                              <a:gd name="T5" fmla="*/ T4 w 117"/>
                              <a:gd name="T6" fmla="+- 0 531 488"/>
                              <a:gd name="T7" fmla="*/ 531 h 133"/>
                              <a:gd name="T8" fmla="+- 0 7620 7606"/>
                              <a:gd name="T9" fmla="*/ T8 w 117"/>
                              <a:gd name="T10" fmla="+- 0 511 488"/>
                              <a:gd name="T11" fmla="*/ 511 h 133"/>
                              <a:gd name="T12" fmla="+- 0 7635 7606"/>
                              <a:gd name="T13" fmla="*/ T12 w 117"/>
                              <a:gd name="T14" fmla="+- 0 496 488"/>
                              <a:gd name="T15" fmla="*/ 496 h 133"/>
                              <a:gd name="T16" fmla="+- 0 7655 7606"/>
                              <a:gd name="T17" fmla="*/ T16 w 117"/>
                              <a:gd name="T18" fmla="+- 0 488 488"/>
                              <a:gd name="T19" fmla="*/ 488 h 133"/>
                              <a:gd name="T20" fmla="+- 0 7679 7606"/>
                              <a:gd name="T21" fmla="*/ T20 w 117"/>
                              <a:gd name="T22" fmla="+- 0 491 488"/>
                              <a:gd name="T23" fmla="*/ 491 h 133"/>
                              <a:gd name="T24" fmla="+- 0 7699 7606"/>
                              <a:gd name="T25" fmla="*/ T24 w 117"/>
                              <a:gd name="T26" fmla="+- 0 501 488"/>
                              <a:gd name="T27" fmla="*/ 501 h 133"/>
                              <a:gd name="T28" fmla="+- 0 7714 7606"/>
                              <a:gd name="T29" fmla="*/ T28 w 117"/>
                              <a:gd name="T30" fmla="+- 0 516 488"/>
                              <a:gd name="T31" fmla="*/ 516 h 133"/>
                              <a:gd name="T32" fmla="+- 0 7723 7606"/>
                              <a:gd name="T33" fmla="*/ T32 w 117"/>
                              <a:gd name="T34" fmla="+- 0 534 488"/>
                              <a:gd name="T35" fmla="*/ 534 h 133"/>
                              <a:gd name="T36" fmla="+- 0 7721 7606"/>
                              <a:gd name="T37" fmla="*/ T36 w 117"/>
                              <a:gd name="T38" fmla="+- 0 563 488"/>
                              <a:gd name="T39" fmla="*/ 563 h 133"/>
                              <a:gd name="T40" fmla="+- 0 7715 7606"/>
                              <a:gd name="T41" fmla="*/ T40 w 117"/>
                              <a:gd name="T42" fmla="+- 0 587 488"/>
                              <a:gd name="T43" fmla="*/ 587 h 133"/>
                              <a:gd name="T44" fmla="+- 0 7704 7606"/>
                              <a:gd name="T45" fmla="*/ T44 w 117"/>
                              <a:gd name="T46" fmla="+- 0 604 488"/>
                              <a:gd name="T47" fmla="*/ 604 h 133"/>
                              <a:gd name="T48" fmla="+- 0 7689 7606"/>
                              <a:gd name="T49" fmla="*/ T48 w 117"/>
                              <a:gd name="T50" fmla="+- 0 616 488"/>
                              <a:gd name="T51" fmla="*/ 616 h 133"/>
                              <a:gd name="T52" fmla="+- 0 7672 7606"/>
                              <a:gd name="T53" fmla="*/ T52 w 117"/>
                              <a:gd name="T54" fmla="+- 0 621 488"/>
                              <a:gd name="T55" fmla="*/ 621 h 133"/>
                              <a:gd name="T56" fmla="+- 0 7649 7606"/>
                              <a:gd name="T57" fmla="*/ T56 w 117"/>
                              <a:gd name="T58" fmla="+- 0 618 488"/>
                              <a:gd name="T59" fmla="*/ 618 h 133"/>
                              <a:gd name="T60" fmla="+- 0 7630 7606"/>
                              <a:gd name="T61" fmla="*/ T60 w 117"/>
                              <a:gd name="T62" fmla="+- 0 607 488"/>
                              <a:gd name="T63" fmla="*/ 607 h 133"/>
                              <a:gd name="T64" fmla="+- 0 7616 7606"/>
                              <a:gd name="T65" fmla="*/ T64 w 117"/>
                              <a:gd name="T66" fmla="+- 0 591 488"/>
                              <a:gd name="T67" fmla="*/ 591 h 133"/>
                              <a:gd name="T68" fmla="+- 0 7608 7606"/>
                              <a:gd name="T69" fmla="*/ T68 w 117"/>
                              <a:gd name="T70" fmla="+- 0 571 488"/>
                              <a:gd name="T71" fmla="*/ 571 h 133"/>
                              <a:gd name="T72" fmla="+- 0 7606 7606"/>
                              <a:gd name="T73" fmla="*/ T72 w 117"/>
                              <a:gd name="T74" fmla="+- 0 554 488"/>
                              <a:gd name="T75" fmla="*/ 55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3" y="43"/>
                                </a:lnTo>
                                <a:lnTo>
                                  <a:pt x="14" y="23"/>
                                </a:lnTo>
                                <a:lnTo>
                                  <a:pt x="29" y="8"/>
                                </a:lnTo>
                                <a:lnTo>
                                  <a:pt x="49" y="0"/>
                                </a:lnTo>
                                <a:lnTo>
                                  <a:pt x="73" y="3"/>
                                </a:lnTo>
                                <a:lnTo>
                                  <a:pt x="93" y="13"/>
                                </a:lnTo>
                                <a:lnTo>
                                  <a:pt x="108" y="28"/>
                                </a:lnTo>
                                <a:lnTo>
                                  <a:pt x="117" y="46"/>
                                </a:lnTo>
                                <a:lnTo>
                                  <a:pt x="115" y="75"/>
                                </a:lnTo>
                                <a:lnTo>
                                  <a:pt x="109" y="99"/>
                                </a:lnTo>
                                <a:lnTo>
                                  <a:pt x="98" y="116"/>
                                </a:lnTo>
                                <a:lnTo>
                                  <a:pt x="83" y="128"/>
                                </a:lnTo>
                                <a:lnTo>
                                  <a:pt x="66" y="133"/>
                                </a:lnTo>
                                <a:lnTo>
                                  <a:pt x="43" y="130"/>
                                </a:lnTo>
                                <a:lnTo>
                                  <a:pt x="24" y="119"/>
                                </a:lnTo>
                                <a:lnTo>
                                  <a:pt x="10"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98C9F" id="Group 17" o:spid="_x0000_s1026" style="position:absolute;margin-left:380.3pt;margin-top:24.4pt;width:5.85pt;height:6.65pt;z-index:-251645952;mso-position-horizontal-relative:page" coordorigin="7606,488"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">
                <v:shape id="Freeform 18" o:spid="_x0000_s1027" style="position:absolute;left:7606;top:488;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" path="m,66l3,43,14,23,29,8,49,,73,3,93,13r15,15l117,46r-2,29l109,99,98,116,83,128r-17,5l43,130,24,119,10,103,2,83,,66xe" filled="f" strokecolor="#41709c" strokeweight=".96pt">
                  <v:path arrowok="t" o:connecttype="custom" o:connectlocs="0,554;3,531;14,511;29,496;49,488;73,491;93,501;108,516;117,534;115,563;109,587;98,604;83,616;66,621;43,618;24,607;10,591;2,571;0,554" o:connectangles="0,0,0,0,0,0,0,0,0,0,0,0,0,0,0,0,0,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3D0980EA" wp14:editId="30A35F89">
                <wp:simplePos x="0" y="0"/>
                <wp:positionH relativeFrom="page">
                  <wp:posOffset>4827905</wp:posOffset>
                </wp:positionH>
                <wp:positionV relativeFrom="paragraph">
                  <wp:posOffset>27940</wp:posOffset>
                </wp:positionV>
                <wp:extent cx="74295" cy="84455"/>
                <wp:effectExtent l="17780" t="20320" r="12700" b="19050"/>
                <wp:wrapNone/>
                <wp:docPr id="158341879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7603" y="44"/>
                          <a:chExt cx="117" cy="133"/>
                        </a:xfrm>
                      </wpg:grpSpPr>
                      <wps:wsp>
                        <wps:cNvPr id="35521182" name="Freeform 16"/>
                        <wps:cNvSpPr>
                          <a:spLocks/>
                        </wps:cNvSpPr>
                        <wps:spPr bwMode="auto">
                          <a:xfrm>
                            <a:off x="7603" y="44"/>
                            <a:ext cx="117" cy="133"/>
                          </a:xfrm>
                          <a:custGeom>
                            <a:avLst/>
                            <a:gdLst>
                              <a:gd name="T0" fmla="+- 0 7603 7603"/>
                              <a:gd name="T1" fmla="*/ T0 w 117"/>
                              <a:gd name="T2" fmla="+- 0 110 44"/>
                              <a:gd name="T3" fmla="*/ 110 h 133"/>
                              <a:gd name="T4" fmla="+- 0 7607 7603"/>
                              <a:gd name="T5" fmla="*/ T4 w 117"/>
                              <a:gd name="T6" fmla="+- 0 87 44"/>
                              <a:gd name="T7" fmla="*/ 87 h 133"/>
                              <a:gd name="T8" fmla="+- 0 7617 7603"/>
                              <a:gd name="T9" fmla="*/ T8 w 117"/>
                              <a:gd name="T10" fmla="+- 0 67 44"/>
                              <a:gd name="T11" fmla="*/ 67 h 133"/>
                              <a:gd name="T12" fmla="+- 0 7633 7603"/>
                              <a:gd name="T13" fmla="*/ T12 w 117"/>
                              <a:gd name="T14" fmla="+- 0 52 44"/>
                              <a:gd name="T15" fmla="*/ 52 h 133"/>
                              <a:gd name="T16" fmla="+- 0 7652 7603"/>
                              <a:gd name="T17" fmla="*/ T16 w 117"/>
                              <a:gd name="T18" fmla="+- 0 44 44"/>
                              <a:gd name="T19" fmla="*/ 44 h 133"/>
                              <a:gd name="T20" fmla="+- 0 7677 7603"/>
                              <a:gd name="T21" fmla="*/ T20 w 117"/>
                              <a:gd name="T22" fmla="+- 0 47 44"/>
                              <a:gd name="T23" fmla="*/ 47 h 133"/>
                              <a:gd name="T24" fmla="+- 0 7697 7603"/>
                              <a:gd name="T25" fmla="*/ T24 w 117"/>
                              <a:gd name="T26" fmla="+- 0 57 44"/>
                              <a:gd name="T27" fmla="*/ 57 h 133"/>
                              <a:gd name="T28" fmla="+- 0 7712 7603"/>
                              <a:gd name="T29" fmla="*/ T28 w 117"/>
                              <a:gd name="T30" fmla="+- 0 72 44"/>
                              <a:gd name="T31" fmla="*/ 72 h 133"/>
                              <a:gd name="T32" fmla="+- 0 7720 7603"/>
                              <a:gd name="T33" fmla="*/ T32 w 117"/>
                              <a:gd name="T34" fmla="+- 0 90 44"/>
                              <a:gd name="T35" fmla="*/ 90 h 133"/>
                              <a:gd name="T36" fmla="+- 0 7719 7603"/>
                              <a:gd name="T37" fmla="*/ T36 w 117"/>
                              <a:gd name="T38" fmla="+- 0 119 44"/>
                              <a:gd name="T39" fmla="*/ 119 h 133"/>
                              <a:gd name="T40" fmla="+- 0 7712 7603"/>
                              <a:gd name="T41" fmla="*/ T40 w 117"/>
                              <a:gd name="T42" fmla="+- 0 143 44"/>
                              <a:gd name="T43" fmla="*/ 143 h 133"/>
                              <a:gd name="T44" fmla="+- 0 7701 7603"/>
                              <a:gd name="T45" fmla="*/ T44 w 117"/>
                              <a:gd name="T46" fmla="+- 0 160 44"/>
                              <a:gd name="T47" fmla="*/ 160 h 133"/>
                              <a:gd name="T48" fmla="+- 0 7687 7603"/>
                              <a:gd name="T49" fmla="*/ T48 w 117"/>
                              <a:gd name="T50" fmla="+- 0 172 44"/>
                              <a:gd name="T51" fmla="*/ 172 h 133"/>
                              <a:gd name="T52" fmla="+- 0 7670 7603"/>
                              <a:gd name="T53" fmla="*/ T52 w 117"/>
                              <a:gd name="T54" fmla="+- 0 177 44"/>
                              <a:gd name="T55" fmla="*/ 177 h 133"/>
                              <a:gd name="T56" fmla="+- 0 7647 7603"/>
                              <a:gd name="T57" fmla="*/ T56 w 117"/>
                              <a:gd name="T58" fmla="+- 0 174 44"/>
                              <a:gd name="T59" fmla="*/ 174 h 133"/>
                              <a:gd name="T60" fmla="+- 0 7628 7603"/>
                              <a:gd name="T61" fmla="*/ T60 w 117"/>
                              <a:gd name="T62" fmla="+- 0 163 44"/>
                              <a:gd name="T63" fmla="*/ 163 h 133"/>
                              <a:gd name="T64" fmla="+- 0 7613 7603"/>
                              <a:gd name="T65" fmla="*/ T64 w 117"/>
                              <a:gd name="T66" fmla="+- 0 147 44"/>
                              <a:gd name="T67" fmla="*/ 147 h 133"/>
                              <a:gd name="T68" fmla="+- 0 7605 7603"/>
                              <a:gd name="T69" fmla="*/ T68 w 117"/>
                              <a:gd name="T70" fmla="+- 0 127 44"/>
                              <a:gd name="T71" fmla="*/ 127 h 133"/>
                              <a:gd name="T72" fmla="+- 0 7603 7603"/>
                              <a:gd name="T73" fmla="*/ T72 w 117"/>
                              <a:gd name="T74" fmla="+- 0 110 44"/>
                              <a:gd name="T75" fmla="*/ 110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3"/>
                                </a:lnTo>
                                <a:lnTo>
                                  <a:pt x="14" y="23"/>
                                </a:lnTo>
                                <a:lnTo>
                                  <a:pt x="30" y="8"/>
                                </a:lnTo>
                                <a:lnTo>
                                  <a:pt x="49" y="0"/>
                                </a:lnTo>
                                <a:lnTo>
                                  <a:pt x="74" y="3"/>
                                </a:lnTo>
                                <a:lnTo>
                                  <a:pt x="94" y="13"/>
                                </a:lnTo>
                                <a:lnTo>
                                  <a:pt x="109" y="28"/>
                                </a:lnTo>
                                <a:lnTo>
                                  <a:pt x="117" y="46"/>
                                </a:lnTo>
                                <a:lnTo>
                                  <a:pt x="116" y="75"/>
                                </a:lnTo>
                                <a:lnTo>
                                  <a:pt x="109" y="99"/>
                                </a:lnTo>
                                <a:lnTo>
                                  <a:pt x="98" y="116"/>
                                </a:lnTo>
                                <a:lnTo>
                                  <a:pt x="84" y="128"/>
                                </a:lnTo>
                                <a:lnTo>
                                  <a:pt x="67" y="133"/>
                                </a:lnTo>
                                <a:lnTo>
                                  <a:pt x="44" y="130"/>
                                </a:lnTo>
                                <a:lnTo>
                                  <a:pt x="25" y="119"/>
                                </a:lnTo>
                                <a:lnTo>
                                  <a:pt x="10"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C71AB" id="Group 15" o:spid="_x0000_s1026" style="position:absolute;margin-left:380.15pt;margin-top:2.2pt;width:5.85pt;height:6.65pt;z-index:-251644928;mso-position-horizontal-relative:page" coordorigin="7603,44"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">
                <v:shape id="Freeform 16" o:spid="_x0000_s1027" style="position:absolute;left:7603;top:44;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" path="m,66l4,43,14,23,30,8,49,,74,3,94,13r15,15l117,46r-1,29l109,99,98,116,84,128r-17,5l44,130,25,119,10,103,2,83,,66xe" filled="f" strokecolor="#41709c" strokeweight=".96pt">
                  <v:path arrowok="t" o:connecttype="custom" o:connectlocs="0,110;4,87;14,67;30,52;49,44;74,47;94,57;109,72;117,90;116,119;109,143;98,160;84,172;67,177;44,174;25,163;10,147;2,127;0,110" o:connectangles="0,0,0,0,0,0,0,0,0,0,0,0,0,0,0,0,0,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anchorId="0694CC09" wp14:editId="156430C4">
                <wp:simplePos x="0" y="0"/>
                <wp:positionH relativeFrom="page">
                  <wp:posOffset>4401185</wp:posOffset>
                </wp:positionH>
                <wp:positionV relativeFrom="paragraph">
                  <wp:posOffset>14605</wp:posOffset>
                </wp:positionV>
                <wp:extent cx="74295" cy="84455"/>
                <wp:effectExtent l="19685" t="16510" r="20320" b="13335"/>
                <wp:wrapNone/>
                <wp:docPr id="20347709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6931" y="23"/>
                          <a:chExt cx="117" cy="133"/>
                        </a:xfrm>
                      </wpg:grpSpPr>
                      <wps:wsp>
                        <wps:cNvPr id="114549335" name="Freeform 14"/>
                        <wps:cNvSpPr>
                          <a:spLocks/>
                        </wps:cNvSpPr>
                        <wps:spPr bwMode="auto">
                          <a:xfrm>
                            <a:off x="6931" y="23"/>
                            <a:ext cx="117" cy="133"/>
                          </a:xfrm>
                          <a:custGeom>
                            <a:avLst/>
                            <a:gdLst>
                              <a:gd name="T0" fmla="+- 0 6931 6931"/>
                              <a:gd name="T1" fmla="*/ T0 w 117"/>
                              <a:gd name="T2" fmla="+- 0 89 23"/>
                              <a:gd name="T3" fmla="*/ 89 h 133"/>
                              <a:gd name="T4" fmla="+- 0 6935 6931"/>
                              <a:gd name="T5" fmla="*/ T4 w 117"/>
                              <a:gd name="T6" fmla="+- 0 65 23"/>
                              <a:gd name="T7" fmla="*/ 65 h 133"/>
                              <a:gd name="T8" fmla="+- 0 6945 6931"/>
                              <a:gd name="T9" fmla="*/ T8 w 117"/>
                              <a:gd name="T10" fmla="+- 0 45 23"/>
                              <a:gd name="T11" fmla="*/ 45 h 133"/>
                              <a:gd name="T12" fmla="+- 0 6961 6931"/>
                              <a:gd name="T13" fmla="*/ T12 w 117"/>
                              <a:gd name="T14" fmla="+- 0 31 23"/>
                              <a:gd name="T15" fmla="*/ 31 h 133"/>
                              <a:gd name="T16" fmla="+- 0 6980 6931"/>
                              <a:gd name="T17" fmla="*/ T16 w 117"/>
                              <a:gd name="T18" fmla="+- 0 23 23"/>
                              <a:gd name="T19" fmla="*/ 23 h 133"/>
                              <a:gd name="T20" fmla="+- 0 7005 6931"/>
                              <a:gd name="T21" fmla="*/ T20 w 117"/>
                              <a:gd name="T22" fmla="+- 0 26 23"/>
                              <a:gd name="T23" fmla="*/ 26 h 133"/>
                              <a:gd name="T24" fmla="+- 0 7025 6931"/>
                              <a:gd name="T25" fmla="*/ T24 w 117"/>
                              <a:gd name="T26" fmla="+- 0 35 23"/>
                              <a:gd name="T27" fmla="*/ 35 h 133"/>
                              <a:gd name="T28" fmla="+- 0 7040 6931"/>
                              <a:gd name="T29" fmla="*/ T28 w 117"/>
                              <a:gd name="T30" fmla="+- 0 50 23"/>
                              <a:gd name="T31" fmla="*/ 50 h 133"/>
                              <a:gd name="T32" fmla="+- 0 7048 6931"/>
                              <a:gd name="T33" fmla="*/ T32 w 117"/>
                              <a:gd name="T34" fmla="+- 0 69 23"/>
                              <a:gd name="T35" fmla="*/ 69 h 133"/>
                              <a:gd name="T36" fmla="+- 0 7047 6931"/>
                              <a:gd name="T37" fmla="*/ T36 w 117"/>
                              <a:gd name="T38" fmla="+- 0 98 23"/>
                              <a:gd name="T39" fmla="*/ 98 h 133"/>
                              <a:gd name="T40" fmla="+- 0 7040 6931"/>
                              <a:gd name="T41" fmla="*/ T40 w 117"/>
                              <a:gd name="T42" fmla="+- 0 121 23"/>
                              <a:gd name="T43" fmla="*/ 121 h 133"/>
                              <a:gd name="T44" fmla="+- 0 7029 6931"/>
                              <a:gd name="T45" fmla="*/ T44 w 117"/>
                              <a:gd name="T46" fmla="+- 0 139 23"/>
                              <a:gd name="T47" fmla="*/ 139 h 133"/>
                              <a:gd name="T48" fmla="+- 0 7015 6931"/>
                              <a:gd name="T49" fmla="*/ T48 w 117"/>
                              <a:gd name="T50" fmla="+- 0 150 23"/>
                              <a:gd name="T51" fmla="*/ 150 h 133"/>
                              <a:gd name="T52" fmla="+- 0 6998 6931"/>
                              <a:gd name="T53" fmla="*/ T52 w 117"/>
                              <a:gd name="T54" fmla="+- 0 156 23"/>
                              <a:gd name="T55" fmla="*/ 156 h 133"/>
                              <a:gd name="T56" fmla="+- 0 6975 6931"/>
                              <a:gd name="T57" fmla="*/ T56 w 117"/>
                              <a:gd name="T58" fmla="+- 0 152 23"/>
                              <a:gd name="T59" fmla="*/ 152 h 133"/>
                              <a:gd name="T60" fmla="+- 0 6956 6931"/>
                              <a:gd name="T61" fmla="*/ T60 w 117"/>
                              <a:gd name="T62" fmla="+- 0 142 23"/>
                              <a:gd name="T63" fmla="*/ 142 h 133"/>
                              <a:gd name="T64" fmla="+- 0 6941 6931"/>
                              <a:gd name="T65" fmla="*/ T64 w 117"/>
                              <a:gd name="T66" fmla="+- 0 126 23"/>
                              <a:gd name="T67" fmla="*/ 126 h 133"/>
                              <a:gd name="T68" fmla="+- 0 6933 6931"/>
                              <a:gd name="T69" fmla="*/ T68 w 117"/>
                              <a:gd name="T70" fmla="+- 0 106 23"/>
                              <a:gd name="T71" fmla="*/ 106 h 133"/>
                              <a:gd name="T72" fmla="+- 0 6931 6931"/>
                              <a:gd name="T73" fmla="*/ T72 w 117"/>
                              <a:gd name="T74" fmla="+- 0 89 23"/>
                              <a:gd name="T75" fmla="*/ 89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2"/>
                                </a:lnTo>
                                <a:lnTo>
                                  <a:pt x="14" y="22"/>
                                </a:lnTo>
                                <a:lnTo>
                                  <a:pt x="30" y="8"/>
                                </a:lnTo>
                                <a:lnTo>
                                  <a:pt x="49" y="0"/>
                                </a:lnTo>
                                <a:lnTo>
                                  <a:pt x="74" y="3"/>
                                </a:lnTo>
                                <a:lnTo>
                                  <a:pt x="94" y="12"/>
                                </a:lnTo>
                                <a:lnTo>
                                  <a:pt x="109" y="27"/>
                                </a:lnTo>
                                <a:lnTo>
                                  <a:pt x="117" y="46"/>
                                </a:lnTo>
                                <a:lnTo>
                                  <a:pt x="116" y="75"/>
                                </a:lnTo>
                                <a:lnTo>
                                  <a:pt x="109" y="98"/>
                                </a:lnTo>
                                <a:lnTo>
                                  <a:pt x="98" y="116"/>
                                </a:lnTo>
                                <a:lnTo>
                                  <a:pt x="84" y="127"/>
                                </a:lnTo>
                                <a:lnTo>
                                  <a:pt x="67" y="133"/>
                                </a:lnTo>
                                <a:lnTo>
                                  <a:pt x="44" y="129"/>
                                </a:lnTo>
                                <a:lnTo>
                                  <a:pt x="25" y="119"/>
                                </a:lnTo>
                                <a:lnTo>
                                  <a:pt x="10"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26C2C" id="Group 13" o:spid="_x0000_s1026" style="position:absolute;margin-left:346.55pt;margin-top:1.15pt;width:5.85pt;height:6.65pt;z-index:-251643904;mso-position-horizontal-relative:page" coordorigin="6931,23"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">
                <v:shape id="Freeform 14" o:spid="_x0000_s1027" style="position:absolute;left:6931;top:23;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" path="m,66l4,42,14,22,30,8,49,,74,3r20,9l109,27r8,19l116,75r-7,23l98,116,84,127r-17,6l44,129,25,119,10,103,2,83,,66xe" filled="f" strokecolor="#41709c" strokeweight=".96pt">
                  <v:path arrowok="t" o:connecttype="custom" o:connectlocs="0,89;4,65;14,45;30,31;49,23;74,26;94,35;109,50;117,69;116,98;109,121;98,139;84,150;67,156;44,152;25,142;10,126;2,106;0,89" o:connectangles="0,0,0,0,0,0,0,0,0,0,0,0,0,0,0,0,0,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3FAF8B39" wp14:editId="4C7CD024">
                <wp:simplePos x="0" y="0"/>
                <wp:positionH relativeFrom="page">
                  <wp:posOffset>6455410</wp:posOffset>
                </wp:positionH>
                <wp:positionV relativeFrom="paragraph">
                  <wp:posOffset>602615</wp:posOffset>
                </wp:positionV>
                <wp:extent cx="74295" cy="84455"/>
                <wp:effectExtent l="16510" t="13970" r="13970" b="15875"/>
                <wp:wrapNone/>
                <wp:docPr id="1154790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10166" y="949"/>
                          <a:chExt cx="117" cy="133"/>
                        </a:xfrm>
                      </wpg:grpSpPr>
                      <wps:wsp>
                        <wps:cNvPr id="1449334224" name="Freeform 12"/>
                        <wps:cNvSpPr>
                          <a:spLocks/>
                        </wps:cNvSpPr>
                        <wps:spPr bwMode="auto">
                          <a:xfrm>
                            <a:off x="10166" y="949"/>
                            <a:ext cx="117" cy="133"/>
                          </a:xfrm>
                          <a:custGeom>
                            <a:avLst/>
                            <a:gdLst>
                              <a:gd name="T0" fmla="+- 0 10166 10166"/>
                              <a:gd name="T1" fmla="*/ T0 w 117"/>
                              <a:gd name="T2" fmla="+- 0 1015 949"/>
                              <a:gd name="T3" fmla="*/ 1015 h 133"/>
                              <a:gd name="T4" fmla="+- 0 10170 10166"/>
                              <a:gd name="T5" fmla="*/ T4 w 117"/>
                              <a:gd name="T6" fmla="+- 0 992 949"/>
                              <a:gd name="T7" fmla="*/ 992 h 133"/>
                              <a:gd name="T8" fmla="+- 0 10180 10166"/>
                              <a:gd name="T9" fmla="*/ T8 w 117"/>
                              <a:gd name="T10" fmla="+- 0 972 949"/>
                              <a:gd name="T11" fmla="*/ 972 h 133"/>
                              <a:gd name="T12" fmla="+- 0 10196 10166"/>
                              <a:gd name="T13" fmla="*/ T12 w 117"/>
                              <a:gd name="T14" fmla="+- 0 957 949"/>
                              <a:gd name="T15" fmla="*/ 957 h 133"/>
                              <a:gd name="T16" fmla="+- 0 10216 10166"/>
                              <a:gd name="T17" fmla="*/ T16 w 117"/>
                              <a:gd name="T18" fmla="+- 0 949 949"/>
                              <a:gd name="T19" fmla="*/ 949 h 133"/>
                              <a:gd name="T20" fmla="+- 0 10240 10166"/>
                              <a:gd name="T21" fmla="*/ T20 w 117"/>
                              <a:gd name="T22" fmla="+- 0 952 949"/>
                              <a:gd name="T23" fmla="*/ 952 h 133"/>
                              <a:gd name="T24" fmla="+- 0 10260 10166"/>
                              <a:gd name="T25" fmla="*/ T24 w 117"/>
                              <a:gd name="T26" fmla="+- 0 962 949"/>
                              <a:gd name="T27" fmla="*/ 962 h 133"/>
                              <a:gd name="T28" fmla="+- 0 10275 10166"/>
                              <a:gd name="T29" fmla="*/ T28 w 117"/>
                              <a:gd name="T30" fmla="+- 0 976 949"/>
                              <a:gd name="T31" fmla="*/ 976 h 133"/>
                              <a:gd name="T32" fmla="+- 0 10284 10166"/>
                              <a:gd name="T33" fmla="*/ T32 w 117"/>
                              <a:gd name="T34" fmla="+- 0 995 949"/>
                              <a:gd name="T35" fmla="*/ 995 h 133"/>
                              <a:gd name="T36" fmla="+- 0 10282 10166"/>
                              <a:gd name="T37" fmla="*/ T36 w 117"/>
                              <a:gd name="T38" fmla="+- 0 1024 949"/>
                              <a:gd name="T39" fmla="*/ 1024 h 133"/>
                              <a:gd name="T40" fmla="+- 0 10276 10166"/>
                              <a:gd name="T41" fmla="*/ T40 w 117"/>
                              <a:gd name="T42" fmla="+- 0 1048 949"/>
                              <a:gd name="T43" fmla="*/ 1048 h 133"/>
                              <a:gd name="T44" fmla="+- 0 10265 10166"/>
                              <a:gd name="T45" fmla="*/ T44 w 117"/>
                              <a:gd name="T46" fmla="+- 0 1065 949"/>
                              <a:gd name="T47" fmla="*/ 1065 h 133"/>
                              <a:gd name="T48" fmla="+- 0 10250 10166"/>
                              <a:gd name="T49" fmla="*/ T48 w 117"/>
                              <a:gd name="T50" fmla="+- 0 1077 949"/>
                              <a:gd name="T51" fmla="*/ 1077 h 133"/>
                              <a:gd name="T52" fmla="+- 0 10233 10166"/>
                              <a:gd name="T53" fmla="*/ T52 w 117"/>
                              <a:gd name="T54" fmla="+- 0 1082 949"/>
                              <a:gd name="T55" fmla="*/ 1082 h 133"/>
                              <a:gd name="T56" fmla="+- 0 10210 10166"/>
                              <a:gd name="T57" fmla="*/ T56 w 117"/>
                              <a:gd name="T58" fmla="+- 0 1078 949"/>
                              <a:gd name="T59" fmla="*/ 1078 h 133"/>
                              <a:gd name="T60" fmla="+- 0 10191 10166"/>
                              <a:gd name="T61" fmla="*/ T60 w 117"/>
                              <a:gd name="T62" fmla="+- 0 1068 949"/>
                              <a:gd name="T63" fmla="*/ 1068 h 133"/>
                              <a:gd name="T64" fmla="+- 0 10177 10166"/>
                              <a:gd name="T65" fmla="*/ T64 w 117"/>
                              <a:gd name="T66" fmla="+- 0 1052 949"/>
                              <a:gd name="T67" fmla="*/ 1052 h 133"/>
                              <a:gd name="T68" fmla="+- 0 10168 10166"/>
                              <a:gd name="T69" fmla="*/ T68 w 117"/>
                              <a:gd name="T70" fmla="+- 0 1032 949"/>
                              <a:gd name="T71" fmla="*/ 1032 h 133"/>
                              <a:gd name="T72" fmla="+- 0 10166 10166"/>
                              <a:gd name="T73" fmla="*/ T72 w 117"/>
                              <a:gd name="T74" fmla="+- 0 1015 949"/>
                              <a:gd name="T75" fmla="*/ 101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3"/>
                                </a:lnTo>
                                <a:lnTo>
                                  <a:pt x="14" y="23"/>
                                </a:lnTo>
                                <a:lnTo>
                                  <a:pt x="30" y="8"/>
                                </a:lnTo>
                                <a:lnTo>
                                  <a:pt x="50" y="0"/>
                                </a:lnTo>
                                <a:lnTo>
                                  <a:pt x="74" y="3"/>
                                </a:lnTo>
                                <a:lnTo>
                                  <a:pt x="94" y="13"/>
                                </a:lnTo>
                                <a:lnTo>
                                  <a:pt x="109" y="27"/>
                                </a:lnTo>
                                <a:lnTo>
                                  <a:pt x="118" y="46"/>
                                </a:lnTo>
                                <a:lnTo>
                                  <a:pt x="116" y="75"/>
                                </a:lnTo>
                                <a:lnTo>
                                  <a:pt x="110" y="99"/>
                                </a:lnTo>
                                <a:lnTo>
                                  <a:pt x="99" y="116"/>
                                </a:lnTo>
                                <a:lnTo>
                                  <a:pt x="84" y="128"/>
                                </a:lnTo>
                                <a:lnTo>
                                  <a:pt x="67" y="133"/>
                                </a:lnTo>
                                <a:lnTo>
                                  <a:pt x="44" y="129"/>
                                </a:lnTo>
                                <a:lnTo>
                                  <a:pt x="25" y="119"/>
                                </a:lnTo>
                                <a:lnTo>
                                  <a:pt x="11"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7F191" id="Group 11" o:spid="_x0000_s1026" style="position:absolute;margin-left:508.3pt;margin-top:47.45pt;width:5.85pt;height:6.65pt;z-index:-251641856;mso-position-horizontal-relative:page" coordorigin="10166,949"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">
                <v:shape id="Freeform 12" o:spid="_x0000_s1027" style="position:absolute;left:10166;top:949;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" path="m,66l4,43,14,23,30,8,50,,74,3,94,13r15,14l118,46r-2,29l110,99,99,116,84,128r-17,5l44,129,25,119,11,103,2,83,,66xe" filled="f" strokecolor="#41709c" strokeweight=".96pt">
                  <v:path arrowok="t" o:connecttype="custom" o:connectlocs="0,1015;4,992;14,972;30,957;50,949;74,952;94,962;109,976;118,995;116,1024;110,1048;99,1065;84,1077;67,1082;44,1078;25,1068;11,1052;2,1032;0,1015" o:connectangles="0,0,0,0,0,0,0,0,0,0,0,0,0,0,0,0,0,0,0"/>
                </v:shape>
                <w10:wrap anchorx="page"/>
              </v:group>
            </w:pict>
          </mc:Fallback>
        </mc:AlternateContent>
      </w:r>
      <w:r>
        <w:rPr>
          <w:rFonts w:ascii="Calibri" w:eastAsia="Calibri" w:hAnsi="Calibri" w:cs="Calibri"/>
          <w:spacing w:val="1"/>
          <w:sz w:val="18"/>
          <w:szCs w:val="18"/>
        </w:rPr>
        <w:t>H</w:t>
      </w:r>
      <w:r>
        <w:rPr>
          <w:rFonts w:ascii="Calibri" w:eastAsia="Calibri" w:hAnsi="Calibri" w:cs="Calibri"/>
          <w:sz w:val="18"/>
          <w:szCs w:val="18"/>
        </w:rPr>
        <w:t>ave</w:t>
      </w:r>
      <w:r>
        <w:rPr>
          <w:rFonts w:ascii="Calibri" w:eastAsia="Calibri" w:hAnsi="Calibri" w:cs="Calibri"/>
          <w:spacing w:val="-3"/>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3"/>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ver</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e</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pacing w:val="-1"/>
          <w:sz w:val="18"/>
          <w:szCs w:val="18"/>
        </w:rPr>
        <w:t>qu</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d</w:t>
      </w:r>
      <w:r>
        <w:rPr>
          <w:rFonts w:ascii="Calibri" w:eastAsia="Calibri" w:hAnsi="Calibri" w:cs="Calibri"/>
          <w:spacing w:val="-4"/>
          <w:sz w:val="18"/>
          <w:szCs w:val="18"/>
        </w:rPr>
        <w:t xml:space="preserve"> </w:t>
      </w:r>
      <w:r>
        <w:rPr>
          <w:rFonts w:ascii="Calibri" w:eastAsia="Calibri" w:hAnsi="Calibri" w:cs="Calibri"/>
          <w:sz w:val="18"/>
          <w:szCs w:val="18"/>
        </w:rPr>
        <w:t>to</w:t>
      </w:r>
      <w:r>
        <w:rPr>
          <w:rFonts w:ascii="Calibri" w:eastAsia="Calibri" w:hAnsi="Calibri" w:cs="Calibri"/>
          <w:spacing w:val="2"/>
          <w:sz w:val="18"/>
          <w:szCs w:val="18"/>
        </w:rPr>
        <w:t xml:space="preserve"> t</w:t>
      </w:r>
      <w:r>
        <w:rPr>
          <w:rFonts w:ascii="Calibri" w:eastAsia="Calibri" w:hAnsi="Calibri" w:cs="Calibri"/>
          <w:sz w:val="18"/>
          <w:szCs w:val="18"/>
        </w:rPr>
        <w:t>ake</w:t>
      </w:r>
      <w:r>
        <w:rPr>
          <w:rFonts w:ascii="Calibri" w:eastAsia="Calibri" w:hAnsi="Calibri" w:cs="Calibri"/>
          <w:spacing w:val="-4"/>
          <w:sz w:val="18"/>
          <w:szCs w:val="18"/>
        </w:rPr>
        <w:t xml:space="preserve"> </w:t>
      </w:r>
      <w:r>
        <w:rPr>
          <w:rFonts w:ascii="Calibri" w:eastAsia="Calibri" w:hAnsi="Calibri" w:cs="Calibri"/>
          <w:sz w:val="18"/>
          <w:szCs w:val="18"/>
        </w:rPr>
        <w:t>me</w:t>
      </w:r>
      <w:r>
        <w:rPr>
          <w:rFonts w:ascii="Calibri" w:eastAsia="Calibri" w:hAnsi="Calibri" w:cs="Calibri"/>
          <w:spacing w:val="-1"/>
          <w:sz w:val="18"/>
          <w:szCs w:val="18"/>
        </w:rPr>
        <w:t>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t</w:t>
      </w:r>
      <w:r>
        <w:rPr>
          <w:rFonts w:ascii="Calibri" w:eastAsia="Calibri" w:hAnsi="Calibri" w:cs="Calibri"/>
          <w:sz w:val="18"/>
          <w:szCs w:val="18"/>
        </w:rPr>
        <w:t xml:space="preserve">o </w:t>
      </w:r>
      <w:r>
        <w:rPr>
          <w:rFonts w:ascii="Calibri" w:eastAsia="Calibri" w:hAnsi="Calibri" w:cs="Calibri"/>
          <w:spacing w:val="-1"/>
          <w:sz w:val="18"/>
          <w:szCs w:val="18"/>
        </w:rPr>
        <w:t>den</w:t>
      </w:r>
      <w:r>
        <w:rPr>
          <w:rFonts w:ascii="Calibri" w:eastAsia="Calibri" w:hAnsi="Calibri" w:cs="Calibri"/>
          <w:sz w:val="18"/>
          <w:szCs w:val="18"/>
        </w:rPr>
        <w:t>t</w:t>
      </w:r>
      <w:r>
        <w:rPr>
          <w:rFonts w:ascii="Calibri" w:eastAsia="Calibri" w:hAnsi="Calibri" w:cs="Calibri"/>
          <w:spacing w:val="2"/>
          <w:sz w:val="18"/>
          <w:szCs w:val="18"/>
        </w:rPr>
        <w:t>a</w:t>
      </w:r>
      <w:r>
        <w:rPr>
          <w:rFonts w:ascii="Calibri" w:eastAsia="Calibri" w:hAnsi="Calibri" w:cs="Calibri"/>
          <w:sz w:val="18"/>
          <w:szCs w:val="18"/>
        </w:rPr>
        <w:t>l</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p</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z w:val="18"/>
          <w:szCs w:val="18"/>
        </w:rPr>
        <w:tab/>
        <w:t>No</w:t>
      </w:r>
      <w:r>
        <w:rPr>
          <w:rFonts w:ascii="Calibri" w:eastAsia="Calibri" w:hAnsi="Calibri" w:cs="Calibri"/>
          <w:sz w:val="18"/>
          <w:szCs w:val="18"/>
        </w:rPr>
        <w:tab/>
      </w:r>
      <w:r>
        <w:rPr>
          <w:rFonts w:ascii="Calibri" w:eastAsia="Calibri" w:hAnsi="Calibri" w:cs="Calibri"/>
          <w:w w:val="49"/>
          <w:sz w:val="18"/>
          <w:szCs w:val="18"/>
        </w:rPr>
        <w:t xml:space="preserve"> </w:t>
      </w:r>
      <w:r>
        <w:rPr>
          <w:rFonts w:ascii="Calibri" w:eastAsia="Calibri" w:hAnsi="Calibri" w:cs="Calibri"/>
          <w:sz w:val="18"/>
          <w:szCs w:val="18"/>
        </w:rPr>
        <w:t>If</w:t>
      </w:r>
      <w:r>
        <w:rPr>
          <w:rFonts w:ascii="Calibri" w:eastAsia="Calibri" w:hAnsi="Calibri" w:cs="Calibri"/>
          <w:spacing w:val="1"/>
          <w:sz w:val="18"/>
          <w:szCs w:val="18"/>
        </w:rPr>
        <w:t xml:space="preserve"> Y</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1"/>
          <w:sz w:val="18"/>
          <w:szCs w:val="18"/>
        </w:rPr>
        <w:t xml:space="preserve"> p</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2"/>
          <w:w w:val="99"/>
          <w:sz w:val="18"/>
          <w:szCs w:val="18"/>
        </w:rPr>
        <w:t>e</w:t>
      </w:r>
      <w:r>
        <w:rPr>
          <w:rFonts w:ascii="Calibri" w:eastAsia="Calibri" w:hAnsi="Calibri" w:cs="Calibri"/>
          <w:spacing w:val="-1"/>
          <w:sz w:val="18"/>
          <w:szCs w:val="18"/>
        </w:rPr>
        <w:t>xp</w:t>
      </w:r>
      <w:r>
        <w:rPr>
          <w:rFonts w:ascii="Calibri" w:eastAsia="Calibri" w:hAnsi="Calibri" w:cs="Calibri"/>
          <w:sz w:val="18"/>
          <w:szCs w:val="18"/>
        </w:rPr>
        <w:t>la</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w w:val="99"/>
          <w:sz w:val="18"/>
          <w:szCs w:val="18"/>
        </w:rPr>
        <w:t>:</w:t>
      </w:r>
      <w:r>
        <w:rPr>
          <w:rFonts w:ascii="Calibri" w:eastAsia="Calibri" w:hAnsi="Calibri" w:cs="Calibri"/>
          <w:sz w:val="18"/>
          <w:szCs w:val="18"/>
        </w:rPr>
        <w:t xml:space="preserve"> </w:t>
      </w:r>
      <w:r>
        <w:rPr>
          <w:rFonts w:ascii="Calibri" w:eastAsia="Calibri" w:hAnsi="Calibri" w:cs="Calibri"/>
          <w:spacing w:val="-13"/>
          <w:sz w:val="18"/>
          <w:szCs w:val="18"/>
        </w:rPr>
        <w:t xml:space="preserve"> </w:t>
      </w:r>
      <w:r>
        <w:rPr>
          <w:rFonts w:ascii="Calibri" w:eastAsia="Calibri" w:hAnsi="Calibri" w:cs="Calibri"/>
          <w:sz w:val="18"/>
          <w:szCs w:val="18"/>
          <w:u w:val="single" w:color="5B9BD4"/>
        </w:rPr>
        <w:t xml:space="preserve"> </w:t>
      </w:r>
      <w:r>
        <w:rPr>
          <w:rFonts w:ascii="Calibri" w:eastAsia="Calibri" w:hAnsi="Calibri" w:cs="Calibri"/>
          <w:sz w:val="18"/>
          <w:szCs w:val="18"/>
          <w:u w:val="single" w:color="5B9BD4"/>
        </w:rPr>
        <w:tab/>
      </w:r>
      <w:r>
        <w:rPr>
          <w:rFonts w:ascii="Calibri" w:eastAsia="Calibri" w:hAnsi="Calibri" w:cs="Calibri"/>
          <w:sz w:val="18"/>
          <w:szCs w:val="18"/>
        </w:rPr>
        <w:t xml:space="preserve"> Do</w:t>
      </w:r>
      <w:r>
        <w:rPr>
          <w:rFonts w:ascii="Calibri" w:eastAsia="Calibri" w:hAnsi="Calibri" w:cs="Calibri"/>
          <w:spacing w:val="1"/>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3"/>
          <w:sz w:val="18"/>
          <w:szCs w:val="18"/>
        </w:rPr>
        <w:t xml:space="preserve"> </w:t>
      </w:r>
      <w:r>
        <w:rPr>
          <w:rFonts w:ascii="Calibri" w:eastAsia="Calibri" w:hAnsi="Calibri" w:cs="Calibri"/>
          <w:spacing w:val="1"/>
          <w:sz w:val="18"/>
          <w:szCs w:val="18"/>
        </w:rPr>
        <w:t>c</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ren</w:t>
      </w:r>
      <w:r>
        <w:rPr>
          <w:rFonts w:ascii="Calibri" w:eastAsia="Calibri" w:hAnsi="Calibri" w:cs="Calibri"/>
          <w:sz w:val="18"/>
          <w:szCs w:val="18"/>
        </w:rPr>
        <w:t>t</w:t>
      </w:r>
      <w:r>
        <w:rPr>
          <w:rFonts w:ascii="Calibri" w:eastAsia="Calibri" w:hAnsi="Calibri" w:cs="Calibri"/>
          <w:spacing w:val="-1"/>
          <w:sz w:val="18"/>
          <w:szCs w:val="18"/>
        </w:rPr>
        <w:t>l</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ave</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h</w:t>
      </w:r>
      <w:r>
        <w:rPr>
          <w:rFonts w:ascii="Calibri" w:eastAsia="Calibri" w:hAnsi="Calibri" w:cs="Calibri"/>
          <w:sz w:val="18"/>
          <w:szCs w:val="18"/>
        </w:rPr>
        <w:t>a</w:t>
      </w:r>
      <w:r>
        <w:rPr>
          <w:rFonts w:ascii="Calibri" w:eastAsia="Calibri" w:hAnsi="Calibri" w:cs="Calibri"/>
          <w:spacing w:val="3"/>
          <w:sz w:val="18"/>
          <w:szCs w:val="18"/>
        </w:rPr>
        <w:t>v</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3"/>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ad</w:t>
      </w:r>
      <w:r>
        <w:rPr>
          <w:rFonts w:ascii="Calibri" w:eastAsia="Calibri" w:hAnsi="Calibri" w:cs="Calibri"/>
          <w:spacing w:val="-1"/>
          <w:sz w:val="18"/>
          <w:szCs w:val="18"/>
        </w:rPr>
        <w:t xml:space="preserve"> </w:t>
      </w:r>
      <w:r>
        <w:rPr>
          <w:rFonts w:ascii="Calibri" w:eastAsia="Calibri" w:hAnsi="Calibri" w:cs="Calibri"/>
          <w:sz w:val="18"/>
          <w:szCs w:val="18"/>
        </w:rPr>
        <w:t xml:space="preserve">a </w:t>
      </w:r>
      <w:r>
        <w:rPr>
          <w:rFonts w:ascii="Calibri" w:eastAsia="Calibri" w:hAnsi="Calibri" w:cs="Calibri"/>
          <w:spacing w:val="2"/>
          <w:sz w:val="18"/>
          <w:szCs w:val="18"/>
        </w:rPr>
        <w:t>h</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z w:val="18"/>
          <w:szCs w:val="18"/>
        </w:rPr>
        <w:t>ry</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d</w:t>
      </w:r>
      <w:r>
        <w:rPr>
          <w:rFonts w:ascii="Calibri" w:eastAsia="Calibri" w:hAnsi="Calibri" w:cs="Calibri"/>
          <w:spacing w:val="1"/>
          <w:sz w:val="18"/>
          <w:szCs w:val="18"/>
        </w:rPr>
        <w:t>r</w:t>
      </w:r>
      <w:r>
        <w:rPr>
          <w:rFonts w:ascii="Calibri" w:eastAsia="Calibri" w:hAnsi="Calibri" w:cs="Calibri"/>
          <w:spacing w:val="-1"/>
          <w:sz w:val="18"/>
          <w:szCs w:val="18"/>
        </w:rPr>
        <w:t>u</w:t>
      </w:r>
      <w:r>
        <w:rPr>
          <w:rFonts w:ascii="Calibri" w:eastAsia="Calibri" w:hAnsi="Calibri" w:cs="Calibri"/>
          <w:sz w:val="18"/>
          <w:szCs w:val="18"/>
        </w:rPr>
        <w:t>g</w:t>
      </w:r>
      <w:r>
        <w:rPr>
          <w:rFonts w:ascii="Calibri" w:eastAsia="Calibri" w:hAnsi="Calibri" w:cs="Calibri"/>
          <w:spacing w:val="-2"/>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dd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pacing w:val="-1"/>
          <w:sz w:val="18"/>
          <w:szCs w:val="18"/>
        </w:rPr>
        <w:t>N</w:t>
      </w:r>
      <w:r>
        <w:rPr>
          <w:rFonts w:ascii="Calibri" w:eastAsia="Calibri" w:hAnsi="Calibri" w:cs="Calibri"/>
          <w:sz w:val="18"/>
          <w:szCs w:val="18"/>
        </w:rPr>
        <w:t>o</w:t>
      </w:r>
      <w:r>
        <w:rPr>
          <w:rFonts w:ascii="Calibri" w:eastAsia="Calibri" w:hAnsi="Calibri" w:cs="Calibri"/>
          <w:sz w:val="18"/>
          <w:szCs w:val="18"/>
        </w:rPr>
        <w:tab/>
        <w:t>If</w:t>
      </w:r>
      <w:r>
        <w:rPr>
          <w:rFonts w:ascii="Calibri" w:eastAsia="Calibri" w:hAnsi="Calibri" w:cs="Calibri"/>
          <w:spacing w:val="-2"/>
          <w:sz w:val="18"/>
          <w:szCs w:val="18"/>
        </w:rPr>
        <w:t xml:space="preserve"> </w:t>
      </w:r>
      <w:r>
        <w:rPr>
          <w:rFonts w:ascii="Calibri" w:eastAsia="Calibri" w:hAnsi="Calibri" w:cs="Calibri"/>
          <w:spacing w:val="1"/>
          <w:sz w:val="18"/>
          <w:szCs w:val="18"/>
        </w:rPr>
        <w:t>Y</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1"/>
          <w:sz w:val="18"/>
          <w:szCs w:val="18"/>
        </w:rPr>
        <w:t xml:space="preserve"> p</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2"/>
          <w:sz w:val="18"/>
          <w:szCs w:val="18"/>
        </w:rPr>
        <w:t>e</w:t>
      </w:r>
      <w:r>
        <w:rPr>
          <w:rFonts w:ascii="Calibri" w:eastAsia="Calibri" w:hAnsi="Calibri" w:cs="Calibri"/>
          <w:spacing w:val="-1"/>
          <w:sz w:val="18"/>
          <w:szCs w:val="18"/>
        </w:rPr>
        <w:t>xp</w:t>
      </w:r>
      <w:r>
        <w:rPr>
          <w:rFonts w:ascii="Calibri" w:eastAsia="Calibri" w:hAnsi="Calibri" w:cs="Calibri"/>
          <w:sz w:val="18"/>
          <w:szCs w:val="18"/>
        </w:rPr>
        <w:t>la</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w:t>
      </w:r>
    </w:p>
    <w:p w14:paraId="41BFD9C1" w14:textId="77777777" w:rsidR="00626406" w:rsidRDefault="00626406" w:rsidP="00626406">
      <w:pPr>
        <w:tabs>
          <w:tab w:val="left" w:pos="10020"/>
        </w:tabs>
        <w:spacing w:before="2" w:after="0" w:line="240" w:lineRule="auto"/>
        <w:ind w:left="832" w:right="-20"/>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z w:val="18"/>
          <w:szCs w:val="18"/>
        </w:rPr>
        <w:t>ave</w:t>
      </w:r>
      <w:r>
        <w:rPr>
          <w:rFonts w:ascii="Calibri" w:eastAsia="Calibri" w:hAnsi="Calibri" w:cs="Calibri"/>
          <w:spacing w:val="-3"/>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3"/>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ver</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e</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pacing w:val="1"/>
          <w:sz w:val="18"/>
          <w:szCs w:val="18"/>
        </w:rPr>
        <w:t>p</w:t>
      </w:r>
      <w:r>
        <w:rPr>
          <w:rFonts w:ascii="Calibri" w:eastAsia="Calibri" w:hAnsi="Calibri" w:cs="Calibri"/>
          <w:sz w:val="18"/>
          <w:szCs w:val="18"/>
        </w:rPr>
        <w:t>ita</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2"/>
          <w:sz w:val="18"/>
          <w:szCs w:val="18"/>
        </w:rPr>
        <w:t>z</w:t>
      </w:r>
      <w:r>
        <w:rPr>
          <w:rFonts w:ascii="Calibri" w:eastAsia="Calibri" w:hAnsi="Calibri" w:cs="Calibri"/>
          <w:spacing w:val="-1"/>
          <w:sz w:val="18"/>
          <w:szCs w:val="18"/>
        </w:rPr>
        <w:t>ed</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ad</w:t>
      </w:r>
      <w:r>
        <w:rPr>
          <w:rFonts w:ascii="Calibri" w:eastAsia="Calibri" w:hAnsi="Calibri" w:cs="Calibri"/>
          <w:spacing w:val="-1"/>
          <w:sz w:val="18"/>
          <w:szCs w:val="18"/>
        </w:rPr>
        <w:t xml:space="preserve"> </w:t>
      </w:r>
      <w:r>
        <w:rPr>
          <w:rFonts w:ascii="Calibri" w:eastAsia="Calibri" w:hAnsi="Calibri" w:cs="Calibri"/>
          <w:sz w:val="18"/>
          <w:szCs w:val="18"/>
        </w:rPr>
        <w:t>a s</w:t>
      </w:r>
      <w:r>
        <w:rPr>
          <w:rFonts w:ascii="Calibri" w:eastAsia="Calibri" w:hAnsi="Calibri" w:cs="Calibri"/>
          <w:spacing w:val="-1"/>
          <w:sz w:val="18"/>
          <w:szCs w:val="18"/>
        </w:rPr>
        <w:t>e</w:t>
      </w:r>
      <w:r>
        <w:rPr>
          <w:rFonts w:ascii="Calibri" w:eastAsia="Calibri" w:hAnsi="Calibri" w:cs="Calibri"/>
          <w:spacing w:val="2"/>
          <w:sz w:val="18"/>
          <w:szCs w:val="18"/>
        </w:rPr>
        <w:t>r</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l</w:t>
      </w:r>
      <w:r>
        <w:rPr>
          <w:rFonts w:ascii="Calibri" w:eastAsia="Calibri" w:hAnsi="Calibri" w:cs="Calibri"/>
          <w:spacing w:val="2"/>
          <w:sz w:val="18"/>
          <w:szCs w:val="18"/>
        </w:rPr>
        <w:t>l</w:t>
      </w:r>
      <w:r>
        <w:rPr>
          <w:rFonts w:ascii="Calibri" w:eastAsia="Calibri" w:hAnsi="Calibri" w:cs="Calibri"/>
          <w:spacing w:val="-1"/>
          <w:sz w:val="18"/>
          <w:szCs w:val="18"/>
        </w:rPr>
        <w:t>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h</w:t>
      </w:r>
      <w:r>
        <w:rPr>
          <w:rFonts w:ascii="Calibri" w:eastAsia="Calibri" w:hAnsi="Calibri" w:cs="Calibri"/>
          <w:sz w:val="18"/>
          <w:szCs w:val="18"/>
        </w:rPr>
        <w:t>ad</w:t>
      </w:r>
      <w:r>
        <w:rPr>
          <w:rFonts w:ascii="Calibri" w:eastAsia="Calibri" w:hAnsi="Calibri" w:cs="Calibri"/>
          <w:spacing w:val="-1"/>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y</w:t>
      </w:r>
      <w:r>
        <w:rPr>
          <w:rFonts w:ascii="Calibri" w:eastAsia="Calibri" w:hAnsi="Calibri" w:cs="Calibri"/>
          <w:spacing w:val="-1"/>
          <w:sz w:val="18"/>
          <w:szCs w:val="18"/>
        </w:rPr>
        <w:t xml:space="preserve"> </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1"/>
          <w:sz w:val="18"/>
          <w:szCs w:val="18"/>
        </w:rPr>
        <w:t>p</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2"/>
          <w:sz w:val="18"/>
          <w:szCs w:val="18"/>
        </w:rPr>
        <w:t>e</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p</w:t>
      </w:r>
      <w:r>
        <w:rPr>
          <w:rFonts w:ascii="Calibri" w:eastAsia="Calibri" w:hAnsi="Calibri" w:cs="Calibri"/>
          <w:sz w:val="18"/>
          <w:szCs w:val="18"/>
        </w:rPr>
        <w:t>at</w:t>
      </w:r>
      <w:r>
        <w:rPr>
          <w:rFonts w:ascii="Calibri" w:eastAsia="Calibri" w:hAnsi="Calibri" w:cs="Calibri"/>
          <w:spacing w:val="2"/>
          <w:sz w:val="18"/>
          <w:szCs w:val="18"/>
        </w:rPr>
        <w:t>i</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g</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2"/>
          <w:sz w:val="18"/>
          <w:szCs w:val="18"/>
        </w:rPr>
        <w:t>e</w:t>
      </w:r>
      <w:r>
        <w:rPr>
          <w:rFonts w:ascii="Calibri" w:eastAsia="Calibri" w:hAnsi="Calibri" w:cs="Calibri"/>
          <w:sz w:val="18"/>
          <w:szCs w:val="18"/>
        </w:rPr>
        <w:t>s in</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z w:val="18"/>
          <w:szCs w:val="18"/>
        </w:rPr>
        <w:t>five</w:t>
      </w:r>
      <w:r>
        <w:rPr>
          <w:rFonts w:ascii="Calibri" w:eastAsia="Calibri" w:hAnsi="Calibri" w:cs="Calibri"/>
          <w:spacing w:val="-4"/>
          <w:sz w:val="18"/>
          <w:szCs w:val="18"/>
        </w:rPr>
        <w:t xml:space="preserve"> </w:t>
      </w:r>
      <w:r>
        <w:rPr>
          <w:rFonts w:ascii="Calibri" w:eastAsia="Calibri" w:hAnsi="Calibri" w:cs="Calibri"/>
          <w:spacing w:val="2"/>
          <w:sz w:val="18"/>
          <w:szCs w:val="18"/>
        </w:rPr>
        <w:t>y</w:t>
      </w:r>
      <w:r>
        <w:rPr>
          <w:rFonts w:ascii="Calibri" w:eastAsia="Calibri" w:hAnsi="Calibri" w:cs="Calibri"/>
          <w:spacing w:val="-1"/>
          <w:sz w:val="18"/>
          <w:szCs w:val="18"/>
        </w:rPr>
        <w:t>e</w:t>
      </w:r>
      <w:r>
        <w:rPr>
          <w:rFonts w:ascii="Calibri" w:eastAsia="Calibri" w:hAnsi="Calibri" w:cs="Calibri"/>
          <w:sz w:val="18"/>
          <w:szCs w:val="18"/>
        </w:rPr>
        <w:t>ar</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pacing w:val="-1"/>
          <w:sz w:val="18"/>
          <w:szCs w:val="18"/>
        </w:rPr>
        <w:t>No</w:t>
      </w:r>
    </w:p>
    <w:p w14:paraId="781197CD" w14:textId="77777777" w:rsidR="00626406" w:rsidRDefault="00626406" w:rsidP="00626406">
      <w:pPr>
        <w:tabs>
          <w:tab w:val="left" w:pos="10320"/>
        </w:tabs>
        <w:spacing w:before="18" w:after="0" w:line="240" w:lineRule="auto"/>
        <w:ind w:left="1077" w:right="-20"/>
        <w:rPr>
          <w:rFonts w:ascii="Calibri" w:eastAsia="Calibri" w:hAnsi="Calibri" w:cs="Calibri"/>
          <w:sz w:val="18"/>
          <w:szCs w:val="18"/>
        </w:rPr>
      </w:pPr>
      <w:r>
        <w:rPr>
          <w:noProof/>
        </w:rPr>
        <mc:AlternateContent>
          <mc:Choice Requires="wpg">
            <w:drawing>
              <wp:anchor distT="0" distB="0" distL="114300" distR="114300" simplePos="0" relativeHeight="251673600" behindDoc="1" locked="0" layoutInCell="1" allowOverlap="1" wp14:anchorId="6B49C506" wp14:editId="0818701E">
                <wp:simplePos x="0" y="0"/>
                <wp:positionH relativeFrom="page">
                  <wp:posOffset>731520</wp:posOffset>
                </wp:positionH>
                <wp:positionV relativeFrom="paragraph">
                  <wp:posOffset>12065</wp:posOffset>
                </wp:positionV>
                <wp:extent cx="74295" cy="84455"/>
                <wp:effectExtent l="17145" t="21590" r="13335" b="17780"/>
                <wp:wrapNone/>
                <wp:docPr id="17134163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1152" y="19"/>
                          <a:chExt cx="117" cy="133"/>
                        </a:xfrm>
                      </wpg:grpSpPr>
                      <wps:wsp>
                        <wps:cNvPr id="507682448" name="Freeform 10"/>
                        <wps:cNvSpPr>
                          <a:spLocks/>
                        </wps:cNvSpPr>
                        <wps:spPr bwMode="auto">
                          <a:xfrm>
                            <a:off x="1152" y="19"/>
                            <a:ext cx="117" cy="133"/>
                          </a:xfrm>
                          <a:custGeom>
                            <a:avLst/>
                            <a:gdLst>
                              <a:gd name="T0" fmla="+- 0 1152 1152"/>
                              <a:gd name="T1" fmla="*/ T0 w 117"/>
                              <a:gd name="T2" fmla="+- 0 85 19"/>
                              <a:gd name="T3" fmla="*/ 85 h 133"/>
                              <a:gd name="T4" fmla="+- 0 1156 1152"/>
                              <a:gd name="T5" fmla="*/ T4 w 117"/>
                              <a:gd name="T6" fmla="+- 0 61 19"/>
                              <a:gd name="T7" fmla="*/ 61 h 133"/>
                              <a:gd name="T8" fmla="+- 0 1166 1152"/>
                              <a:gd name="T9" fmla="*/ T8 w 117"/>
                              <a:gd name="T10" fmla="+- 0 41 19"/>
                              <a:gd name="T11" fmla="*/ 41 h 133"/>
                              <a:gd name="T12" fmla="+- 0 1182 1152"/>
                              <a:gd name="T13" fmla="*/ T12 w 117"/>
                              <a:gd name="T14" fmla="+- 0 27 19"/>
                              <a:gd name="T15" fmla="*/ 27 h 133"/>
                              <a:gd name="T16" fmla="+- 0 1201 1152"/>
                              <a:gd name="T17" fmla="*/ T16 w 117"/>
                              <a:gd name="T18" fmla="+- 0 19 19"/>
                              <a:gd name="T19" fmla="*/ 19 h 133"/>
                              <a:gd name="T20" fmla="+- 0 1226 1152"/>
                              <a:gd name="T21" fmla="*/ T20 w 117"/>
                              <a:gd name="T22" fmla="+- 0 22 19"/>
                              <a:gd name="T23" fmla="*/ 22 h 133"/>
                              <a:gd name="T24" fmla="+- 0 1246 1152"/>
                              <a:gd name="T25" fmla="*/ T24 w 117"/>
                              <a:gd name="T26" fmla="+- 0 31 19"/>
                              <a:gd name="T27" fmla="*/ 31 h 133"/>
                              <a:gd name="T28" fmla="+- 0 1260 1152"/>
                              <a:gd name="T29" fmla="*/ T28 w 117"/>
                              <a:gd name="T30" fmla="+- 0 46 19"/>
                              <a:gd name="T31" fmla="*/ 46 h 133"/>
                              <a:gd name="T32" fmla="+- 0 1269 1152"/>
                              <a:gd name="T33" fmla="*/ T32 w 117"/>
                              <a:gd name="T34" fmla="+- 0 65 19"/>
                              <a:gd name="T35" fmla="*/ 65 h 133"/>
                              <a:gd name="T36" fmla="+- 0 1268 1152"/>
                              <a:gd name="T37" fmla="*/ T36 w 117"/>
                              <a:gd name="T38" fmla="+- 0 94 19"/>
                              <a:gd name="T39" fmla="*/ 94 h 133"/>
                              <a:gd name="T40" fmla="+- 0 1261 1152"/>
                              <a:gd name="T41" fmla="*/ T40 w 117"/>
                              <a:gd name="T42" fmla="+- 0 117 19"/>
                              <a:gd name="T43" fmla="*/ 117 h 133"/>
                              <a:gd name="T44" fmla="+- 0 1250 1152"/>
                              <a:gd name="T45" fmla="*/ T44 w 117"/>
                              <a:gd name="T46" fmla="+- 0 135 19"/>
                              <a:gd name="T47" fmla="*/ 135 h 133"/>
                              <a:gd name="T48" fmla="+- 0 1236 1152"/>
                              <a:gd name="T49" fmla="*/ T48 w 117"/>
                              <a:gd name="T50" fmla="+- 0 146 19"/>
                              <a:gd name="T51" fmla="*/ 146 h 133"/>
                              <a:gd name="T52" fmla="+- 0 1219 1152"/>
                              <a:gd name="T53" fmla="*/ T52 w 117"/>
                              <a:gd name="T54" fmla="+- 0 152 19"/>
                              <a:gd name="T55" fmla="*/ 152 h 133"/>
                              <a:gd name="T56" fmla="+- 0 1195 1152"/>
                              <a:gd name="T57" fmla="*/ T56 w 117"/>
                              <a:gd name="T58" fmla="+- 0 148 19"/>
                              <a:gd name="T59" fmla="*/ 148 h 133"/>
                              <a:gd name="T60" fmla="+- 0 1176 1152"/>
                              <a:gd name="T61" fmla="*/ T60 w 117"/>
                              <a:gd name="T62" fmla="+- 0 138 19"/>
                              <a:gd name="T63" fmla="*/ 138 h 133"/>
                              <a:gd name="T64" fmla="+- 0 1162 1152"/>
                              <a:gd name="T65" fmla="*/ T64 w 117"/>
                              <a:gd name="T66" fmla="+- 0 122 19"/>
                              <a:gd name="T67" fmla="*/ 122 h 133"/>
                              <a:gd name="T68" fmla="+- 0 1154 1152"/>
                              <a:gd name="T69" fmla="*/ T68 w 117"/>
                              <a:gd name="T70" fmla="+- 0 102 19"/>
                              <a:gd name="T71" fmla="*/ 102 h 133"/>
                              <a:gd name="T72" fmla="+- 0 1152 1152"/>
                              <a:gd name="T73" fmla="*/ T72 w 117"/>
                              <a:gd name="T74" fmla="+- 0 85 19"/>
                              <a:gd name="T75" fmla="*/ 8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2"/>
                                </a:lnTo>
                                <a:lnTo>
                                  <a:pt x="14" y="22"/>
                                </a:lnTo>
                                <a:lnTo>
                                  <a:pt x="30" y="8"/>
                                </a:lnTo>
                                <a:lnTo>
                                  <a:pt x="49" y="0"/>
                                </a:lnTo>
                                <a:lnTo>
                                  <a:pt x="74" y="3"/>
                                </a:lnTo>
                                <a:lnTo>
                                  <a:pt x="94" y="12"/>
                                </a:lnTo>
                                <a:lnTo>
                                  <a:pt x="108" y="27"/>
                                </a:lnTo>
                                <a:lnTo>
                                  <a:pt x="117" y="46"/>
                                </a:lnTo>
                                <a:lnTo>
                                  <a:pt x="116" y="75"/>
                                </a:lnTo>
                                <a:lnTo>
                                  <a:pt x="109" y="98"/>
                                </a:lnTo>
                                <a:lnTo>
                                  <a:pt x="98" y="116"/>
                                </a:lnTo>
                                <a:lnTo>
                                  <a:pt x="84" y="127"/>
                                </a:lnTo>
                                <a:lnTo>
                                  <a:pt x="67" y="133"/>
                                </a:lnTo>
                                <a:lnTo>
                                  <a:pt x="43" y="129"/>
                                </a:lnTo>
                                <a:lnTo>
                                  <a:pt x="24" y="119"/>
                                </a:lnTo>
                                <a:lnTo>
                                  <a:pt x="10"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8BBFC" id="Group 9" o:spid="_x0000_s1026" style="position:absolute;margin-left:57.6pt;margin-top:.95pt;width:5.85pt;height:6.65pt;z-index:-251642880;mso-position-horizontal-relative:page" coordorigin="1152,19"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">
                <v:shape id="Freeform 10" o:spid="_x0000_s1027" style="position:absolute;left:1152;top:19;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" path="m,66l4,42,14,22,30,8,49,,74,3r20,9l108,27r9,19l116,75r-7,23l98,116,84,127r-17,6l43,129,24,119,10,103,2,83,,66xe" filled="f" strokecolor="#41709c" strokeweight=".96pt">
                  <v:path arrowok="t" o:connecttype="custom" o:connectlocs="0,85;4,61;14,41;30,27;49,19;74,22;94,31;108,46;117,65;116,94;109,117;98,135;84,146;67,152;43,148;24,138;10,122;2,102;0,85" o:connectangles="0,0,0,0,0,0,0,0,0,0,0,0,0,0,0,0,0,0,0"/>
                </v:shape>
                <w10:wrap anchorx="page"/>
              </v:group>
            </w:pict>
          </mc:Fallback>
        </mc:AlternateContent>
      </w:r>
      <w:r>
        <w:rPr>
          <w:rFonts w:ascii="Calibri" w:eastAsia="Calibri" w:hAnsi="Calibri" w:cs="Calibri"/>
          <w:spacing w:val="1"/>
          <w:sz w:val="18"/>
          <w:szCs w:val="18"/>
        </w:rPr>
        <w:t>Y</w:t>
      </w:r>
      <w:r>
        <w:rPr>
          <w:rFonts w:ascii="Calibri" w:eastAsia="Calibri" w:hAnsi="Calibri" w:cs="Calibri"/>
          <w:spacing w:val="-1"/>
          <w:w w:val="99"/>
          <w:sz w:val="18"/>
          <w:szCs w:val="18"/>
        </w:rPr>
        <w:t>e</w:t>
      </w:r>
      <w:r>
        <w:rPr>
          <w:rFonts w:ascii="Calibri" w:eastAsia="Calibri" w:hAnsi="Calibri" w:cs="Calibri"/>
          <w:spacing w:val="-1"/>
          <w:sz w:val="18"/>
          <w:szCs w:val="18"/>
        </w:rPr>
        <w:t>s</w:t>
      </w:r>
      <w:r>
        <w:rPr>
          <w:rFonts w:ascii="Calibri" w:eastAsia="Calibri" w:hAnsi="Calibri" w:cs="Calibri"/>
          <w:w w:val="99"/>
          <w:sz w:val="18"/>
          <w:szCs w:val="18"/>
        </w:rPr>
        <w:t>,</w:t>
      </w:r>
      <w:r>
        <w:rPr>
          <w:rFonts w:ascii="Calibri" w:eastAsia="Calibri" w:hAnsi="Calibri" w:cs="Calibri"/>
          <w:sz w:val="18"/>
          <w:szCs w:val="18"/>
        </w:rPr>
        <w:t xml:space="preserve"> </w:t>
      </w:r>
      <w:r>
        <w:rPr>
          <w:rFonts w:ascii="Calibri" w:eastAsia="Calibri" w:hAnsi="Calibri" w:cs="Calibri"/>
          <w:spacing w:val="-1"/>
          <w:w w:val="99"/>
          <w:sz w:val="18"/>
          <w:szCs w:val="18"/>
        </w:rPr>
        <w:t>e</w:t>
      </w:r>
      <w:r>
        <w:rPr>
          <w:rFonts w:ascii="Calibri" w:eastAsia="Calibri" w:hAnsi="Calibri" w:cs="Calibri"/>
          <w:spacing w:val="-1"/>
          <w:sz w:val="18"/>
          <w:szCs w:val="18"/>
        </w:rPr>
        <w:t>xp</w:t>
      </w:r>
      <w:r>
        <w:rPr>
          <w:rFonts w:ascii="Calibri" w:eastAsia="Calibri" w:hAnsi="Calibri" w:cs="Calibri"/>
          <w:sz w:val="18"/>
          <w:szCs w:val="18"/>
        </w:rPr>
        <w:t>la</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w w:val="99"/>
          <w:sz w:val="18"/>
          <w:szCs w:val="18"/>
        </w:rPr>
        <w:t>:</w:t>
      </w:r>
      <w:r>
        <w:rPr>
          <w:rFonts w:ascii="Calibri" w:eastAsia="Calibri" w:hAnsi="Calibri" w:cs="Calibri"/>
          <w:spacing w:val="10"/>
          <w:sz w:val="18"/>
          <w:szCs w:val="18"/>
        </w:rPr>
        <w:t xml:space="preserve"> </w:t>
      </w:r>
      <w:r>
        <w:rPr>
          <w:rFonts w:ascii="Calibri" w:eastAsia="Calibri" w:hAnsi="Calibri" w:cs="Calibri"/>
          <w:sz w:val="18"/>
          <w:szCs w:val="18"/>
          <w:u w:val="single" w:color="5B9BD4"/>
        </w:rPr>
        <w:t xml:space="preserve"> </w:t>
      </w:r>
      <w:r>
        <w:rPr>
          <w:rFonts w:ascii="Calibri" w:eastAsia="Calibri" w:hAnsi="Calibri" w:cs="Calibri"/>
          <w:sz w:val="18"/>
          <w:szCs w:val="18"/>
          <w:u w:val="single" w:color="5B9BD4"/>
        </w:rPr>
        <w:tab/>
      </w:r>
    </w:p>
    <w:p w14:paraId="55F999BE" w14:textId="77777777" w:rsidR="00626406" w:rsidRDefault="00626406" w:rsidP="00626406">
      <w:pPr>
        <w:spacing w:before="13" w:after="0" w:line="240" w:lineRule="exact"/>
        <w:rPr>
          <w:sz w:val="24"/>
          <w:szCs w:val="24"/>
        </w:rPr>
      </w:pPr>
    </w:p>
    <w:p w14:paraId="638BFB0B" w14:textId="77777777" w:rsidR="00626406" w:rsidRDefault="00626406" w:rsidP="00626406">
      <w:pPr>
        <w:tabs>
          <w:tab w:val="left" w:pos="5000"/>
          <w:tab w:val="left" w:pos="6140"/>
        </w:tabs>
        <w:spacing w:after="0" w:line="240" w:lineRule="auto"/>
        <w:ind w:left="832" w:right="-20"/>
        <w:rPr>
          <w:rFonts w:ascii="Calibri" w:eastAsia="Calibri" w:hAnsi="Calibri" w:cs="Calibri"/>
          <w:sz w:val="18"/>
          <w:szCs w:val="18"/>
        </w:rPr>
      </w:pPr>
      <w:r>
        <w:rPr>
          <w:noProof/>
        </w:rPr>
        <mc:AlternateContent>
          <mc:Choice Requires="wpg">
            <w:drawing>
              <wp:anchor distT="0" distB="0" distL="114300" distR="114300" simplePos="0" relativeHeight="251666432" behindDoc="1" locked="0" layoutInCell="1" allowOverlap="1" wp14:anchorId="2C91E8F8" wp14:editId="74A3432A">
                <wp:simplePos x="0" y="0"/>
                <wp:positionH relativeFrom="page">
                  <wp:posOffset>5132705</wp:posOffset>
                </wp:positionH>
                <wp:positionV relativeFrom="paragraph">
                  <wp:posOffset>95885</wp:posOffset>
                </wp:positionV>
                <wp:extent cx="1524000" cy="1270"/>
                <wp:effectExtent l="8255" t="7620" r="10795" b="10160"/>
                <wp:wrapNone/>
                <wp:docPr id="86245294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270"/>
                          <a:chOff x="8083" y="151"/>
                          <a:chExt cx="2400" cy="2"/>
                        </a:xfrm>
                      </wpg:grpSpPr>
                      <wps:wsp>
                        <wps:cNvPr id="600904540" name="Freeform 8"/>
                        <wps:cNvSpPr>
                          <a:spLocks/>
                        </wps:cNvSpPr>
                        <wps:spPr bwMode="auto">
                          <a:xfrm>
                            <a:off x="8083" y="151"/>
                            <a:ext cx="2400" cy="2"/>
                          </a:xfrm>
                          <a:custGeom>
                            <a:avLst/>
                            <a:gdLst>
                              <a:gd name="T0" fmla="+- 0 8083 8083"/>
                              <a:gd name="T1" fmla="*/ T0 w 2400"/>
                              <a:gd name="T2" fmla="+- 0 10483 8083"/>
                              <a:gd name="T3" fmla="*/ T2 w 2400"/>
                            </a:gdLst>
                            <a:ahLst/>
                            <a:cxnLst>
                              <a:cxn ang="0">
                                <a:pos x="T1" y="0"/>
                              </a:cxn>
                              <a:cxn ang="0">
                                <a:pos x="T3" y="0"/>
                              </a:cxn>
                            </a:cxnLst>
                            <a:rect l="0" t="0" r="r" b="b"/>
                            <a:pathLst>
                              <a:path w="2400">
                                <a:moveTo>
                                  <a:pt x="0" y="0"/>
                                </a:moveTo>
                                <a:lnTo>
                                  <a:pt x="2400"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6617F" id="Group 7" o:spid="_x0000_s1026" style="position:absolute;margin-left:404.15pt;margin-top:7.55pt;width:120pt;height:.1pt;z-index:-251650048;mso-position-horizontal-relative:page" coordorigin="8083,151" coordsize="2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">
                <v:shape id="Freeform 8" o:spid="_x0000_s1027" style="position:absolute;left:8083;top:151;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" path="m,l2400,e" filled="f" strokecolor="#5b9bd4" strokeweight=".48pt">
                  <v:path arrowok="t" o:connecttype="custom" o:connectlocs="0,0;2400,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65490A1" wp14:editId="653D3964">
                <wp:simplePos x="0" y="0"/>
                <wp:positionH relativeFrom="page">
                  <wp:posOffset>4008120</wp:posOffset>
                </wp:positionH>
                <wp:positionV relativeFrom="paragraph">
                  <wp:posOffset>11430</wp:posOffset>
                </wp:positionV>
                <wp:extent cx="76200" cy="85090"/>
                <wp:effectExtent l="17145" t="18415" r="20955" b="20320"/>
                <wp:wrapNone/>
                <wp:docPr id="9550385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5090"/>
                          <a:chOff x="6312" y="18"/>
                          <a:chExt cx="120" cy="134"/>
                        </a:xfrm>
                      </wpg:grpSpPr>
                      <wps:wsp>
                        <wps:cNvPr id="236377071" name="Freeform 6"/>
                        <wps:cNvSpPr>
                          <a:spLocks/>
                        </wps:cNvSpPr>
                        <wps:spPr bwMode="auto">
                          <a:xfrm>
                            <a:off x="6312" y="18"/>
                            <a:ext cx="120" cy="134"/>
                          </a:xfrm>
                          <a:custGeom>
                            <a:avLst/>
                            <a:gdLst>
                              <a:gd name="T0" fmla="+- 0 6312 6312"/>
                              <a:gd name="T1" fmla="*/ T0 w 120"/>
                              <a:gd name="T2" fmla="+- 0 85 18"/>
                              <a:gd name="T3" fmla="*/ 85 h 134"/>
                              <a:gd name="T4" fmla="+- 0 6316 6312"/>
                              <a:gd name="T5" fmla="*/ T4 w 120"/>
                              <a:gd name="T6" fmla="+- 0 61 18"/>
                              <a:gd name="T7" fmla="*/ 61 h 134"/>
                              <a:gd name="T8" fmla="+- 0 6326 6312"/>
                              <a:gd name="T9" fmla="*/ T8 w 120"/>
                              <a:gd name="T10" fmla="+- 0 41 18"/>
                              <a:gd name="T11" fmla="*/ 41 h 134"/>
                              <a:gd name="T12" fmla="+- 0 6341 6312"/>
                              <a:gd name="T13" fmla="*/ T12 w 120"/>
                              <a:gd name="T14" fmla="+- 0 26 18"/>
                              <a:gd name="T15" fmla="*/ 26 h 134"/>
                              <a:gd name="T16" fmla="+- 0 6360 6312"/>
                              <a:gd name="T17" fmla="*/ T16 w 120"/>
                              <a:gd name="T18" fmla="+- 0 18 18"/>
                              <a:gd name="T19" fmla="*/ 18 h 134"/>
                              <a:gd name="T20" fmla="+- 0 6385 6312"/>
                              <a:gd name="T21" fmla="*/ T20 w 120"/>
                              <a:gd name="T22" fmla="+- 0 21 18"/>
                              <a:gd name="T23" fmla="*/ 21 h 134"/>
                              <a:gd name="T24" fmla="+- 0 6405 6312"/>
                              <a:gd name="T25" fmla="*/ T24 w 120"/>
                              <a:gd name="T26" fmla="+- 0 30 18"/>
                              <a:gd name="T27" fmla="*/ 30 h 134"/>
                              <a:gd name="T28" fmla="+- 0 6420 6312"/>
                              <a:gd name="T29" fmla="*/ T28 w 120"/>
                              <a:gd name="T30" fmla="+- 0 44 18"/>
                              <a:gd name="T31" fmla="*/ 44 h 134"/>
                              <a:gd name="T32" fmla="+- 0 6429 6312"/>
                              <a:gd name="T33" fmla="*/ T32 w 120"/>
                              <a:gd name="T34" fmla="+- 0 63 18"/>
                              <a:gd name="T35" fmla="*/ 63 h 134"/>
                              <a:gd name="T36" fmla="+- 0 6432 6312"/>
                              <a:gd name="T37" fmla="*/ T36 w 120"/>
                              <a:gd name="T38" fmla="+- 0 85 18"/>
                              <a:gd name="T39" fmla="*/ 85 h 134"/>
                              <a:gd name="T40" fmla="+- 0 6428 6312"/>
                              <a:gd name="T41" fmla="*/ T40 w 120"/>
                              <a:gd name="T42" fmla="+- 0 108 18"/>
                              <a:gd name="T43" fmla="*/ 108 h 134"/>
                              <a:gd name="T44" fmla="+- 0 6418 6312"/>
                              <a:gd name="T45" fmla="*/ T44 w 120"/>
                              <a:gd name="T46" fmla="+- 0 128 18"/>
                              <a:gd name="T47" fmla="*/ 128 h 134"/>
                              <a:gd name="T48" fmla="+- 0 6403 6312"/>
                              <a:gd name="T49" fmla="*/ T48 w 120"/>
                              <a:gd name="T50" fmla="+- 0 143 18"/>
                              <a:gd name="T51" fmla="*/ 143 h 134"/>
                              <a:gd name="T52" fmla="+- 0 6384 6312"/>
                              <a:gd name="T53" fmla="*/ T52 w 120"/>
                              <a:gd name="T54" fmla="+- 0 152 18"/>
                              <a:gd name="T55" fmla="*/ 152 h 134"/>
                              <a:gd name="T56" fmla="+- 0 6359 6312"/>
                              <a:gd name="T57" fmla="*/ T56 w 120"/>
                              <a:gd name="T58" fmla="+- 0 149 18"/>
                              <a:gd name="T59" fmla="*/ 149 h 134"/>
                              <a:gd name="T60" fmla="+- 0 6339 6312"/>
                              <a:gd name="T61" fmla="*/ T60 w 120"/>
                              <a:gd name="T62" fmla="+- 0 140 18"/>
                              <a:gd name="T63" fmla="*/ 140 h 134"/>
                              <a:gd name="T64" fmla="+- 0 6324 6312"/>
                              <a:gd name="T65" fmla="*/ T64 w 120"/>
                              <a:gd name="T66" fmla="+- 0 125 18"/>
                              <a:gd name="T67" fmla="*/ 125 h 134"/>
                              <a:gd name="T68" fmla="+- 0 6315 6312"/>
                              <a:gd name="T69" fmla="*/ T68 w 120"/>
                              <a:gd name="T70" fmla="+- 0 106 18"/>
                              <a:gd name="T71" fmla="*/ 106 h 134"/>
                              <a:gd name="T72" fmla="+- 0 6312 6312"/>
                              <a:gd name="T73" fmla="*/ T72 w 120"/>
                              <a:gd name="T74" fmla="+- 0 85 18"/>
                              <a:gd name="T75" fmla="*/ 85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0" h="134">
                                <a:moveTo>
                                  <a:pt x="0" y="67"/>
                                </a:moveTo>
                                <a:lnTo>
                                  <a:pt x="4" y="43"/>
                                </a:lnTo>
                                <a:lnTo>
                                  <a:pt x="14" y="23"/>
                                </a:lnTo>
                                <a:lnTo>
                                  <a:pt x="29" y="8"/>
                                </a:lnTo>
                                <a:lnTo>
                                  <a:pt x="48" y="0"/>
                                </a:lnTo>
                                <a:lnTo>
                                  <a:pt x="73" y="3"/>
                                </a:lnTo>
                                <a:lnTo>
                                  <a:pt x="93" y="12"/>
                                </a:lnTo>
                                <a:lnTo>
                                  <a:pt x="108" y="26"/>
                                </a:lnTo>
                                <a:lnTo>
                                  <a:pt x="117" y="45"/>
                                </a:lnTo>
                                <a:lnTo>
                                  <a:pt x="120" y="67"/>
                                </a:lnTo>
                                <a:lnTo>
                                  <a:pt x="116" y="90"/>
                                </a:lnTo>
                                <a:lnTo>
                                  <a:pt x="106" y="110"/>
                                </a:lnTo>
                                <a:lnTo>
                                  <a:pt x="91" y="125"/>
                                </a:lnTo>
                                <a:lnTo>
                                  <a:pt x="72" y="134"/>
                                </a:lnTo>
                                <a:lnTo>
                                  <a:pt x="47" y="131"/>
                                </a:lnTo>
                                <a:lnTo>
                                  <a:pt x="27" y="122"/>
                                </a:lnTo>
                                <a:lnTo>
                                  <a:pt x="12" y="107"/>
                                </a:lnTo>
                                <a:lnTo>
                                  <a:pt x="3" y="88"/>
                                </a:lnTo>
                                <a:lnTo>
                                  <a:pt x="0" y="67"/>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88D22" id="Group 5" o:spid="_x0000_s1026" style="position:absolute;margin-left:315.6pt;margin-top:.9pt;width:6pt;height:6.7pt;z-index:-251649024;mso-position-horizontal-relative:page" coordorigin="6312,18" coordsize="12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">
                <v:shape id="Freeform 6" o:spid="_x0000_s1027" style="position:absolute;left:6312;top:18;width:120;height:134;visibility:visible;mso-wrap-style:square;v-text-anchor:top" coordsize="12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" path="m,67l4,43,14,23,29,8,48,,73,3r20,9l108,26r9,19l120,67r-4,23l106,110,91,125r-19,9l47,131,27,122,12,107,3,88,,67xe" filled="f" strokecolor="#41709c" strokeweight=".96pt">
                  <v:path arrowok="t" o:connecttype="custom" o:connectlocs="0,85;4,61;14,41;29,26;48,18;73,21;93,30;108,44;117,63;120,85;116,108;106,128;91,143;72,152;47,149;27,140;12,125;3,106;0,85" o:connectangles="0,0,0,0,0,0,0,0,0,0,0,0,0,0,0,0,0,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78CFA769" wp14:editId="51567189">
                <wp:simplePos x="0" y="0"/>
                <wp:positionH relativeFrom="page">
                  <wp:posOffset>3238500</wp:posOffset>
                </wp:positionH>
                <wp:positionV relativeFrom="paragraph">
                  <wp:posOffset>8255</wp:posOffset>
                </wp:positionV>
                <wp:extent cx="74295" cy="84455"/>
                <wp:effectExtent l="19050" t="15240" r="20955" b="14605"/>
                <wp:wrapNone/>
                <wp:docPr id="12498670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4455"/>
                          <a:chOff x="5100" y="13"/>
                          <a:chExt cx="117" cy="133"/>
                        </a:xfrm>
                      </wpg:grpSpPr>
                      <wps:wsp>
                        <wps:cNvPr id="674009791" name="Freeform 4"/>
                        <wps:cNvSpPr>
                          <a:spLocks/>
                        </wps:cNvSpPr>
                        <wps:spPr bwMode="auto">
                          <a:xfrm>
                            <a:off x="5100" y="13"/>
                            <a:ext cx="117" cy="133"/>
                          </a:xfrm>
                          <a:custGeom>
                            <a:avLst/>
                            <a:gdLst>
                              <a:gd name="T0" fmla="+- 0 5100 5100"/>
                              <a:gd name="T1" fmla="*/ T0 w 117"/>
                              <a:gd name="T2" fmla="+- 0 79 13"/>
                              <a:gd name="T3" fmla="*/ 79 h 133"/>
                              <a:gd name="T4" fmla="+- 0 5104 5100"/>
                              <a:gd name="T5" fmla="*/ T4 w 117"/>
                              <a:gd name="T6" fmla="+- 0 55 13"/>
                              <a:gd name="T7" fmla="*/ 55 h 133"/>
                              <a:gd name="T8" fmla="+- 0 5114 5100"/>
                              <a:gd name="T9" fmla="*/ T8 w 117"/>
                              <a:gd name="T10" fmla="+- 0 35 13"/>
                              <a:gd name="T11" fmla="*/ 35 h 133"/>
                              <a:gd name="T12" fmla="+- 0 5130 5100"/>
                              <a:gd name="T13" fmla="*/ T12 w 117"/>
                              <a:gd name="T14" fmla="+- 0 21 13"/>
                              <a:gd name="T15" fmla="*/ 21 h 133"/>
                              <a:gd name="T16" fmla="+- 0 5149 5100"/>
                              <a:gd name="T17" fmla="*/ T16 w 117"/>
                              <a:gd name="T18" fmla="+- 0 13 13"/>
                              <a:gd name="T19" fmla="*/ 13 h 133"/>
                              <a:gd name="T20" fmla="+- 0 5174 5100"/>
                              <a:gd name="T21" fmla="*/ T20 w 117"/>
                              <a:gd name="T22" fmla="+- 0 16 13"/>
                              <a:gd name="T23" fmla="*/ 16 h 133"/>
                              <a:gd name="T24" fmla="+- 0 5194 5100"/>
                              <a:gd name="T25" fmla="*/ T24 w 117"/>
                              <a:gd name="T26" fmla="+- 0 25 13"/>
                              <a:gd name="T27" fmla="*/ 25 h 133"/>
                              <a:gd name="T28" fmla="+- 0 5208 5100"/>
                              <a:gd name="T29" fmla="*/ T28 w 117"/>
                              <a:gd name="T30" fmla="+- 0 40 13"/>
                              <a:gd name="T31" fmla="*/ 40 h 133"/>
                              <a:gd name="T32" fmla="+- 0 5217 5100"/>
                              <a:gd name="T33" fmla="*/ T32 w 117"/>
                              <a:gd name="T34" fmla="+- 0 59 13"/>
                              <a:gd name="T35" fmla="*/ 59 h 133"/>
                              <a:gd name="T36" fmla="+- 0 5216 5100"/>
                              <a:gd name="T37" fmla="*/ T36 w 117"/>
                              <a:gd name="T38" fmla="+- 0 88 13"/>
                              <a:gd name="T39" fmla="*/ 88 h 133"/>
                              <a:gd name="T40" fmla="+- 0 5209 5100"/>
                              <a:gd name="T41" fmla="*/ T40 w 117"/>
                              <a:gd name="T42" fmla="+- 0 111 13"/>
                              <a:gd name="T43" fmla="*/ 111 h 133"/>
                              <a:gd name="T44" fmla="+- 0 5198 5100"/>
                              <a:gd name="T45" fmla="*/ T44 w 117"/>
                              <a:gd name="T46" fmla="+- 0 129 13"/>
                              <a:gd name="T47" fmla="*/ 129 h 133"/>
                              <a:gd name="T48" fmla="+- 0 5184 5100"/>
                              <a:gd name="T49" fmla="*/ T48 w 117"/>
                              <a:gd name="T50" fmla="+- 0 140 13"/>
                              <a:gd name="T51" fmla="*/ 140 h 133"/>
                              <a:gd name="T52" fmla="+- 0 5167 5100"/>
                              <a:gd name="T53" fmla="*/ T52 w 117"/>
                              <a:gd name="T54" fmla="+- 0 146 13"/>
                              <a:gd name="T55" fmla="*/ 146 h 133"/>
                              <a:gd name="T56" fmla="+- 0 5143 5100"/>
                              <a:gd name="T57" fmla="*/ T56 w 117"/>
                              <a:gd name="T58" fmla="+- 0 142 13"/>
                              <a:gd name="T59" fmla="*/ 142 h 133"/>
                              <a:gd name="T60" fmla="+- 0 5124 5100"/>
                              <a:gd name="T61" fmla="*/ T60 w 117"/>
                              <a:gd name="T62" fmla="+- 0 132 13"/>
                              <a:gd name="T63" fmla="*/ 132 h 133"/>
                              <a:gd name="T64" fmla="+- 0 5110 5100"/>
                              <a:gd name="T65" fmla="*/ T64 w 117"/>
                              <a:gd name="T66" fmla="+- 0 116 13"/>
                              <a:gd name="T67" fmla="*/ 116 h 133"/>
                              <a:gd name="T68" fmla="+- 0 5102 5100"/>
                              <a:gd name="T69" fmla="*/ T68 w 117"/>
                              <a:gd name="T70" fmla="+- 0 96 13"/>
                              <a:gd name="T71" fmla="*/ 96 h 133"/>
                              <a:gd name="T72" fmla="+- 0 5100 5100"/>
                              <a:gd name="T73" fmla="*/ T72 w 117"/>
                              <a:gd name="T74" fmla="+- 0 79 13"/>
                              <a:gd name="T75" fmla="*/ 79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7" h="133">
                                <a:moveTo>
                                  <a:pt x="0" y="66"/>
                                </a:moveTo>
                                <a:lnTo>
                                  <a:pt x="4" y="42"/>
                                </a:lnTo>
                                <a:lnTo>
                                  <a:pt x="14" y="22"/>
                                </a:lnTo>
                                <a:lnTo>
                                  <a:pt x="30" y="8"/>
                                </a:lnTo>
                                <a:lnTo>
                                  <a:pt x="49" y="0"/>
                                </a:lnTo>
                                <a:lnTo>
                                  <a:pt x="74" y="3"/>
                                </a:lnTo>
                                <a:lnTo>
                                  <a:pt x="94" y="12"/>
                                </a:lnTo>
                                <a:lnTo>
                                  <a:pt x="108" y="27"/>
                                </a:lnTo>
                                <a:lnTo>
                                  <a:pt x="117" y="46"/>
                                </a:lnTo>
                                <a:lnTo>
                                  <a:pt x="116" y="75"/>
                                </a:lnTo>
                                <a:lnTo>
                                  <a:pt x="109" y="98"/>
                                </a:lnTo>
                                <a:lnTo>
                                  <a:pt x="98" y="116"/>
                                </a:lnTo>
                                <a:lnTo>
                                  <a:pt x="84" y="127"/>
                                </a:lnTo>
                                <a:lnTo>
                                  <a:pt x="67" y="133"/>
                                </a:lnTo>
                                <a:lnTo>
                                  <a:pt x="43" y="129"/>
                                </a:lnTo>
                                <a:lnTo>
                                  <a:pt x="24" y="119"/>
                                </a:lnTo>
                                <a:lnTo>
                                  <a:pt x="10" y="103"/>
                                </a:lnTo>
                                <a:lnTo>
                                  <a:pt x="2" y="83"/>
                                </a:lnTo>
                                <a:lnTo>
                                  <a:pt x="0" y="6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2527F" id="Group 3" o:spid="_x0000_s1026" style="position:absolute;margin-left:255pt;margin-top:.65pt;width:5.85pt;height:6.65pt;z-index:-251648000;mso-position-horizontal-relative:page" coordorigin="5100,13" coordsize="1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">
                <v:shape id="Freeform 4" o:spid="_x0000_s1027" style="position:absolute;left:5100;top:13;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" path="m,66l4,42,14,22,30,8,49,,74,3r20,9l108,27r9,19l116,75r-7,23l98,116,84,127r-17,6l43,129,24,119,10,103,2,83,,66xe" filled="f" strokecolor="#41709c" strokeweight=".96pt">
                  <v:path arrowok="t" o:connecttype="custom" o:connectlocs="0,79;4,55;14,35;30,21;49,13;74,16;94,25;108,40;117,59;116,88;109,111;98,129;84,140;67,146;43,142;24,132;10,116;2,96;0,79" o:connectangles="0,0,0,0,0,0,0,0,0,0,0,0,0,0,0,0,0,0,0"/>
                </v:shape>
                <w10:wrap anchorx="page"/>
              </v:group>
            </w:pict>
          </mc:Fallback>
        </mc:AlternateContent>
      </w:r>
      <w:r>
        <w:rPr>
          <w:rFonts w:ascii="Calibri" w:eastAsia="Calibri" w:hAnsi="Calibri" w:cs="Calibri"/>
          <w:b/>
          <w:bCs/>
          <w:spacing w:val="-1"/>
          <w:sz w:val="18"/>
          <w:szCs w:val="18"/>
        </w:rPr>
        <w:t>A</w:t>
      </w:r>
      <w:r>
        <w:rPr>
          <w:rFonts w:ascii="Calibri" w:eastAsia="Calibri" w:hAnsi="Calibri" w:cs="Calibri"/>
          <w:b/>
          <w:bCs/>
          <w:spacing w:val="1"/>
          <w:sz w:val="18"/>
          <w:szCs w:val="18"/>
        </w:rPr>
        <w:t>r</w:t>
      </w:r>
      <w:r>
        <w:rPr>
          <w:rFonts w:ascii="Calibri" w:eastAsia="Calibri" w:hAnsi="Calibri" w:cs="Calibri"/>
          <w:b/>
          <w:bCs/>
          <w:sz w:val="18"/>
          <w:szCs w:val="18"/>
        </w:rPr>
        <w:t>e</w:t>
      </w:r>
      <w:r>
        <w:rPr>
          <w:rFonts w:ascii="Calibri" w:eastAsia="Calibri" w:hAnsi="Calibri" w:cs="Calibri"/>
          <w:b/>
          <w:bCs/>
          <w:spacing w:val="1"/>
          <w:sz w:val="18"/>
          <w:szCs w:val="18"/>
        </w:rPr>
        <w:t xml:space="preserve"> y</w:t>
      </w:r>
      <w:r>
        <w:rPr>
          <w:rFonts w:ascii="Calibri" w:eastAsia="Calibri" w:hAnsi="Calibri" w:cs="Calibri"/>
          <w:b/>
          <w:bCs/>
          <w:spacing w:val="-1"/>
          <w:sz w:val="18"/>
          <w:szCs w:val="18"/>
        </w:rPr>
        <w:t>o</w:t>
      </w:r>
      <w:r>
        <w:rPr>
          <w:rFonts w:ascii="Calibri" w:eastAsia="Calibri" w:hAnsi="Calibri" w:cs="Calibri"/>
          <w:b/>
          <w:bCs/>
          <w:sz w:val="18"/>
          <w:szCs w:val="18"/>
        </w:rPr>
        <w:t>u</w:t>
      </w:r>
      <w:r>
        <w:rPr>
          <w:rFonts w:ascii="Calibri" w:eastAsia="Calibri" w:hAnsi="Calibri" w:cs="Calibri"/>
          <w:b/>
          <w:bCs/>
          <w:spacing w:val="-1"/>
          <w:sz w:val="18"/>
          <w:szCs w:val="18"/>
        </w:rPr>
        <w:t xml:space="preserve"> cu</w:t>
      </w:r>
      <w:r>
        <w:rPr>
          <w:rFonts w:ascii="Calibri" w:eastAsia="Calibri" w:hAnsi="Calibri" w:cs="Calibri"/>
          <w:b/>
          <w:bCs/>
          <w:spacing w:val="1"/>
          <w:sz w:val="18"/>
          <w:szCs w:val="18"/>
        </w:rPr>
        <w:t>rre</w:t>
      </w:r>
      <w:r>
        <w:rPr>
          <w:rFonts w:ascii="Calibri" w:eastAsia="Calibri" w:hAnsi="Calibri" w:cs="Calibri"/>
          <w:b/>
          <w:bCs/>
          <w:spacing w:val="-1"/>
          <w:sz w:val="18"/>
          <w:szCs w:val="18"/>
        </w:rPr>
        <w:t>n</w:t>
      </w:r>
      <w:r>
        <w:rPr>
          <w:rFonts w:ascii="Calibri" w:eastAsia="Calibri" w:hAnsi="Calibri" w:cs="Calibri"/>
          <w:b/>
          <w:bCs/>
          <w:sz w:val="18"/>
          <w:szCs w:val="18"/>
        </w:rPr>
        <w:t>t</w:t>
      </w:r>
      <w:r>
        <w:rPr>
          <w:rFonts w:ascii="Calibri" w:eastAsia="Calibri" w:hAnsi="Calibri" w:cs="Calibri"/>
          <w:b/>
          <w:bCs/>
          <w:spacing w:val="-1"/>
          <w:sz w:val="18"/>
          <w:szCs w:val="18"/>
        </w:rPr>
        <w:t>l</w:t>
      </w:r>
      <w:r>
        <w:rPr>
          <w:rFonts w:ascii="Calibri" w:eastAsia="Calibri" w:hAnsi="Calibri" w:cs="Calibri"/>
          <w:b/>
          <w:bCs/>
          <w:sz w:val="18"/>
          <w:szCs w:val="18"/>
        </w:rPr>
        <w:t>y</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und</w:t>
      </w:r>
      <w:r>
        <w:rPr>
          <w:rFonts w:ascii="Calibri" w:eastAsia="Calibri" w:hAnsi="Calibri" w:cs="Calibri"/>
          <w:b/>
          <w:bCs/>
          <w:spacing w:val="1"/>
          <w:sz w:val="18"/>
          <w:szCs w:val="18"/>
        </w:rPr>
        <w:t>e</w:t>
      </w:r>
      <w:r>
        <w:rPr>
          <w:rFonts w:ascii="Calibri" w:eastAsia="Calibri" w:hAnsi="Calibri" w:cs="Calibri"/>
          <w:b/>
          <w:bCs/>
          <w:sz w:val="18"/>
          <w:szCs w:val="18"/>
        </w:rPr>
        <w:t>r</w:t>
      </w:r>
      <w:r>
        <w:rPr>
          <w:rFonts w:ascii="Calibri" w:eastAsia="Calibri" w:hAnsi="Calibri" w:cs="Calibri"/>
          <w:b/>
          <w:bCs/>
          <w:spacing w:val="1"/>
          <w:sz w:val="18"/>
          <w:szCs w:val="18"/>
        </w:rPr>
        <w:t xml:space="preserve"> </w:t>
      </w:r>
      <w:r>
        <w:rPr>
          <w:rFonts w:ascii="Calibri" w:eastAsia="Calibri" w:hAnsi="Calibri" w:cs="Calibri"/>
          <w:b/>
          <w:bCs/>
          <w:sz w:val="18"/>
          <w:szCs w:val="18"/>
        </w:rPr>
        <w:t>a Ph</w:t>
      </w:r>
      <w:r>
        <w:rPr>
          <w:rFonts w:ascii="Calibri" w:eastAsia="Calibri" w:hAnsi="Calibri" w:cs="Calibri"/>
          <w:b/>
          <w:bCs/>
          <w:spacing w:val="1"/>
          <w:sz w:val="18"/>
          <w:szCs w:val="18"/>
        </w:rPr>
        <w:t>y</w:t>
      </w:r>
      <w:r>
        <w:rPr>
          <w:rFonts w:ascii="Calibri" w:eastAsia="Calibri" w:hAnsi="Calibri" w:cs="Calibri"/>
          <w:b/>
          <w:bCs/>
          <w:sz w:val="18"/>
          <w:szCs w:val="18"/>
        </w:rPr>
        <w:t>s</w:t>
      </w:r>
      <w:r>
        <w:rPr>
          <w:rFonts w:ascii="Calibri" w:eastAsia="Calibri" w:hAnsi="Calibri" w:cs="Calibri"/>
          <w:b/>
          <w:bCs/>
          <w:spacing w:val="-1"/>
          <w:sz w:val="18"/>
          <w:szCs w:val="18"/>
        </w:rPr>
        <w:t>ici</w:t>
      </w:r>
      <w:r>
        <w:rPr>
          <w:rFonts w:ascii="Calibri" w:eastAsia="Calibri" w:hAnsi="Calibri" w:cs="Calibri"/>
          <w:b/>
          <w:bCs/>
          <w:sz w:val="18"/>
          <w:szCs w:val="18"/>
        </w:rPr>
        <w:t>a</w:t>
      </w:r>
      <w:r>
        <w:rPr>
          <w:rFonts w:ascii="Calibri" w:eastAsia="Calibri" w:hAnsi="Calibri" w:cs="Calibri"/>
          <w:b/>
          <w:bCs/>
          <w:spacing w:val="-1"/>
          <w:sz w:val="18"/>
          <w:szCs w:val="18"/>
        </w:rPr>
        <w:t>n’</w:t>
      </w:r>
      <w:r>
        <w:rPr>
          <w:rFonts w:ascii="Calibri" w:eastAsia="Calibri" w:hAnsi="Calibri" w:cs="Calibri"/>
          <w:b/>
          <w:bCs/>
          <w:sz w:val="18"/>
          <w:szCs w:val="18"/>
        </w:rPr>
        <w:t xml:space="preserve">s </w:t>
      </w:r>
      <w:r>
        <w:rPr>
          <w:rFonts w:ascii="Calibri" w:eastAsia="Calibri" w:hAnsi="Calibri" w:cs="Calibri"/>
          <w:b/>
          <w:bCs/>
          <w:spacing w:val="1"/>
          <w:sz w:val="18"/>
          <w:szCs w:val="18"/>
        </w:rPr>
        <w:t>C</w:t>
      </w:r>
      <w:r>
        <w:rPr>
          <w:rFonts w:ascii="Calibri" w:eastAsia="Calibri" w:hAnsi="Calibri" w:cs="Calibri"/>
          <w:b/>
          <w:bCs/>
          <w:sz w:val="18"/>
          <w:szCs w:val="18"/>
        </w:rPr>
        <w:t>a</w:t>
      </w:r>
      <w:r>
        <w:rPr>
          <w:rFonts w:ascii="Calibri" w:eastAsia="Calibri" w:hAnsi="Calibri" w:cs="Calibri"/>
          <w:b/>
          <w:bCs/>
          <w:spacing w:val="1"/>
          <w:sz w:val="18"/>
          <w:szCs w:val="18"/>
        </w:rPr>
        <w:t>r</w:t>
      </w:r>
      <w:r>
        <w:rPr>
          <w:rFonts w:ascii="Calibri" w:eastAsia="Calibri" w:hAnsi="Calibri" w:cs="Calibri"/>
          <w:b/>
          <w:bCs/>
          <w:spacing w:val="4"/>
          <w:sz w:val="18"/>
          <w:szCs w:val="18"/>
        </w:rPr>
        <w:t>e</w:t>
      </w:r>
      <w:r>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pacing w:val="-1"/>
          <w:sz w:val="18"/>
          <w:szCs w:val="18"/>
        </w:rPr>
        <w:t>N</w:t>
      </w:r>
      <w:r>
        <w:rPr>
          <w:rFonts w:ascii="Calibri" w:eastAsia="Calibri" w:hAnsi="Calibri" w:cs="Calibri"/>
          <w:sz w:val="18"/>
          <w:szCs w:val="18"/>
        </w:rPr>
        <w:t>o</w:t>
      </w:r>
      <w:r>
        <w:rPr>
          <w:rFonts w:ascii="Calibri" w:eastAsia="Calibri" w:hAnsi="Calibri" w:cs="Calibri"/>
          <w:sz w:val="18"/>
          <w:szCs w:val="18"/>
        </w:rPr>
        <w:tab/>
        <w:t>If</w:t>
      </w:r>
      <w:r>
        <w:rPr>
          <w:rFonts w:ascii="Calibri" w:eastAsia="Calibri" w:hAnsi="Calibri" w:cs="Calibri"/>
          <w:spacing w:val="1"/>
          <w:sz w:val="18"/>
          <w:szCs w:val="18"/>
        </w:rPr>
        <w:t xml:space="preserve"> Y</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1"/>
          <w:sz w:val="18"/>
          <w:szCs w:val="18"/>
        </w:rPr>
        <w:t xml:space="preserve"> p</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1"/>
          <w:sz w:val="18"/>
          <w:szCs w:val="18"/>
        </w:rPr>
        <w:t>e</w:t>
      </w:r>
      <w:r>
        <w:rPr>
          <w:rFonts w:ascii="Calibri" w:eastAsia="Calibri" w:hAnsi="Calibri" w:cs="Calibri"/>
          <w:spacing w:val="1"/>
          <w:sz w:val="18"/>
          <w:szCs w:val="18"/>
        </w:rPr>
        <w:t>x</w:t>
      </w:r>
      <w:r>
        <w:rPr>
          <w:rFonts w:ascii="Calibri" w:eastAsia="Calibri" w:hAnsi="Calibri" w:cs="Calibri"/>
          <w:spacing w:val="-1"/>
          <w:sz w:val="18"/>
          <w:szCs w:val="18"/>
        </w:rPr>
        <w:t>p</w:t>
      </w:r>
      <w:r>
        <w:rPr>
          <w:rFonts w:ascii="Calibri" w:eastAsia="Calibri" w:hAnsi="Calibri" w:cs="Calibri"/>
          <w:sz w:val="18"/>
          <w:szCs w:val="18"/>
        </w:rPr>
        <w:t>la</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w:t>
      </w:r>
    </w:p>
    <w:p w14:paraId="0C2AB9DA" w14:textId="77777777" w:rsidR="00626406" w:rsidRDefault="00626406" w:rsidP="00626406">
      <w:pPr>
        <w:tabs>
          <w:tab w:val="left" w:pos="10580"/>
        </w:tabs>
        <w:spacing w:before="18" w:after="0" w:line="240" w:lineRule="auto"/>
        <w:ind w:left="832" w:right="-20"/>
        <w:rPr>
          <w:rFonts w:ascii="Calibri" w:eastAsia="Calibri" w:hAnsi="Calibri" w:cs="Calibri"/>
          <w:sz w:val="18"/>
          <w:szCs w:val="18"/>
        </w:rPr>
      </w:pPr>
      <w:r>
        <w:rPr>
          <w:rFonts w:ascii="Calibri" w:eastAsia="Calibri" w:hAnsi="Calibri" w:cs="Calibri"/>
          <w:b/>
          <w:bCs/>
          <w:w w:val="99"/>
          <w:sz w:val="18"/>
          <w:szCs w:val="18"/>
        </w:rPr>
        <w:t>P</w:t>
      </w:r>
      <w:r>
        <w:rPr>
          <w:rFonts w:ascii="Calibri" w:eastAsia="Calibri" w:hAnsi="Calibri" w:cs="Calibri"/>
          <w:b/>
          <w:bCs/>
          <w:spacing w:val="-1"/>
          <w:w w:val="99"/>
          <w:sz w:val="18"/>
          <w:szCs w:val="18"/>
        </w:rPr>
        <w:t>l</w:t>
      </w:r>
      <w:r>
        <w:rPr>
          <w:rFonts w:ascii="Calibri" w:eastAsia="Calibri" w:hAnsi="Calibri" w:cs="Calibri"/>
          <w:b/>
          <w:bCs/>
          <w:sz w:val="18"/>
          <w:szCs w:val="18"/>
        </w:rPr>
        <w:t>e</w:t>
      </w:r>
      <w:r>
        <w:rPr>
          <w:rFonts w:ascii="Calibri" w:eastAsia="Calibri" w:hAnsi="Calibri" w:cs="Calibri"/>
          <w:b/>
          <w:bCs/>
          <w:w w:val="99"/>
          <w:sz w:val="18"/>
          <w:szCs w:val="18"/>
        </w:rPr>
        <w:t>as</w:t>
      </w:r>
      <w:r>
        <w:rPr>
          <w:rFonts w:ascii="Calibri" w:eastAsia="Calibri" w:hAnsi="Calibri" w:cs="Calibri"/>
          <w:b/>
          <w:bCs/>
          <w:sz w:val="18"/>
          <w:szCs w:val="18"/>
        </w:rPr>
        <w:t xml:space="preserve">e </w:t>
      </w:r>
      <w:r>
        <w:rPr>
          <w:rFonts w:ascii="Calibri" w:eastAsia="Calibri" w:hAnsi="Calibri" w:cs="Calibri"/>
          <w:b/>
          <w:bCs/>
          <w:spacing w:val="1"/>
          <w:sz w:val="18"/>
          <w:szCs w:val="18"/>
        </w:rPr>
        <w:t>g</w:t>
      </w:r>
      <w:r>
        <w:rPr>
          <w:rFonts w:ascii="Calibri" w:eastAsia="Calibri" w:hAnsi="Calibri" w:cs="Calibri"/>
          <w:b/>
          <w:bCs/>
          <w:spacing w:val="-1"/>
          <w:w w:val="99"/>
          <w:sz w:val="18"/>
          <w:szCs w:val="18"/>
        </w:rPr>
        <w:t>i</w:t>
      </w:r>
      <w:r>
        <w:rPr>
          <w:rFonts w:ascii="Calibri" w:eastAsia="Calibri" w:hAnsi="Calibri" w:cs="Calibri"/>
          <w:b/>
          <w:bCs/>
          <w:spacing w:val="-1"/>
          <w:sz w:val="18"/>
          <w:szCs w:val="18"/>
        </w:rPr>
        <w:t>v</w:t>
      </w:r>
      <w:r>
        <w:rPr>
          <w:rFonts w:ascii="Calibri" w:eastAsia="Calibri" w:hAnsi="Calibri" w:cs="Calibri"/>
          <w:b/>
          <w:bCs/>
          <w:sz w:val="18"/>
          <w:szCs w:val="18"/>
        </w:rPr>
        <w:t xml:space="preserve">e </w:t>
      </w:r>
      <w:r>
        <w:rPr>
          <w:rFonts w:ascii="Calibri" w:eastAsia="Calibri" w:hAnsi="Calibri" w:cs="Calibri"/>
          <w:b/>
          <w:bCs/>
          <w:w w:val="99"/>
          <w:sz w:val="18"/>
          <w:szCs w:val="18"/>
        </w:rPr>
        <w:t>n</w:t>
      </w:r>
      <w:r>
        <w:rPr>
          <w:rFonts w:ascii="Calibri" w:eastAsia="Calibri" w:hAnsi="Calibri" w:cs="Calibri"/>
          <w:b/>
          <w:bCs/>
          <w:sz w:val="18"/>
          <w:szCs w:val="18"/>
        </w:rPr>
        <w:t xml:space="preserve">ame </w:t>
      </w:r>
      <w:r>
        <w:rPr>
          <w:rFonts w:ascii="Calibri" w:eastAsia="Calibri" w:hAnsi="Calibri" w:cs="Calibri"/>
          <w:b/>
          <w:bCs/>
          <w:w w:val="99"/>
          <w:sz w:val="18"/>
          <w:szCs w:val="18"/>
        </w:rPr>
        <w:t>a</w:t>
      </w:r>
      <w:r>
        <w:rPr>
          <w:rFonts w:ascii="Calibri" w:eastAsia="Calibri" w:hAnsi="Calibri" w:cs="Calibri"/>
          <w:b/>
          <w:bCs/>
          <w:spacing w:val="-1"/>
          <w:w w:val="99"/>
          <w:sz w:val="18"/>
          <w:szCs w:val="18"/>
        </w:rPr>
        <w:t>n</w:t>
      </w:r>
      <w:r>
        <w:rPr>
          <w:rFonts w:ascii="Calibri" w:eastAsia="Calibri" w:hAnsi="Calibri" w:cs="Calibri"/>
          <w:b/>
          <w:bCs/>
          <w:w w:val="99"/>
          <w:sz w:val="18"/>
          <w:szCs w:val="18"/>
        </w:rPr>
        <w:t>d</w:t>
      </w:r>
      <w:r>
        <w:rPr>
          <w:rFonts w:ascii="Calibri" w:eastAsia="Calibri" w:hAnsi="Calibri" w:cs="Calibri"/>
          <w:b/>
          <w:bCs/>
          <w:spacing w:val="-1"/>
          <w:sz w:val="18"/>
          <w:szCs w:val="18"/>
        </w:rPr>
        <w:t xml:space="preserve"> </w:t>
      </w:r>
      <w:r>
        <w:rPr>
          <w:rFonts w:ascii="Calibri" w:eastAsia="Calibri" w:hAnsi="Calibri" w:cs="Calibri"/>
          <w:b/>
          <w:bCs/>
          <w:w w:val="99"/>
          <w:sz w:val="18"/>
          <w:szCs w:val="18"/>
        </w:rPr>
        <w:t>p</w:t>
      </w:r>
      <w:r>
        <w:rPr>
          <w:rFonts w:ascii="Calibri" w:eastAsia="Calibri" w:hAnsi="Calibri" w:cs="Calibri"/>
          <w:b/>
          <w:bCs/>
          <w:spacing w:val="-1"/>
          <w:w w:val="99"/>
          <w:sz w:val="18"/>
          <w:szCs w:val="18"/>
        </w:rPr>
        <w:t>h</w:t>
      </w:r>
      <w:r>
        <w:rPr>
          <w:rFonts w:ascii="Calibri" w:eastAsia="Calibri" w:hAnsi="Calibri" w:cs="Calibri"/>
          <w:b/>
          <w:bCs/>
          <w:spacing w:val="2"/>
          <w:w w:val="99"/>
          <w:sz w:val="18"/>
          <w:szCs w:val="18"/>
        </w:rPr>
        <w:t>o</w:t>
      </w:r>
      <w:r>
        <w:rPr>
          <w:rFonts w:ascii="Calibri" w:eastAsia="Calibri" w:hAnsi="Calibri" w:cs="Calibri"/>
          <w:b/>
          <w:bCs/>
          <w:spacing w:val="-1"/>
          <w:w w:val="99"/>
          <w:sz w:val="18"/>
          <w:szCs w:val="18"/>
        </w:rPr>
        <w:t>n</w:t>
      </w:r>
      <w:r>
        <w:rPr>
          <w:rFonts w:ascii="Calibri" w:eastAsia="Calibri" w:hAnsi="Calibri" w:cs="Calibri"/>
          <w:b/>
          <w:bCs/>
          <w:sz w:val="18"/>
          <w:szCs w:val="18"/>
        </w:rPr>
        <w:t xml:space="preserve">e </w:t>
      </w:r>
      <w:r>
        <w:rPr>
          <w:rFonts w:ascii="Calibri" w:eastAsia="Calibri" w:hAnsi="Calibri" w:cs="Calibri"/>
          <w:b/>
          <w:bCs/>
          <w:w w:val="99"/>
          <w:sz w:val="18"/>
          <w:szCs w:val="18"/>
        </w:rPr>
        <w:t>n</w:t>
      </w:r>
      <w:r>
        <w:rPr>
          <w:rFonts w:ascii="Calibri" w:eastAsia="Calibri" w:hAnsi="Calibri" w:cs="Calibri"/>
          <w:b/>
          <w:bCs/>
          <w:spacing w:val="2"/>
          <w:w w:val="99"/>
          <w:sz w:val="18"/>
          <w:szCs w:val="18"/>
        </w:rPr>
        <w:t>u</w:t>
      </w:r>
      <w:r>
        <w:rPr>
          <w:rFonts w:ascii="Calibri" w:eastAsia="Calibri" w:hAnsi="Calibri" w:cs="Calibri"/>
          <w:b/>
          <w:bCs/>
          <w:sz w:val="18"/>
          <w:szCs w:val="18"/>
        </w:rPr>
        <w:t>m</w:t>
      </w:r>
      <w:r>
        <w:rPr>
          <w:rFonts w:ascii="Calibri" w:eastAsia="Calibri" w:hAnsi="Calibri" w:cs="Calibri"/>
          <w:b/>
          <w:bCs/>
          <w:spacing w:val="-1"/>
          <w:sz w:val="18"/>
          <w:szCs w:val="18"/>
        </w:rPr>
        <w:t>b</w:t>
      </w:r>
      <w:r>
        <w:rPr>
          <w:rFonts w:ascii="Calibri" w:eastAsia="Calibri" w:hAnsi="Calibri" w:cs="Calibri"/>
          <w:b/>
          <w:bCs/>
          <w:sz w:val="18"/>
          <w:szCs w:val="18"/>
        </w:rPr>
        <w:t>er</w:t>
      </w:r>
      <w:r>
        <w:rPr>
          <w:rFonts w:ascii="Calibri" w:eastAsia="Calibri" w:hAnsi="Calibri" w:cs="Calibri"/>
          <w:b/>
          <w:bCs/>
          <w:spacing w:val="1"/>
          <w:sz w:val="18"/>
          <w:szCs w:val="18"/>
        </w:rPr>
        <w:t xml:space="preserve"> </w:t>
      </w:r>
      <w:r>
        <w:rPr>
          <w:rFonts w:ascii="Calibri" w:eastAsia="Calibri" w:hAnsi="Calibri" w:cs="Calibri"/>
          <w:b/>
          <w:bCs/>
          <w:spacing w:val="-1"/>
          <w:w w:val="99"/>
          <w:sz w:val="18"/>
          <w:szCs w:val="18"/>
        </w:rPr>
        <w:t>o</w:t>
      </w:r>
      <w:r>
        <w:rPr>
          <w:rFonts w:ascii="Calibri" w:eastAsia="Calibri" w:hAnsi="Calibri" w:cs="Calibri"/>
          <w:b/>
          <w:bCs/>
          <w:sz w:val="18"/>
          <w:szCs w:val="18"/>
        </w:rPr>
        <w:t xml:space="preserve">f </w:t>
      </w:r>
      <w:proofErr w:type="gramStart"/>
      <w:r>
        <w:rPr>
          <w:rFonts w:ascii="Calibri" w:eastAsia="Calibri" w:hAnsi="Calibri" w:cs="Calibri"/>
          <w:b/>
          <w:bCs/>
          <w:w w:val="99"/>
          <w:sz w:val="18"/>
          <w:szCs w:val="18"/>
        </w:rPr>
        <w:t>p</w:t>
      </w:r>
      <w:r>
        <w:rPr>
          <w:rFonts w:ascii="Calibri" w:eastAsia="Calibri" w:hAnsi="Calibri" w:cs="Calibri"/>
          <w:b/>
          <w:bCs/>
          <w:spacing w:val="-1"/>
          <w:w w:val="99"/>
          <w:sz w:val="18"/>
          <w:szCs w:val="18"/>
        </w:rPr>
        <w:t>h</w:t>
      </w:r>
      <w:r>
        <w:rPr>
          <w:rFonts w:ascii="Calibri" w:eastAsia="Calibri" w:hAnsi="Calibri" w:cs="Calibri"/>
          <w:b/>
          <w:bCs/>
          <w:spacing w:val="1"/>
          <w:w w:val="99"/>
          <w:sz w:val="18"/>
          <w:szCs w:val="18"/>
        </w:rPr>
        <w:t>y</w:t>
      </w:r>
      <w:r>
        <w:rPr>
          <w:rFonts w:ascii="Calibri" w:eastAsia="Calibri" w:hAnsi="Calibri" w:cs="Calibri"/>
          <w:b/>
          <w:bCs/>
          <w:w w:val="99"/>
          <w:sz w:val="18"/>
          <w:szCs w:val="18"/>
        </w:rPr>
        <w:t>s</w:t>
      </w:r>
      <w:r>
        <w:rPr>
          <w:rFonts w:ascii="Calibri" w:eastAsia="Calibri" w:hAnsi="Calibri" w:cs="Calibri"/>
          <w:b/>
          <w:bCs/>
          <w:spacing w:val="-1"/>
          <w:w w:val="99"/>
          <w:sz w:val="18"/>
          <w:szCs w:val="18"/>
        </w:rPr>
        <w:t>i</w:t>
      </w:r>
      <w:r>
        <w:rPr>
          <w:rFonts w:ascii="Calibri" w:eastAsia="Calibri" w:hAnsi="Calibri" w:cs="Calibri"/>
          <w:b/>
          <w:bCs/>
          <w:spacing w:val="-1"/>
          <w:sz w:val="18"/>
          <w:szCs w:val="18"/>
        </w:rPr>
        <w:t>c</w:t>
      </w:r>
      <w:r>
        <w:rPr>
          <w:rFonts w:ascii="Calibri" w:eastAsia="Calibri" w:hAnsi="Calibri" w:cs="Calibri"/>
          <w:b/>
          <w:bCs/>
          <w:spacing w:val="-1"/>
          <w:w w:val="99"/>
          <w:sz w:val="18"/>
          <w:szCs w:val="18"/>
        </w:rPr>
        <w:t>i</w:t>
      </w:r>
      <w:r>
        <w:rPr>
          <w:rFonts w:ascii="Calibri" w:eastAsia="Calibri" w:hAnsi="Calibri" w:cs="Calibri"/>
          <w:b/>
          <w:bCs/>
          <w:w w:val="99"/>
          <w:sz w:val="18"/>
          <w:szCs w:val="18"/>
        </w:rPr>
        <w:t>a</w:t>
      </w:r>
      <w:r>
        <w:rPr>
          <w:rFonts w:ascii="Calibri" w:eastAsia="Calibri" w:hAnsi="Calibri" w:cs="Calibri"/>
          <w:b/>
          <w:bCs/>
          <w:spacing w:val="2"/>
          <w:w w:val="99"/>
          <w:sz w:val="18"/>
          <w:szCs w:val="18"/>
        </w:rPr>
        <w:t>n</w:t>
      </w:r>
      <w:proofErr w:type="gramEnd"/>
      <w:r>
        <w:rPr>
          <w:rFonts w:ascii="Calibri" w:eastAsia="Calibri" w:hAnsi="Calibri" w:cs="Calibri"/>
          <w:w w:val="99"/>
          <w:sz w:val="18"/>
          <w:szCs w:val="18"/>
        </w:rPr>
        <w:t>:</w:t>
      </w:r>
      <w:r>
        <w:rPr>
          <w:rFonts w:ascii="Calibri" w:eastAsia="Calibri" w:hAnsi="Calibri" w:cs="Calibri"/>
          <w:sz w:val="18"/>
          <w:szCs w:val="18"/>
        </w:rPr>
        <w:t xml:space="preserve"> </w:t>
      </w:r>
      <w:r>
        <w:rPr>
          <w:rFonts w:ascii="Calibri" w:eastAsia="Calibri" w:hAnsi="Calibri" w:cs="Calibri"/>
          <w:spacing w:val="13"/>
          <w:sz w:val="18"/>
          <w:szCs w:val="18"/>
        </w:rPr>
        <w:t xml:space="preserve"> </w:t>
      </w:r>
      <w:r>
        <w:rPr>
          <w:rFonts w:ascii="Calibri" w:eastAsia="Calibri" w:hAnsi="Calibri" w:cs="Calibri"/>
          <w:sz w:val="18"/>
          <w:szCs w:val="18"/>
          <w:u w:val="single" w:color="5B9BD4"/>
        </w:rPr>
        <w:t xml:space="preserve"> </w:t>
      </w:r>
      <w:r>
        <w:rPr>
          <w:rFonts w:ascii="Calibri" w:eastAsia="Calibri" w:hAnsi="Calibri" w:cs="Calibri"/>
          <w:sz w:val="18"/>
          <w:szCs w:val="18"/>
          <w:u w:val="single" w:color="5B9BD4"/>
        </w:rPr>
        <w:tab/>
      </w:r>
    </w:p>
    <w:p w14:paraId="5E28A667" w14:textId="77777777" w:rsidR="00626406" w:rsidRDefault="00626406" w:rsidP="00626406">
      <w:pPr>
        <w:spacing w:before="18" w:after="0" w:line="240" w:lineRule="auto"/>
        <w:ind w:left="6961" w:right="-20"/>
        <w:rPr>
          <w:rFonts w:ascii="Calibri" w:eastAsia="Calibri" w:hAnsi="Calibri" w:cs="Calibri"/>
          <w:sz w:val="18"/>
          <w:szCs w:val="18"/>
        </w:rPr>
      </w:pPr>
      <w:r>
        <w:rPr>
          <w:rFonts w:ascii="Calibri" w:eastAsia="Calibri" w:hAnsi="Calibri" w:cs="Calibri"/>
          <w:b/>
          <w:bCs/>
          <w:spacing w:val="1"/>
          <w:sz w:val="18"/>
          <w:szCs w:val="18"/>
          <w:u w:val="single" w:color="000000"/>
        </w:rPr>
        <w:t>L</w:t>
      </w:r>
      <w:r>
        <w:rPr>
          <w:rFonts w:ascii="Calibri" w:eastAsia="Calibri" w:hAnsi="Calibri" w:cs="Calibri"/>
          <w:b/>
          <w:bCs/>
          <w:sz w:val="18"/>
          <w:szCs w:val="18"/>
          <w:u w:val="single" w:color="000000"/>
        </w:rPr>
        <w:t>I</w:t>
      </w:r>
      <w:r>
        <w:rPr>
          <w:rFonts w:ascii="Calibri" w:eastAsia="Calibri" w:hAnsi="Calibri" w:cs="Calibri"/>
          <w:b/>
          <w:bCs/>
          <w:spacing w:val="-1"/>
          <w:sz w:val="18"/>
          <w:szCs w:val="18"/>
          <w:u w:val="single" w:color="000000"/>
        </w:rPr>
        <w:t>S</w:t>
      </w:r>
      <w:r>
        <w:rPr>
          <w:rFonts w:ascii="Calibri" w:eastAsia="Calibri" w:hAnsi="Calibri" w:cs="Calibri"/>
          <w:b/>
          <w:bCs/>
          <w:sz w:val="18"/>
          <w:szCs w:val="18"/>
          <w:u w:val="single" w:color="000000"/>
        </w:rPr>
        <w:t>T</w:t>
      </w:r>
      <w:r>
        <w:rPr>
          <w:rFonts w:ascii="Calibri" w:eastAsia="Calibri" w:hAnsi="Calibri" w:cs="Calibri"/>
          <w:b/>
          <w:bCs/>
          <w:spacing w:val="-2"/>
          <w:sz w:val="18"/>
          <w:szCs w:val="18"/>
          <w:u w:val="single" w:color="000000"/>
        </w:rPr>
        <w:t xml:space="preserve"> </w:t>
      </w:r>
      <w:r>
        <w:rPr>
          <w:rFonts w:ascii="Calibri" w:eastAsia="Calibri" w:hAnsi="Calibri" w:cs="Calibri"/>
          <w:b/>
          <w:bCs/>
          <w:spacing w:val="-1"/>
          <w:sz w:val="18"/>
          <w:szCs w:val="18"/>
          <w:u w:val="single" w:color="000000"/>
        </w:rPr>
        <w:t>AN</w:t>
      </w:r>
      <w:r>
        <w:rPr>
          <w:rFonts w:ascii="Calibri" w:eastAsia="Calibri" w:hAnsi="Calibri" w:cs="Calibri"/>
          <w:b/>
          <w:bCs/>
          <w:sz w:val="18"/>
          <w:szCs w:val="18"/>
          <w:u w:val="single" w:color="000000"/>
        </w:rPr>
        <w:t>Y</w:t>
      </w:r>
      <w:r>
        <w:rPr>
          <w:rFonts w:ascii="Calibri" w:eastAsia="Calibri" w:hAnsi="Calibri" w:cs="Calibri"/>
          <w:b/>
          <w:bCs/>
          <w:spacing w:val="-3"/>
          <w:sz w:val="18"/>
          <w:szCs w:val="18"/>
          <w:u w:val="single" w:color="000000"/>
        </w:rPr>
        <w:t xml:space="preserve"> </w:t>
      </w:r>
      <w:r>
        <w:rPr>
          <w:rFonts w:ascii="Calibri" w:eastAsia="Calibri" w:hAnsi="Calibri" w:cs="Calibri"/>
          <w:b/>
          <w:bCs/>
          <w:spacing w:val="1"/>
          <w:sz w:val="18"/>
          <w:szCs w:val="18"/>
          <w:u w:val="single" w:color="000000"/>
        </w:rPr>
        <w:t>ME</w:t>
      </w:r>
      <w:r>
        <w:rPr>
          <w:rFonts w:ascii="Calibri" w:eastAsia="Calibri" w:hAnsi="Calibri" w:cs="Calibri"/>
          <w:b/>
          <w:bCs/>
          <w:spacing w:val="-1"/>
          <w:sz w:val="18"/>
          <w:szCs w:val="18"/>
          <w:u w:val="single" w:color="000000"/>
        </w:rPr>
        <w:t>D</w:t>
      </w:r>
      <w:r>
        <w:rPr>
          <w:rFonts w:ascii="Calibri" w:eastAsia="Calibri" w:hAnsi="Calibri" w:cs="Calibri"/>
          <w:b/>
          <w:bCs/>
          <w:sz w:val="18"/>
          <w:szCs w:val="18"/>
          <w:u w:val="single" w:color="000000"/>
        </w:rPr>
        <w:t>I</w:t>
      </w:r>
      <w:r>
        <w:rPr>
          <w:rFonts w:ascii="Calibri" w:eastAsia="Calibri" w:hAnsi="Calibri" w:cs="Calibri"/>
          <w:b/>
          <w:bCs/>
          <w:spacing w:val="1"/>
          <w:sz w:val="18"/>
          <w:szCs w:val="18"/>
          <w:u w:val="single" w:color="000000"/>
        </w:rPr>
        <w:t>C</w:t>
      </w:r>
      <w:r>
        <w:rPr>
          <w:rFonts w:ascii="Calibri" w:eastAsia="Calibri" w:hAnsi="Calibri" w:cs="Calibri"/>
          <w:b/>
          <w:bCs/>
          <w:spacing w:val="-1"/>
          <w:sz w:val="18"/>
          <w:szCs w:val="18"/>
          <w:u w:val="single" w:color="000000"/>
        </w:rPr>
        <w:t>A</w:t>
      </w:r>
      <w:r>
        <w:rPr>
          <w:rFonts w:ascii="Calibri" w:eastAsia="Calibri" w:hAnsi="Calibri" w:cs="Calibri"/>
          <w:b/>
          <w:bCs/>
          <w:sz w:val="18"/>
          <w:szCs w:val="18"/>
          <w:u w:val="single" w:color="000000"/>
        </w:rPr>
        <w:t>TIO</w:t>
      </w:r>
      <w:r>
        <w:rPr>
          <w:rFonts w:ascii="Calibri" w:eastAsia="Calibri" w:hAnsi="Calibri" w:cs="Calibri"/>
          <w:b/>
          <w:bCs/>
          <w:spacing w:val="-1"/>
          <w:sz w:val="18"/>
          <w:szCs w:val="18"/>
          <w:u w:val="single" w:color="000000"/>
        </w:rPr>
        <w:t>NS</w:t>
      </w:r>
      <w:r>
        <w:rPr>
          <w:rFonts w:ascii="Calibri" w:eastAsia="Calibri" w:hAnsi="Calibri" w:cs="Calibri"/>
          <w:b/>
          <w:bCs/>
          <w:sz w:val="18"/>
          <w:szCs w:val="18"/>
          <w:u w:val="single" w:color="000000"/>
        </w:rPr>
        <w:t>,</w:t>
      </w:r>
      <w:r>
        <w:rPr>
          <w:rFonts w:ascii="Calibri" w:eastAsia="Calibri" w:hAnsi="Calibri" w:cs="Calibri"/>
          <w:b/>
          <w:bCs/>
          <w:spacing w:val="-7"/>
          <w:sz w:val="18"/>
          <w:szCs w:val="18"/>
          <w:u w:val="single" w:color="000000"/>
        </w:rPr>
        <w:t xml:space="preserve"> </w:t>
      </w:r>
      <w:r>
        <w:rPr>
          <w:rFonts w:ascii="Calibri" w:eastAsia="Calibri" w:hAnsi="Calibri" w:cs="Calibri"/>
          <w:b/>
          <w:bCs/>
          <w:spacing w:val="-1"/>
          <w:sz w:val="18"/>
          <w:szCs w:val="18"/>
          <w:u w:val="single" w:color="000000"/>
        </w:rPr>
        <w:t>V</w:t>
      </w:r>
      <w:r>
        <w:rPr>
          <w:rFonts w:ascii="Calibri" w:eastAsia="Calibri" w:hAnsi="Calibri" w:cs="Calibri"/>
          <w:b/>
          <w:bCs/>
          <w:spacing w:val="2"/>
          <w:sz w:val="18"/>
          <w:szCs w:val="18"/>
          <w:u w:val="single" w:color="000000"/>
        </w:rPr>
        <w:t>I</w:t>
      </w:r>
      <w:r>
        <w:rPr>
          <w:rFonts w:ascii="Calibri" w:eastAsia="Calibri" w:hAnsi="Calibri" w:cs="Calibri"/>
          <w:b/>
          <w:bCs/>
          <w:sz w:val="18"/>
          <w:szCs w:val="18"/>
          <w:u w:val="single" w:color="000000"/>
        </w:rPr>
        <w:t>T</w:t>
      </w:r>
      <w:r>
        <w:rPr>
          <w:rFonts w:ascii="Calibri" w:eastAsia="Calibri" w:hAnsi="Calibri" w:cs="Calibri"/>
          <w:b/>
          <w:bCs/>
          <w:spacing w:val="-1"/>
          <w:sz w:val="18"/>
          <w:szCs w:val="18"/>
          <w:u w:val="single" w:color="000000"/>
        </w:rPr>
        <w:t>A</w:t>
      </w:r>
      <w:r>
        <w:rPr>
          <w:rFonts w:ascii="Calibri" w:eastAsia="Calibri" w:hAnsi="Calibri" w:cs="Calibri"/>
          <w:b/>
          <w:bCs/>
          <w:spacing w:val="1"/>
          <w:sz w:val="18"/>
          <w:szCs w:val="18"/>
          <w:u w:val="single" w:color="000000"/>
        </w:rPr>
        <w:t>M</w:t>
      </w:r>
      <w:r>
        <w:rPr>
          <w:rFonts w:ascii="Calibri" w:eastAsia="Calibri" w:hAnsi="Calibri" w:cs="Calibri"/>
          <w:b/>
          <w:bCs/>
          <w:sz w:val="18"/>
          <w:szCs w:val="18"/>
          <w:u w:val="single" w:color="000000"/>
        </w:rPr>
        <w:t>I</w:t>
      </w:r>
      <w:r>
        <w:rPr>
          <w:rFonts w:ascii="Calibri" w:eastAsia="Calibri" w:hAnsi="Calibri" w:cs="Calibri"/>
          <w:b/>
          <w:bCs/>
          <w:spacing w:val="-1"/>
          <w:sz w:val="18"/>
          <w:szCs w:val="18"/>
          <w:u w:val="single" w:color="000000"/>
        </w:rPr>
        <w:t>NS</w:t>
      </w:r>
      <w:r>
        <w:rPr>
          <w:rFonts w:ascii="Calibri" w:eastAsia="Calibri" w:hAnsi="Calibri" w:cs="Calibri"/>
          <w:b/>
          <w:bCs/>
          <w:sz w:val="18"/>
          <w:szCs w:val="18"/>
          <w:u w:val="single" w:color="000000"/>
        </w:rPr>
        <w:t>,</w:t>
      </w:r>
      <w:r>
        <w:rPr>
          <w:rFonts w:ascii="Calibri" w:eastAsia="Calibri" w:hAnsi="Calibri" w:cs="Calibri"/>
          <w:b/>
          <w:bCs/>
          <w:spacing w:val="-4"/>
          <w:sz w:val="18"/>
          <w:szCs w:val="18"/>
          <w:u w:val="single" w:color="000000"/>
        </w:rPr>
        <w:t xml:space="preserve"> </w:t>
      </w:r>
      <w:r>
        <w:rPr>
          <w:rFonts w:ascii="Calibri" w:eastAsia="Calibri" w:hAnsi="Calibri" w:cs="Calibri"/>
          <w:b/>
          <w:bCs/>
          <w:spacing w:val="2"/>
          <w:sz w:val="18"/>
          <w:szCs w:val="18"/>
          <w:u w:val="single" w:color="000000"/>
        </w:rPr>
        <w:t>a</w:t>
      </w:r>
      <w:r>
        <w:rPr>
          <w:rFonts w:ascii="Calibri" w:eastAsia="Calibri" w:hAnsi="Calibri" w:cs="Calibri"/>
          <w:b/>
          <w:bCs/>
          <w:spacing w:val="-1"/>
          <w:sz w:val="18"/>
          <w:szCs w:val="18"/>
          <w:u w:val="single" w:color="000000"/>
        </w:rPr>
        <w:t>nd/o</w:t>
      </w:r>
      <w:r>
        <w:rPr>
          <w:rFonts w:ascii="Calibri" w:eastAsia="Calibri" w:hAnsi="Calibri" w:cs="Calibri"/>
          <w:b/>
          <w:bCs/>
          <w:sz w:val="18"/>
          <w:szCs w:val="18"/>
          <w:u w:val="single" w:color="000000"/>
        </w:rPr>
        <w:t>r</w:t>
      </w:r>
    </w:p>
    <w:p w14:paraId="58849ED3" w14:textId="77777777" w:rsidR="00626406" w:rsidRDefault="00626406" w:rsidP="00626406">
      <w:pPr>
        <w:tabs>
          <w:tab w:val="left" w:pos="6680"/>
        </w:tabs>
        <w:spacing w:before="18" w:after="0" w:line="240" w:lineRule="auto"/>
        <w:ind w:left="1159" w:right="-20"/>
        <w:rPr>
          <w:rFonts w:ascii="Calibri" w:eastAsia="Calibri" w:hAnsi="Calibri" w:cs="Calibri"/>
          <w:sz w:val="18"/>
          <w:szCs w:val="18"/>
        </w:rPr>
      </w:pPr>
      <w:r>
        <w:rPr>
          <w:rFonts w:ascii="Calibri" w:eastAsia="Calibri" w:hAnsi="Calibri" w:cs="Calibri"/>
          <w:b/>
          <w:bCs/>
          <w:spacing w:val="1"/>
          <w:sz w:val="18"/>
          <w:szCs w:val="18"/>
          <w:u w:val="single" w:color="000000"/>
        </w:rPr>
        <w:t>L</w:t>
      </w:r>
      <w:r>
        <w:rPr>
          <w:rFonts w:ascii="Calibri" w:eastAsia="Calibri" w:hAnsi="Calibri" w:cs="Calibri"/>
          <w:b/>
          <w:bCs/>
          <w:sz w:val="18"/>
          <w:szCs w:val="18"/>
          <w:u w:val="single" w:color="000000"/>
        </w:rPr>
        <w:t>I</w:t>
      </w:r>
      <w:r>
        <w:rPr>
          <w:rFonts w:ascii="Calibri" w:eastAsia="Calibri" w:hAnsi="Calibri" w:cs="Calibri"/>
          <w:b/>
          <w:bCs/>
          <w:spacing w:val="-1"/>
          <w:sz w:val="18"/>
          <w:szCs w:val="18"/>
          <w:u w:val="single" w:color="000000"/>
        </w:rPr>
        <w:t>S</w:t>
      </w:r>
      <w:r>
        <w:rPr>
          <w:rFonts w:ascii="Calibri" w:eastAsia="Calibri" w:hAnsi="Calibri" w:cs="Calibri"/>
          <w:b/>
          <w:bCs/>
          <w:sz w:val="18"/>
          <w:szCs w:val="18"/>
          <w:u w:val="single" w:color="000000"/>
        </w:rPr>
        <w:t>T</w:t>
      </w:r>
      <w:r>
        <w:rPr>
          <w:rFonts w:ascii="Calibri" w:eastAsia="Calibri" w:hAnsi="Calibri" w:cs="Calibri"/>
          <w:b/>
          <w:bCs/>
          <w:spacing w:val="-2"/>
          <w:sz w:val="18"/>
          <w:szCs w:val="18"/>
          <w:u w:val="single" w:color="000000"/>
        </w:rPr>
        <w:t xml:space="preserve"> </w:t>
      </w:r>
      <w:r>
        <w:rPr>
          <w:rFonts w:ascii="Calibri" w:eastAsia="Calibri" w:hAnsi="Calibri" w:cs="Calibri"/>
          <w:b/>
          <w:bCs/>
          <w:spacing w:val="-1"/>
          <w:sz w:val="18"/>
          <w:szCs w:val="18"/>
          <w:u w:val="single" w:color="000000"/>
        </w:rPr>
        <w:t>AN</w:t>
      </w:r>
      <w:r>
        <w:rPr>
          <w:rFonts w:ascii="Calibri" w:eastAsia="Calibri" w:hAnsi="Calibri" w:cs="Calibri"/>
          <w:b/>
          <w:bCs/>
          <w:sz w:val="18"/>
          <w:szCs w:val="18"/>
          <w:u w:val="single" w:color="000000"/>
        </w:rPr>
        <w:t>Y</w:t>
      </w:r>
      <w:r>
        <w:rPr>
          <w:rFonts w:ascii="Calibri" w:eastAsia="Calibri" w:hAnsi="Calibri" w:cs="Calibri"/>
          <w:b/>
          <w:bCs/>
          <w:spacing w:val="-3"/>
          <w:sz w:val="18"/>
          <w:szCs w:val="18"/>
          <w:u w:val="single" w:color="000000"/>
        </w:rPr>
        <w:t xml:space="preserve"> </w:t>
      </w:r>
      <w:r>
        <w:rPr>
          <w:rFonts w:ascii="Calibri" w:eastAsia="Calibri" w:hAnsi="Calibri" w:cs="Calibri"/>
          <w:b/>
          <w:bCs/>
          <w:spacing w:val="-1"/>
          <w:sz w:val="18"/>
          <w:szCs w:val="18"/>
          <w:u w:val="single" w:color="000000"/>
        </w:rPr>
        <w:t>A</w:t>
      </w:r>
      <w:r>
        <w:rPr>
          <w:rFonts w:ascii="Calibri" w:eastAsia="Calibri" w:hAnsi="Calibri" w:cs="Calibri"/>
          <w:b/>
          <w:bCs/>
          <w:spacing w:val="1"/>
          <w:sz w:val="18"/>
          <w:szCs w:val="18"/>
          <w:u w:val="single" w:color="000000"/>
        </w:rPr>
        <w:t>LLE</w:t>
      </w:r>
      <w:r>
        <w:rPr>
          <w:rFonts w:ascii="Calibri" w:eastAsia="Calibri" w:hAnsi="Calibri" w:cs="Calibri"/>
          <w:b/>
          <w:bCs/>
          <w:spacing w:val="-1"/>
          <w:sz w:val="18"/>
          <w:szCs w:val="18"/>
          <w:u w:val="single" w:color="000000"/>
        </w:rPr>
        <w:t>R</w:t>
      </w:r>
      <w:r>
        <w:rPr>
          <w:rFonts w:ascii="Calibri" w:eastAsia="Calibri" w:hAnsi="Calibri" w:cs="Calibri"/>
          <w:b/>
          <w:bCs/>
          <w:sz w:val="18"/>
          <w:szCs w:val="18"/>
          <w:u w:val="single" w:color="000000"/>
        </w:rPr>
        <w:t>GI</w:t>
      </w:r>
      <w:r>
        <w:rPr>
          <w:rFonts w:ascii="Calibri" w:eastAsia="Calibri" w:hAnsi="Calibri" w:cs="Calibri"/>
          <w:b/>
          <w:bCs/>
          <w:spacing w:val="1"/>
          <w:sz w:val="18"/>
          <w:szCs w:val="18"/>
          <w:u w:val="single" w:color="000000"/>
        </w:rPr>
        <w:t>E</w:t>
      </w:r>
      <w:r>
        <w:rPr>
          <w:rFonts w:ascii="Calibri" w:eastAsia="Calibri" w:hAnsi="Calibri" w:cs="Calibri"/>
          <w:b/>
          <w:bCs/>
          <w:sz w:val="18"/>
          <w:szCs w:val="18"/>
          <w:u w:val="single" w:color="000000"/>
        </w:rPr>
        <w:t>S</w:t>
      </w:r>
      <w:r>
        <w:rPr>
          <w:rFonts w:ascii="Calibri" w:eastAsia="Calibri" w:hAnsi="Calibri" w:cs="Calibri"/>
          <w:b/>
          <w:bCs/>
          <w:spacing w:val="-9"/>
          <w:sz w:val="18"/>
          <w:szCs w:val="18"/>
          <w:u w:val="single" w:color="000000"/>
        </w:rPr>
        <w:t xml:space="preserve"> </w:t>
      </w:r>
      <w:r>
        <w:rPr>
          <w:rFonts w:ascii="Calibri" w:eastAsia="Calibri" w:hAnsi="Calibri" w:cs="Calibri"/>
          <w:b/>
          <w:bCs/>
          <w:sz w:val="18"/>
          <w:szCs w:val="18"/>
          <w:u w:val="single" w:color="000000"/>
        </w:rPr>
        <w:t xml:space="preserve">TO </w:t>
      </w:r>
      <w:r>
        <w:rPr>
          <w:rFonts w:ascii="Calibri" w:eastAsia="Calibri" w:hAnsi="Calibri" w:cs="Calibri"/>
          <w:b/>
          <w:bCs/>
          <w:spacing w:val="-1"/>
          <w:sz w:val="18"/>
          <w:szCs w:val="18"/>
          <w:u w:val="single" w:color="000000"/>
        </w:rPr>
        <w:t>F</w:t>
      </w:r>
      <w:r>
        <w:rPr>
          <w:rFonts w:ascii="Calibri" w:eastAsia="Calibri" w:hAnsi="Calibri" w:cs="Calibri"/>
          <w:b/>
          <w:bCs/>
          <w:spacing w:val="1"/>
          <w:sz w:val="18"/>
          <w:szCs w:val="18"/>
          <w:u w:val="single" w:color="000000"/>
        </w:rPr>
        <w:t>OO</w:t>
      </w:r>
      <w:r>
        <w:rPr>
          <w:rFonts w:ascii="Calibri" w:eastAsia="Calibri" w:hAnsi="Calibri" w:cs="Calibri"/>
          <w:b/>
          <w:bCs/>
          <w:spacing w:val="-1"/>
          <w:sz w:val="18"/>
          <w:szCs w:val="18"/>
          <w:u w:val="single" w:color="000000"/>
        </w:rPr>
        <w:t>D</w:t>
      </w:r>
      <w:r>
        <w:rPr>
          <w:rFonts w:ascii="Calibri" w:eastAsia="Calibri" w:hAnsi="Calibri" w:cs="Calibri"/>
          <w:b/>
          <w:bCs/>
          <w:sz w:val="18"/>
          <w:szCs w:val="18"/>
          <w:u w:val="single" w:color="000000"/>
        </w:rPr>
        <w:t>,</w:t>
      </w:r>
      <w:r>
        <w:rPr>
          <w:rFonts w:ascii="Calibri" w:eastAsia="Calibri" w:hAnsi="Calibri" w:cs="Calibri"/>
          <w:b/>
          <w:bCs/>
          <w:spacing w:val="-2"/>
          <w:sz w:val="18"/>
          <w:szCs w:val="18"/>
          <w:u w:val="single" w:color="000000"/>
        </w:rPr>
        <w:t xml:space="preserve"> </w:t>
      </w:r>
      <w:r>
        <w:rPr>
          <w:rFonts w:ascii="Calibri" w:eastAsia="Calibri" w:hAnsi="Calibri" w:cs="Calibri"/>
          <w:b/>
          <w:bCs/>
          <w:spacing w:val="1"/>
          <w:sz w:val="18"/>
          <w:szCs w:val="18"/>
          <w:u w:val="single" w:color="000000"/>
        </w:rPr>
        <w:t>ME</w:t>
      </w:r>
      <w:r>
        <w:rPr>
          <w:rFonts w:ascii="Calibri" w:eastAsia="Calibri" w:hAnsi="Calibri" w:cs="Calibri"/>
          <w:b/>
          <w:bCs/>
          <w:spacing w:val="-1"/>
          <w:sz w:val="18"/>
          <w:szCs w:val="18"/>
          <w:u w:val="single" w:color="000000"/>
        </w:rPr>
        <w:t>D</w:t>
      </w:r>
      <w:r>
        <w:rPr>
          <w:rFonts w:ascii="Calibri" w:eastAsia="Calibri" w:hAnsi="Calibri" w:cs="Calibri"/>
          <w:b/>
          <w:bCs/>
          <w:sz w:val="18"/>
          <w:szCs w:val="18"/>
          <w:u w:val="single" w:color="000000"/>
        </w:rPr>
        <w:t>I</w:t>
      </w:r>
      <w:r>
        <w:rPr>
          <w:rFonts w:ascii="Calibri" w:eastAsia="Calibri" w:hAnsi="Calibri" w:cs="Calibri"/>
          <w:b/>
          <w:bCs/>
          <w:spacing w:val="1"/>
          <w:sz w:val="18"/>
          <w:szCs w:val="18"/>
          <w:u w:val="single" w:color="000000"/>
        </w:rPr>
        <w:t>C</w:t>
      </w:r>
      <w:r>
        <w:rPr>
          <w:rFonts w:ascii="Calibri" w:eastAsia="Calibri" w:hAnsi="Calibri" w:cs="Calibri"/>
          <w:b/>
          <w:bCs/>
          <w:spacing w:val="-1"/>
          <w:sz w:val="18"/>
          <w:szCs w:val="18"/>
          <w:u w:val="single" w:color="000000"/>
        </w:rPr>
        <w:t>A</w:t>
      </w:r>
      <w:r>
        <w:rPr>
          <w:rFonts w:ascii="Calibri" w:eastAsia="Calibri" w:hAnsi="Calibri" w:cs="Calibri"/>
          <w:b/>
          <w:bCs/>
          <w:sz w:val="18"/>
          <w:szCs w:val="18"/>
          <w:u w:val="single" w:color="000000"/>
        </w:rPr>
        <w:t>TIO</w:t>
      </w:r>
      <w:r>
        <w:rPr>
          <w:rFonts w:ascii="Calibri" w:eastAsia="Calibri" w:hAnsi="Calibri" w:cs="Calibri"/>
          <w:b/>
          <w:bCs/>
          <w:spacing w:val="-1"/>
          <w:sz w:val="18"/>
          <w:szCs w:val="18"/>
          <w:u w:val="single" w:color="000000"/>
        </w:rPr>
        <w:t>NS</w:t>
      </w:r>
      <w:r>
        <w:rPr>
          <w:rFonts w:ascii="Calibri" w:eastAsia="Calibri" w:hAnsi="Calibri" w:cs="Calibri"/>
          <w:b/>
          <w:bCs/>
          <w:sz w:val="18"/>
          <w:szCs w:val="18"/>
          <w:u w:val="single" w:color="000000"/>
        </w:rPr>
        <w:t>,</w:t>
      </w:r>
      <w:r>
        <w:rPr>
          <w:rFonts w:ascii="Calibri" w:eastAsia="Calibri" w:hAnsi="Calibri" w:cs="Calibri"/>
          <w:b/>
          <w:bCs/>
          <w:spacing w:val="-9"/>
          <w:sz w:val="18"/>
          <w:szCs w:val="18"/>
          <w:u w:val="single" w:color="000000"/>
        </w:rPr>
        <w:t xml:space="preserve"> </w:t>
      </w:r>
      <w:r>
        <w:rPr>
          <w:rFonts w:ascii="Calibri" w:eastAsia="Calibri" w:hAnsi="Calibri" w:cs="Calibri"/>
          <w:b/>
          <w:bCs/>
          <w:spacing w:val="1"/>
          <w:sz w:val="18"/>
          <w:szCs w:val="18"/>
          <w:u w:val="single" w:color="000000"/>
        </w:rPr>
        <w:t>E</w:t>
      </w:r>
      <w:r>
        <w:rPr>
          <w:rFonts w:ascii="Calibri" w:eastAsia="Calibri" w:hAnsi="Calibri" w:cs="Calibri"/>
          <w:b/>
          <w:bCs/>
          <w:sz w:val="18"/>
          <w:szCs w:val="18"/>
          <w:u w:val="single" w:color="000000"/>
        </w:rPr>
        <w:t>T</w:t>
      </w:r>
      <w:r>
        <w:rPr>
          <w:rFonts w:ascii="Calibri" w:eastAsia="Calibri" w:hAnsi="Calibri" w:cs="Calibri"/>
          <w:b/>
          <w:bCs/>
          <w:spacing w:val="3"/>
          <w:sz w:val="18"/>
          <w:szCs w:val="18"/>
          <w:u w:val="single" w:color="000000"/>
        </w:rPr>
        <w:t>C</w:t>
      </w:r>
      <w:r>
        <w:rPr>
          <w:rFonts w:ascii="Calibri" w:eastAsia="Calibri" w:hAnsi="Calibri" w:cs="Calibri"/>
          <w:b/>
          <w:bCs/>
          <w:sz w:val="18"/>
          <w:szCs w:val="18"/>
          <w:u w:val="single" w:color="000000"/>
        </w:rPr>
        <w:t>:</w:t>
      </w:r>
      <w:r>
        <w:rPr>
          <w:rFonts w:ascii="Calibri" w:eastAsia="Calibri" w:hAnsi="Calibri" w:cs="Calibri"/>
          <w:b/>
          <w:bCs/>
          <w:spacing w:val="39"/>
          <w:sz w:val="18"/>
          <w:szCs w:val="18"/>
          <w:u w:val="single" w:color="000000"/>
        </w:rPr>
        <w:t xml:space="preserve"> </w:t>
      </w:r>
      <w:r>
        <w:rPr>
          <w:rFonts w:ascii="Calibri" w:eastAsia="Calibri" w:hAnsi="Calibri" w:cs="Calibri"/>
          <w:b/>
          <w:bCs/>
          <w:spacing w:val="-39"/>
          <w:sz w:val="18"/>
          <w:szCs w:val="18"/>
        </w:rPr>
        <w:t xml:space="preserve"> </w:t>
      </w:r>
      <w:r>
        <w:rPr>
          <w:rFonts w:ascii="Calibri" w:eastAsia="Calibri" w:hAnsi="Calibri" w:cs="Calibri"/>
          <w:b/>
          <w:bCs/>
          <w:sz w:val="18"/>
          <w:szCs w:val="18"/>
        </w:rPr>
        <w:tab/>
      </w:r>
      <w:r>
        <w:rPr>
          <w:rFonts w:ascii="Calibri" w:eastAsia="Calibri" w:hAnsi="Calibri" w:cs="Calibri"/>
          <w:b/>
          <w:bCs/>
          <w:spacing w:val="-1"/>
          <w:sz w:val="18"/>
          <w:szCs w:val="18"/>
          <w:u w:val="single" w:color="000000"/>
        </w:rPr>
        <w:t>S</w:t>
      </w:r>
      <w:r>
        <w:rPr>
          <w:rFonts w:ascii="Calibri" w:eastAsia="Calibri" w:hAnsi="Calibri" w:cs="Calibri"/>
          <w:b/>
          <w:bCs/>
          <w:sz w:val="18"/>
          <w:szCs w:val="18"/>
          <w:u w:val="single" w:color="000000"/>
        </w:rPr>
        <w:t>UPP</w:t>
      </w:r>
      <w:r>
        <w:rPr>
          <w:rFonts w:ascii="Calibri" w:eastAsia="Calibri" w:hAnsi="Calibri" w:cs="Calibri"/>
          <w:b/>
          <w:bCs/>
          <w:spacing w:val="1"/>
          <w:sz w:val="18"/>
          <w:szCs w:val="18"/>
          <w:u w:val="single" w:color="000000"/>
        </w:rPr>
        <w:t>L</w:t>
      </w:r>
      <w:r>
        <w:rPr>
          <w:rFonts w:ascii="Calibri" w:eastAsia="Calibri" w:hAnsi="Calibri" w:cs="Calibri"/>
          <w:b/>
          <w:bCs/>
          <w:spacing w:val="-1"/>
          <w:sz w:val="18"/>
          <w:szCs w:val="18"/>
          <w:u w:val="single" w:color="000000"/>
        </w:rPr>
        <w:t>E</w:t>
      </w:r>
      <w:r>
        <w:rPr>
          <w:rFonts w:ascii="Calibri" w:eastAsia="Calibri" w:hAnsi="Calibri" w:cs="Calibri"/>
          <w:b/>
          <w:bCs/>
          <w:spacing w:val="1"/>
          <w:sz w:val="18"/>
          <w:szCs w:val="18"/>
          <w:u w:val="single" w:color="000000"/>
        </w:rPr>
        <w:t>ME</w:t>
      </w:r>
      <w:r>
        <w:rPr>
          <w:rFonts w:ascii="Calibri" w:eastAsia="Calibri" w:hAnsi="Calibri" w:cs="Calibri"/>
          <w:b/>
          <w:bCs/>
          <w:spacing w:val="-1"/>
          <w:sz w:val="18"/>
          <w:szCs w:val="18"/>
          <w:u w:val="single" w:color="000000"/>
        </w:rPr>
        <w:t>N</w:t>
      </w:r>
      <w:r>
        <w:rPr>
          <w:rFonts w:ascii="Calibri" w:eastAsia="Calibri" w:hAnsi="Calibri" w:cs="Calibri"/>
          <w:b/>
          <w:bCs/>
          <w:sz w:val="18"/>
          <w:szCs w:val="18"/>
          <w:u w:val="single" w:color="000000"/>
        </w:rPr>
        <w:t>TS</w:t>
      </w:r>
      <w:r>
        <w:rPr>
          <w:rFonts w:ascii="Calibri" w:eastAsia="Calibri" w:hAnsi="Calibri" w:cs="Calibri"/>
          <w:b/>
          <w:bCs/>
          <w:spacing w:val="-7"/>
          <w:sz w:val="18"/>
          <w:szCs w:val="18"/>
          <w:u w:val="single" w:color="000000"/>
        </w:rPr>
        <w:t xml:space="preserve"> </w:t>
      </w:r>
      <w:r>
        <w:rPr>
          <w:rFonts w:ascii="Calibri" w:eastAsia="Calibri" w:hAnsi="Calibri" w:cs="Calibri"/>
          <w:b/>
          <w:bCs/>
          <w:sz w:val="18"/>
          <w:szCs w:val="18"/>
          <w:u w:val="single" w:color="000000"/>
        </w:rPr>
        <w:t>T</w:t>
      </w:r>
      <w:r>
        <w:rPr>
          <w:rFonts w:ascii="Calibri" w:eastAsia="Calibri" w:hAnsi="Calibri" w:cs="Calibri"/>
          <w:b/>
          <w:bCs/>
          <w:spacing w:val="-1"/>
          <w:sz w:val="18"/>
          <w:szCs w:val="18"/>
          <w:u w:val="single" w:color="000000"/>
        </w:rPr>
        <w:t>H</w:t>
      </w:r>
      <w:r>
        <w:rPr>
          <w:rFonts w:ascii="Calibri" w:eastAsia="Calibri" w:hAnsi="Calibri" w:cs="Calibri"/>
          <w:b/>
          <w:bCs/>
          <w:spacing w:val="1"/>
          <w:sz w:val="18"/>
          <w:szCs w:val="18"/>
          <w:u w:val="single" w:color="000000"/>
        </w:rPr>
        <w:t>A</w:t>
      </w:r>
      <w:r>
        <w:rPr>
          <w:rFonts w:ascii="Calibri" w:eastAsia="Calibri" w:hAnsi="Calibri" w:cs="Calibri"/>
          <w:b/>
          <w:bCs/>
          <w:sz w:val="18"/>
          <w:szCs w:val="18"/>
          <w:u w:val="single" w:color="000000"/>
        </w:rPr>
        <w:t>T</w:t>
      </w:r>
      <w:r>
        <w:rPr>
          <w:rFonts w:ascii="Calibri" w:eastAsia="Calibri" w:hAnsi="Calibri" w:cs="Calibri"/>
          <w:b/>
          <w:bCs/>
          <w:spacing w:val="-3"/>
          <w:sz w:val="18"/>
          <w:szCs w:val="18"/>
          <w:u w:val="single" w:color="000000"/>
        </w:rPr>
        <w:t xml:space="preserve"> </w:t>
      </w:r>
      <w:r>
        <w:rPr>
          <w:rFonts w:ascii="Calibri" w:eastAsia="Calibri" w:hAnsi="Calibri" w:cs="Calibri"/>
          <w:b/>
          <w:bCs/>
          <w:sz w:val="18"/>
          <w:szCs w:val="18"/>
          <w:u w:val="single" w:color="000000"/>
        </w:rPr>
        <w:t>YOU</w:t>
      </w:r>
      <w:r>
        <w:rPr>
          <w:rFonts w:ascii="Calibri" w:eastAsia="Calibri" w:hAnsi="Calibri" w:cs="Calibri"/>
          <w:b/>
          <w:bCs/>
          <w:spacing w:val="-3"/>
          <w:sz w:val="18"/>
          <w:szCs w:val="18"/>
          <w:u w:val="single" w:color="000000"/>
        </w:rPr>
        <w:t xml:space="preserve"> </w:t>
      </w:r>
      <w:r>
        <w:rPr>
          <w:rFonts w:ascii="Calibri" w:eastAsia="Calibri" w:hAnsi="Calibri" w:cs="Calibri"/>
          <w:b/>
          <w:bCs/>
          <w:spacing w:val="-1"/>
          <w:sz w:val="18"/>
          <w:szCs w:val="18"/>
          <w:u w:val="single" w:color="000000"/>
        </w:rPr>
        <w:t>AR</w:t>
      </w:r>
      <w:r>
        <w:rPr>
          <w:rFonts w:ascii="Calibri" w:eastAsia="Calibri" w:hAnsi="Calibri" w:cs="Calibri"/>
          <w:b/>
          <w:bCs/>
          <w:sz w:val="18"/>
          <w:szCs w:val="18"/>
          <w:u w:val="single" w:color="000000"/>
        </w:rPr>
        <w:t>E</w:t>
      </w:r>
      <w:r>
        <w:rPr>
          <w:rFonts w:ascii="Calibri" w:eastAsia="Calibri" w:hAnsi="Calibri" w:cs="Calibri"/>
          <w:b/>
          <w:bCs/>
          <w:spacing w:val="-2"/>
          <w:sz w:val="18"/>
          <w:szCs w:val="18"/>
          <w:u w:val="single" w:color="000000"/>
        </w:rPr>
        <w:t xml:space="preserve"> </w:t>
      </w:r>
      <w:r>
        <w:rPr>
          <w:rFonts w:ascii="Calibri" w:eastAsia="Calibri" w:hAnsi="Calibri" w:cs="Calibri"/>
          <w:b/>
          <w:bCs/>
          <w:spacing w:val="1"/>
          <w:sz w:val="18"/>
          <w:szCs w:val="18"/>
          <w:u w:val="single" w:color="000000"/>
        </w:rPr>
        <w:t>C</w:t>
      </w:r>
      <w:r>
        <w:rPr>
          <w:rFonts w:ascii="Calibri" w:eastAsia="Calibri" w:hAnsi="Calibri" w:cs="Calibri"/>
          <w:b/>
          <w:bCs/>
          <w:spacing w:val="2"/>
          <w:sz w:val="18"/>
          <w:szCs w:val="18"/>
          <w:u w:val="single" w:color="000000"/>
        </w:rPr>
        <w:t>U</w:t>
      </w:r>
      <w:r>
        <w:rPr>
          <w:rFonts w:ascii="Calibri" w:eastAsia="Calibri" w:hAnsi="Calibri" w:cs="Calibri"/>
          <w:b/>
          <w:bCs/>
          <w:spacing w:val="-1"/>
          <w:sz w:val="18"/>
          <w:szCs w:val="18"/>
          <w:u w:val="single" w:color="000000"/>
        </w:rPr>
        <w:t>RR</w:t>
      </w:r>
      <w:r>
        <w:rPr>
          <w:rFonts w:ascii="Calibri" w:eastAsia="Calibri" w:hAnsi="Calibri" w:cs="Calibri"/>
          <w:b/>
          <w:bCs/>
          <w:spacing w:val="1"/>
          <w:sz w:val="18"/>
          <w:szCs w:val="18"/>
          <w:u w:val="single" w:color="000000"/>
        </w:rPr>
        <w:t>E</w:t>
      </w:r>
      <w:r>
        <w:rPr>
          <w:rFonts w:ascii="Calibri" w:eastAsia="Calibri" w:hAnsi="Calibri" w:cs="Calibri"/>
          <w:b/>
          <w:bCs/>
          <w:spacing w:val="-1"/>
          <w:sz w:val="18"/>
          <w:szCs w:val="18"/>
          <w:u w:val="single" w:color="000000"/>
        </w:rPr>
        <w:t>N</w:t>
      </w:r>
      <w:r>
        <w:rPr>
          <w:rFonts w:ascii="Calibri" w:eastAsia="Calibri" w:hAnsi="Calibri" w:cs="Calibri"/>
          <w:b/>
          <w:bCs/>
          <w:sz w:val="18"/>
          <w:szCs w:val="18"/>
          <w:u w:val="single" w:color="000000"/>
        </w:rPr>
        <w:t>TLY</w:t>
      </w:r>
      <w:r>
        <w:rPr>
          <w:rFonts w:ascii="Calibri" w:eastAsia="Calibri" w:hAnsi="Calibri" w:cs="Calibri"/>
          <w:b/>
          <w:bCs/>
          <w:spacing w:val="-8"/>
          <w:sz w:val="18"/>
          <w:szCs w:val="18"/>
          <w:u w:val="single" w:color="000000"/>
        </w:rPr>
        <w:t xml:space="preserve"> </w:t>
      </w:r>
      <w:r>
        <w:rPr>
          <w:rFonts w:ascii="Calibri" w:eastAsia="Calibri" w:hAnsi="Calibri" w:cs="Calibri"/>
          <w:b/>
          <w:bCs/>
          <w:sz w:val="18"/>
          <w:szCs w:val="18"/>
          <w:u w:val="single" w:color="000000"/>
        </w:rPr>
        <w:t>T</w:t>
      </w:r>
      <w:r>
        <w:rPr>
          <w:rFonts w:ascii="Calibri" w:eastAsia="Calibri" w:hAnsi="Calibri" w:cs="Calibri"/>
          <w:b/>
          <w:bCs/>
          <w:spacing w:val="-1"/>
          <w:sz w:val="18"/>
          <w:szCs w:val="18"/>
          <w:u w:val="single" w:color="000000"/>
        </w:rPr>
        <w:t>A</w:t>
      </w:r>
      <w:r>
        <w:rPr>
          <w:rFonts w:ascii="Calibri" w:eastAsia="Calibri" w:hAnsi="Calibri" w:cs="Calibri"/>
          <w:b/>
          <w:bCs/>
          <w:sz w:val="18"/>
          <w:szCs w:val="18"/>
          <w:u w:val="single" w:color="000000"/>
        </w:rPr>
        <w:t>KI</w:t>
      </w:r>
      <w:r>
        <w:rPr>
          <w:rFonts w:ascii="Calibri" w:eastAsia="Calibri" w:hAnsi="Calibri" w:cs="Calibri"/>
          <w:b/>
          <w:bCs/>
          <w:spacing w:val="-1"/>
          <w:sz w:val="18"/>
          <w:szCs w:val="18"/>
          <w:u w:val="single" w:color="000000"/>
        </w:rPr>
        <w:t>N</w:t>
      </w:r>
      <w:r>
        <w:rPr>
          <w:rFonts w:ascii="Calibri" w:eastAsia="Calibri" w:hAnsi="Calibri" w:cs="Calibri"/>
          <w:b/>
          <w:bCs/>
          <w:sz w:val="18"/>
          <w:szCs w:val="18"/>
          <w:u w:val="single" w:color="000000"/>
        </w:rPr>
        <w:t>G</w:t>
      </w:r>
    </w:p>
    <w:p w14:paraId="72CDE395" w14:textId="77777777" w:rsidR="00626406" w:rsidRDefault="00626406" w:rsidP="00626406">
      <w:pPr>
        <w:spacing w:before="15" w:after="0" w:line="193" w:lineRule="exact"/>
        <w:ind w:right="2409"/>
        <w:jc w:val="right"/>
        <w:rPr>
          <w:rFonts w:ascii="Calibri" w:eastAsia="Calibri" w:hAnsi="Calibri" w:cs="Calibri"/>
          <w:sz w:val="16"/>
          <w:szCs w:val="16"/>
        </w:rPr>
      </w:pPr>
      <w:r>
        <w:rPr>
          <w:rFonts w:ascii="Calibri" w:eastAsia="Calibri" w:hAnsi="Calibri" w:cs="Calibri"/>
          <w:b/>
          <w:bCs/>
          <w:sz w:val="16"/>
          <w:szCs w:val="16"/>
        </w:rPr>
        <w:t>(</w:t>
      </w:r>
      <w:r>
        <w:rPr>
          <w:rFonts w:ascii="Calibri" w:eastAsia="Calibri" w:hAnsi="Calibri" w:cs="Calibri"/>
          <w:b/>
          <w:bCs/>
          <w:spacing w:val="-1"/>
          <w:sz w:val="16"/>
          <w:szCs w:val="16"/>
        </w:rPr>
        <w:t>i</w:t>
      </w:r>
      <w:r>
        <w:rPr>
          <w:rFonts w:ascii="Calibri" w:eastAsia="Calibri" w:hAnsi="Calibri" w:cs="Calibri"/>
          <w:b/>
          <w:bCs/>
          <w:sz w:val="16"/>
          <w:szCs w:val="16"/>
        </w:rPr>
        <w:t>nc</w:t>
      </w:r>
      <w:r>
        <w:rPr>
          <w:rFonts w:ascii="Calibri" w:eastAsia="Calibri" w:hAnsi="Calibri" w:cs="Calibri"/>
          <w:b/>
          <w:bCs/>
          <w:spacing w:val="-1"/>
          <w:sz w:val="16"/>
          <w:szCs w:val="16"/>
        </w:rPr>
        <w:t>l</w:t>
      </w:r>
      <w:r>
        <w:rPr>
          <w:rFonts w:ascii="Calibri" w:eastAsia="Calibri" w:hAnsi="Calibri" w:cs="Calibri"/>
          <w:b/>
          <w:bCs/>
          <w:sz w:val="16"/>
          <w:szCs w:val="16"/>
        </w:rPr>
        <w:t>ude</w:t>
      </w:r>
      <w:r>
        <w:rPr>
          <w:rFonts w:ascii="Calibri" w:eastAsia="Calibri" w:hAnsi="Calibri" w:cs="Calibri"/>
          <w:b/>
          <w:bCs/>
          <w:spacing w:val="1"/>
          <w:sz w:val="16"/>
          <w:szCs w:val="16"/>
        </w:rPr>
        <w:t xml:space="preserve"> </w:t>
      </w:r>
      <w:r>
        <w:rPr>
          <w:rFonts w:ascii="Calibri" w:eastAsia="Calibri" w:hAnsi="Calibri" w:cs="Calibri"/>
          <w:b/>
          <w:bCs/>
          <w:spacing w:val="-1"/>
          <w:sz w:val="16"/>
          <w:szCs w:val="16"/>
        </w:rPr>
        <w:t>D</w:t>
      </w:r>
      <w:r>
        <w:rPr>
          <w:rFonts w:ascii="Calibri" w:eastAsia="Calibri" w:hAnsi="Calibri" w:cs="Calibri"/>
          <w:b/>
          <w:bCs/>
          <w:spacing w:val="-3"/>
          <w:sz w:val="16"/>
          <w:szCs w:val="16"/>
        </w:rPr>
        <w:t>o</w:t>
      </w:r>
      <w:r>
        <w:rPr>
          <w:rFonts w:ascii="Calibri" w:eastAsia="Calibri" w:hAnsi="Calibri" w:cs="Calibri"/>
          <w:b/>
          <w:bCs/>
          <w:sz w:val="16"/>
          <w:szCs w:val="16"/>
        </w:rPr>
        <w:t>sa</w:t>
      </w:r>
      <w:r>
        <w:rPr>
          <w:rFonts w:ascii="Calibri" w:eastAsia="Calibri" w:hAnsi="Calibri" w:cs="Calibri"/>
          <w:b/>
          <w:bCs/>
          <w:spacing w:val="-2"/>
          <w:sz w:val="16"/>
          <w:szCs w:val="16"/>
        </w:rPr>
        <w:t>g</w:t>
      </w:r>
      <w:r>
        <w:rPr>
          <w:rFonts w:ascii="Calibri" w:eastAsia="Calibri" w:hAnsi="Calibri" w:cs="Calibri"/>
          <w:b/>
          <w:bCs/>
          <w:sz w:val="16"/>
          <w:szCs w:val="16"/>
        </w:rPr>
        <w:t>e)</w:t>
      </w:r>
    </w:p>
    <w:tbl>
      <w:tblPr>
        <w:tblW w:w="0" w:type="auto"/>
        <w:tblInd w:w="798" w:type="dxa"/>
        <w:tblLayout w:type="fixed"/>
        <w:tblCellMar>
          <w:left w:w="0" w:type="dxa"/>
          <w:right w:w="0" w:type="dxa"/>
        </w:tblCellMar>
        <w:tblLook w:val="01E0" w:firstRow="1" w:lastRow="1" w:firstColumn="1" w:lastColumn="1" w:noHBand="0" w:noVBand="0"/>
      </w:tblPr>
      <w:tblGrid>
        <w:gridCol w:w="619"/>
        <w:gridCol w:w="4215"/>
        <w:gridCol w:w="5190"/>
      </w:tblGrid>
      <w:tr w:rsidR="00626406" w14:paraId="2CF1AE71" w14:textId="77777777" w:rsidTr="005C23DB">
        <w:trPr>
          <w:trHeight w:hRule="exact" w:val="324"/>
        </w:trPr>
        <w:tc>
          <w:tcPr>
            <w:tcW w:w="619" w:type="dxa"/>
            <w:tcBorders>
              <w:top w:val="nil"/>
              <w:left w:val="nil"/>
              <w:bottom w:val="nil"/>
              <w:right w:val="nil"/>
            </w:tcBorders>
          </w:tcPr>
          <w:p w14:paraId="5FA0D0A6" w14:textId="77777777" w:rsidR="00626406" w:rsidRDefault="00626406" w:rsidP="005C23DB">
            <w:pPr>
              <w:spacing w:before="19" w:after="0" w:line="240" w:lineRule="auto"/>
              <w:ind w:left="360" w:right="-20"/>
              <w:rPr>
                <w:rFonts w:ascii="Calibri" w:eastAsia="Calibri" w:hAnsi="Calibri" w:cs="Calibri"/>
                <w:sz w:val="18"/>
                <w:szCs w:val="18"/>
              </w:rPr>
            </w:pPr>
            <w:r>
              <w:rPr>
                <w:rFonts w:ascii="Calibri" w:eastAsia="Calibri" w:hAnsi="Calibri" w:cs="Calibri"/>
                <w:sz w:val="18"/>
                <w:szCs w:val="18"/>
              </w:rPr>
              <w:t>1.</w:t>
            </w:r>
          </w:p>
        </w:tc>
        <w:tc>
          <w:tcPr>
            <w:tcW w:w="4215" w:type="dxa"/>
            <w:tcBorders>
              <w:top w:val="nil"/>
              <w:left w:val="nil"/>
              <w:bottom w:val="nil"/>
              <w:right w:val="nil"/>
            </w:tcBorders>
          </w:tcPr>
          <w:p w14:paraId="37716485" w14:textId="77777777" w:rsidR="00626406" w:rsidRDefault="00626406" w:rsidP="005C23DB">
            <w:pPr>
              <w:tabs>
                <w:tab w:val="left" w:pos="3160"/>
              </w:tabs>
              <w:spacing w:before="19" w:after="0" w:line="240" w:lineRule="auto"/>
              <w:ind w:left="135" w:right="-20"/>
              <w:rPr>
                <w:rFonts w:ascii="Calibri" w:eastAsia="Calibri" w:hAnsi="Calibri" w:cs="Calibri"/>
                <w:sz w:val="18"/>
                <w:szCs w:val="18"/>
              </w:rPr>
            </w:pP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c>
          <w:tcPr>
            <w:tcW w:w="5190" w:type="dxa"/>
            <w:tcBorders>
              <w:top w:val="nil"/>
              <w:left w:val="nil"/>
              <w:bottom w:val="nil"/>
              <w:right w:val="nil"/>
            </w:tcBorders>
          </w:tcPr>
          <w:p w14:paraId="142A1198" w14:textId="77777777" w:rsidR="00626406" w:rsidRDefault="00626406" w:rsidP="005C23DB">
            <w:pPr>
              <w:tabs>
                <w:tab w:val="left" w:pos="4660"/>
              </w:tabs>
              <w:spacing w:before="19" w:after="0" w:line="240" w:lineRule="auto"/>
              <w:ind w:left="960" w:right="-20"/>
              <w:rPr>
                <w:rFonts w:ascii="Calibri" w:eastAsia="Calibri" w:hAnsi="Calibri" w:cs="Calibri"/>
                <w:sz w:val="18"/>
                <w:szCs w:val="18"/>
              </w:rPr>
            </w:pPr>
            <w:r>
              <w:rPr>
                <w:rFonts w:ascii="Calibri" w:eastAsia="Calibri" w:hAnsi="Calibri" w:cs="Calibri"/>
                <w:sz w:val="18"/>
                <w:szCs w:val="18"/>
              </w:rPr>
              <w:t xml:space="preserve">1.  </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r>
      <w:tr w:rsidR="00626406" w14:paraId="5FE28C3A" w14:textId="77777777" w:rsidTr="005C23DB">
        <w:trPr>
          <w:trHeight w:hRule="exact" w:val="358"/>
        </w:trPr>
        <w:tc>
          <w:tcPr>
            <w:tcW w:w="619" w:type="dxa"/>
            <w:tcBorders>
              <w:top w:val="nil"/>
              <w:left w:val="nil"/>
              <w:bottom w:val="nil"/>
              <w:right w:val="nil"/>
            </w:tcBorders>
          </w:tcPr>
          <w:p w14:paraId="4EBDDDB2" w14:textId="77777777" w:rsidR="00626406" w:rsidRDefault="00626406" w:rsidP="005C23DB">
            <w:pPr>
              <w:spacing w:before="52" w:after="0" w:line="240" w:lineRule="auto"/>
              <w:ind w:left="360" w:right="-20"/>
              <w:rPr>
                <w:rFonts w:ascii="Calibri" w:eastAsia="Calibri" w:hAnsi="Calibri" w:cs="Calibri"/>
                <w:sz w:val="18"/>
                <w:szCs w:val="18"/>
              </w:rPr>
            </w:pPr>
            <w:r>
              <w:rPr>
                <w:rFonts w:ascii="Calibri" w:eastAsia="Calibri" w:hAnsi="Calibri" w:cs="Calibri"/>
                <w:sz w:val="18"/>
                <w:szCs w:val="18"/>
              </w:rPr>
              <w:t>2.</w:t>
            </w:r>
          </w:p>
        </w:tc>
        <w:tc>
          <w:tcPr>
            <w:tcW w:w="4215" w:type="dxa"/>
            <w:tcBorders>
              <w:top w:val="nil"/>
              <w:left w:val="nil"/>
              <w:bottom w:val="nil"/>
              <w:right w:val="nil"/>
            </w:tcBorders>
          </w:tcPr>
          <w:p w14:paraId="64EEDBCA" w14:textId="77777777" w:rsidR="00626406" w:rsidRDefault="00626406" w:rsidP="005C23DB">
            <w:pPr>
              <w:tabs>
                <w:tab w:val="left" w:pos="3240"/>
              </w:tabs>
              <w:spacing w:before="52" w:after="0" w:line="240" w:lineRule="auto"/>
              <w:ind w:left="122" w:right="-20"/>
              <w:rPr>
                <w:rFonts w:ascii="Calibri" w:eastAsia="Calibri" w:hAnsi="Calibri" w:cs="Calibri"/>
                <w:sz w:val="18"/>
                <w:szCs w:val="18"/>
              </w:rPr>
            </w:pP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c>
          <w:tcPr>
            <w:tcW w:w="5190" w:type="dxa"/>
            <w:tcBorders>
              <w:top w:val="nil"/>
              <w:left w:val="nil"/>
              <w:bottom w:val="nil"/>
              <w:right w:val="nil"/>
            </w:tcBorders>
          </w:tcPr>
          <w:p w14:paraId="3A72C454" w14:textId="77777777" w:rsidR="00626406" w:rsidRDefault="00626406" w:rsidP="005C23DB">
            <w:pPr>
              <w:tabs>
                <w:tab w:val="left" w:pos="4700"/>
              </w:tabs>
              <w:spacing w:before="52" w:after="0" w:line="240" w:lineRule="auto"/>
              <w:ind w:left="960" w:right="-20"/>
              <w:rPr>
                <w:rFonts w:ascii="Calibri" w:eastAsia="Calibri" w:hAnsi="Calibri" w:cs="Calibri"/>
                <w:sz w:val="18"/>
                <w:szCs w:val="18"/>
              </w:rPr>
            </w:pPr>
            <w:r>
              <w:rPr>
                <w:rFonts w:ascii="Calibri" w:eastAsia="Calibri" w:hAnsi="Calibri" w:cs="Calibri"/>
                <w:w w:val="99"/>
                <w:sz w:val="18"/>
                <w:szCs w:val="18"/>
              </w:rPr>
              <w:t>2</w:t>
            </w:r>
            <w:r>
              <w:rPr>
                <w:rFonts w:ascii="Calibri" w:eastAsia="Calibri" w:hAnsi="Calibri" w:cs="Calibri"/>
                <w:sz w:val="18"/>
                <w:szCs w:val="18"/>
              </w:rPr>
              <w:t xml:space="preserve">.  </w:t>
            </w:r>
            <w:r>
              <w:rPr>
                <w:rFonts w:ascii="Calibri" w:eastAsia="Calibri" w:hAnsi="Calibri" w:cs="Calibri"/>
                <w:spacing w:val="1"/>
                <w:sz w:val="18"/>
                <w:szCs w:val="18"/>
              </w:rPr>
              <w:t xml:space="preserve"> </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r>
      <w:tr w:rsidR="00626406" w14:paraId="030E352E" w14:textId="77777777" w:rsidTr="005C23DB">
        <w:trPr>
          <w:trHeight w:hRule="exact" w:val="358"/>
        </w:trPr>
        <w:tc>
          <w:tcPr>
            <w:tcW w:w="619" w:type="dxa"/>
            <w:tcBorders>
              <w:top w:val="nil"/>
              <w:left w:val="nil"/>
              <w:bottom w:val="nil"/>
              <w:right w:val="nil"/>
            </w:tcBorders>
          </w:tcPr>
          <w:p w14:paraId="112A7260" w14:textId="77777777" w:rsidR="00626406" w:rsidRDefault="00626406" w:rsidP="005C23DB">
            <w:pPr>
              <w:spacing w:before="52" w:after="0" w:line="240" w:lineRule="auto"/>
              <w:ind w:left="360" w:right="-20"/>
              <w:rPr>
                <w:rFonts w:ascii="Calibri" w:eastAsia="Calibri" w:hAnsi="Calibri" w:cs="Calibri"/>
                <w:sz w:val="18"/>
                <w:szCs w:val="18"/>
              </w:rPr>
            </w:pPr>
            <w:r>
              <w:rPr>
                <w:rFonts w:ascii="Calibri" w:eastAsia="Calibri" w:hAnsi="Calibri" w:cs="Calibri"/>
                <w:sz w:val="18"/>
                <w:szCs w:val="18"/>
              </w:rPr>
              <w:t>3.</w:t>
            </w:r>
          </w:p>
        </w:tc>
        <w:tc>
          <w:tcPr>
            <w:tcW w:w="4215" w:type="dxa"/>
            <w:tcBorders>
              <w:top w:val="nil"/>
              <w:left w:val="nil"/>
              <w:bottom w:val="nil"/>
              <w:right w:val="nil"/>
            </w:tcBorders>
          </w:tcPr>
          <w:p w14:paraId="24729688" w14:textId="77777777" w:rsidR="00626406" w:rsidRDefault="00626406" w:rsidP="005C23DB">
            <w:pPr>
              <w:tabs>
                <w:tab w:val="left" w:pos="3200"/>
              </w:tabs>
              <w:spacing w:before="52" w:after="0" w:line="240" w:lineRule="auto"/>
              <w:ind w:left="163" w:right="-20"/>
              <w:rPr>
                <w:rFonts w:ascii="Calibri" w:eastAsia="Calibri" w:hAnsi="Calibri" w:cs="Calibri"/>
                <w:sz w:val="18"/>
                <w:szCs w:val="18"/>
              </w:rPr>
            </w:pP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c>
          <w:tcPr>
            <w:tcW w:w="5190" w:type="dxa"/>
            <w:tcBorders>
              <w:top w:val="nil"/>
              <w:left w:val="nil"/>
              <w:bottom w:val="nil"/>
              <w:right w:val="nil"/>
            </w:tcBorders>
          </w:tcPr>
          <w:p w14:paraId="5B05A816" w14:textId="77777777" w:rsidR="00626406" w:rsidRDefault="00626406" w:rsidP="005C23DB">
            <w:pPr>
              <w:tabs>
                <w:tab w:val="left" w:pos="4680"/>
              </w:tabs>
              <w:spacing w:before="52" w:after="0" w:line="240" w:lineRule="auto"/>
              <w:ind w:left="975" w:right="-20"/>
              <w:rPr>
                <w:rFonts w:ascii="Calibri" w:eastAsia="Calibri" w:hAnsi="Calibri" w:cs="Calibri"/>
                <w:sz w:val="18"/>
                <w:szCs w:val="18"/>
              </w:rPr>
            </w:pPr>
            <w:r>
              <w:rPr>
                <w:rFonts w:ascii="Calibri" w:eastAsia="Calibri" w:hAnsi="Calibri" w:cs="Calibri"/>
                <w:w w:val="99"/>
                <w:sz w:val="18"/>
                <w:szCs w:val="18"/>
              </w:rPr>
              <w:t>3</w:t>
            </w:r>
            <w:r>
              <w:rPr>
                <w:rFonts w:ascii="Calibri" w:eastAsia="Calibri" w:hAnsi="Calibri" w:cs="Calibri"/>
                <w:sz w:val="18"/>
                <w:szCs w:val="18"/>
              </w:rPr>
              <w:t xml:space="preserve">.  </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r>
      <w:tr w:rsidR="00626406" w14:paraId="7D7D570C" w14:textId="77777777" w:rsidTr="005C23DB">
        <w:trPr>
          <w:trHeight w:hRule="exact" w:val="356"/>
        </w:trPr>
        <w:tc>
          <w:tcPr>
            <w:tcW w:w="619" w:type="dxa"/>
            <w:tcBorders>
              <w:top w:val="nil"/>
              <w:left w:val="nil"/>
              <w:bottom w:val="nil"/>
              <w:right w:val="nil"/>
            </w:tcBorders>
          </w:tcPr>
          <w:p w14:paraId="531AC960" w14:textId="77777777" w:rsidR="00626406" w:rsidRDefault="00626406" w:rsidP="005C23DB">
            <w:pPr>
              <w:spacing w:before="52" w:after="0" w:line="240" w:lineRule="auto"/>
              <w:ind w:left="360" w:right="-20"/>
              <w:rPr>
                <w:rFonts w:ascii="Calibri" w:eastAsia="Calibri" w:hAnsi="Calibri" w:cs="Calibri"/>
                <w:sz w:val="18"/>
                <w:szCs w:val="18"/>
              </w:rPr>
            </w:pPr>
            <w:r>
              <w:rPr>
                <w:rFonts w:ascii="Calibri" w:eastAsia="Calibri" w:hAnsi="Calibri" w:cs="Calibri"/>
                <w:sz w:val="18"/>
                <w:szCs w:val="18"/>
              </w:rPr>
              <w:t>4.</w:t>
            </w:r>
          </w:p>
        </w:tc>
        <w:tc>
          <w:tcPr>
            <w:tcW w:w="4215" w:type="dxa"/>
            <w:tcBorders>
              <w:top w:val="nil"/>
              <w:left w:val="nil"/>
              <w:bottom w:val="nil"/>
              <w:right w:val="nil"/>
            </w:tcBorders>
          </w:tcPr>
          <w:p w14:paraId="45AC5366" w14:textId="77777777" w:rsidR="00626406" w:rsidRDefault="00626406" w:rsidP="005C23DB">
            <w:pPr>
              <w:tabs>
                <w:tab w:val="left" w:pos="3160"/>
              </w:tabs>
              <w:spacing w:before="52" w:after="0" w:line="240" w:lineRule="auto"/>
              <w:ind w:left="135" w:right="-20"/>
              <w:rPr>
                <w:rFonts w:ascii="Calibri" w:eastAsia="Calibri" w:hAnsi="Calibri" w:cs="Calibri"/>
                <w:sz w:val="18"/>
                <w:szCs w:val="18"/>
              </w:rPr>
            </w:pP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c>
          <w:tcPr>
            <w:tcW w:w="5190" w:type="dxa"/>
            <w:tcBorders>
              <w:top w:val="nil"/>
              <w:left w:val="nil"/>
              <w:bottom w:val="nil"/>
              <w:right w:val="nil"/>
            </w:tcBorders>
          </w:tcPr>
          <w:p w14:paraId="7F0853A2" w14:textId="77777777" w:rsidR="00626406" w:rsidRDefault="00626406" w:rsidP="005C23DB">
            <w:pPr>
              <w:tabs>
                <w:tab w:val="left" w:pos="4580"/>
              </w:tabs>
              <w:spacing w:before="52" w:after="0" w:line="240" w:lineRule="auto"/>
              <w:ind w:left="960" w:right="-20"/>
              <w:rPr>
                <w:rFonts w:ascii="Calibri" w:eastAsia="Calibri" w:hAnsi="Calibri" w:cs="Calibri"/>
                <w:sz w:val="18"/>
                <w:szCs w:val="18"/>
              </w:rPr>
            </w:pPr>
            <w:r>
              <w:rPr>
                <w:rFonts w:ascii="Calibri" w:eastAsia="Calibri" w:hAnsi="Calibri" w:cs="Calibri"/>
                <w:sz w:val="18"/>
                <w:szCs w:val="18"/>
              </w:rPr>
              <w:t xml:space="preserve">4.  </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r>
              <w:rPr>
                <w:rFonts w:ascii="Calibri" w:eastAsia="Calibri" w:hAnsi="Calibri" w:cs="Calibri"/>
                <w:sz w:val="18"/>
                <w:szCs w:val="18"/>
              </w:rPr>
              <w:t>_</w:t>
            </w:r>
          </w:p>
        </w:tc>
      </w:tr>
      <w:tr w:rsidR="00626406" w14:paraId="1F26EDBD" w14:textId="77777777" w:rsidTr="005C23DB">
        <w:trPr>
          <w:trHeight w:hRule="exact" w:val="778"/>
        </w:trPr>
        <w:tc>
          <w:tcPr>
            <w:tcW w:w="619" w:type="dxa"/>
            <w:tcBorders>
              <w:top w:val="nil"/>
              <w:left w:val="nil"/>
              <w:bottom w:val="single" w:sz="4" w:space="0" w:color="000000"/>
              <w:right w:val="nil"/>
            </w:tcBorders>
          </w:tcPr>
          <w:p w14:paraId="4C816876" w14:textId="77777777" w:rsidR="00626406" w:rsidRDefault="00626406" w:rsidP="005C23DB">
            <w:pPr>
              <w:spacing w:before="51" w:after="0" w:line="240" w:lineRule="auto"/>
              <w:ind w:left="360" w:right="-20"/>
              <w:rPr>
                <w:rFonts w:ascii="Calibri" w:eastAsia="Calibri" w:hAnsi="Calibri" w:cs="Calibri"/>
                <w:sz w:val="18"/>
                <w:szCs w:val="18"/>
              </w:rPr>
            </w:pPr>
            <w:r>
              <w:rPr>
                <w:rFonts w:ascii="Calibri" w:eastAsia="Calibri" w:hAnsi="Calibri" w:cs="Calibri"/>
                <w:sz w:val="18"/>
                <w:szCs w:val="18"/>
              </w:rPr>
              <w:t>5.</w:t>
            </w:r>
          </w:p>
        </w:tc>
        <w:tc>
          <w:tcPr>
            <w:tcW w:w="4215" w:type="dxa"/>
            <w:tcBorders>
              <w:top w:val="nil"/>
              <w:left w:val="nil"/>
              <w:bottom w:val="single" w:sz="4" w:space="0" w:color="000000"/>
              <w:right w:val="nil"/>
            </w:tcBorders>
          </w:tcPr>
          <w:p w14:paraId="1B914F83" w14:textId="77777777" w:rsidR="00626406" w:rsidRDefault="00626406" w:rsidP="005C23DB">
            <w:pPr>
              <w:tabs>
                <w:tab w:val="left" w:pos="3160"/>
              </w:tabs>
              <w:spacing w:before="51" w:after="0" w:line="240" w:lineRule="auto"/>
              <w:ind w:left="135" w:right="-20"/>
              <w:rPr>
                <w:rFonts w:ascii="Calibri" w:eastAsia="Calibri" w:hAnsi="Calibri" w:cs="Calibri"/>
                <w:sz w:val="18"/>
                <w:szCs w:val="18"/>
              </w:rPr>
            </w:pP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c>
          <w:tcPr>
            <w:tcW w:w="5190" w:type="dxa"/>
            <w:tcBorders>
              <w:top w:val="nil"/>
              <w:left w:val="nil"/>
              <w:bottom w:val="single" w:sz="4" w:space="0" w:color="000000"/>
              <w:right w:val="nil"/>
            </w:tcBorders>
          </w:tcPr>
          <w:p w14:paraId="30A4037F" w14:textId="77777777" w:rsidR="00626406" w:rsidRDefault="00626406" w:rsidP="005C23DB">
            <w:pPr>
              <w:tabs>
                <w:tab w:val="left" w:pos="4660"/>
              </w:tabs>
              <w:spacing w:before="51" w:after="0" w:line="240" w:lineRule="auto"/>
              <w:ind w:left="960" w:right="-20"/>
              <w:rPr>
                <w:rFonts w:ascii="Calibri" w:eastAsia="Calibri" w:hAnsi="Calibri" w:cs="Calibri"/>
                <w:sz w:val="18"/>
                <w:szCs w:val="18"/>
              </w:rPr>
            </w:pPr>
            <w:r>
              <w:rPr>
                <w:rFonts w:ascii="Calibri" w:eastAsia="Calibri" w:hAnsi="Calibri" w:cs="Calibri"/>
                <w:sz w:val="18"/>
                <w:szCs w:val="18"/>
              </w:rPr>
              <w:t xml:space="preserve">5.  </w:t>
            </w:r>
            <w:r>
              <w:rPr>
                <w:rFonts w:ascii="Calibri" w:eastAsia="Calibri" w:hAnsi="Calibri" w:cs="Calibri"/>
                <w:sz w:val="18"/>
                <w:szCs w:val="18"/>
                <w:u w:val="single" w:color="000000"/>
              </w:rPr>
              <w:t xml:space="preserve"> </w:t>
            </w:r>
            <w:r>
              <w:rPr>
                <w:rFonts w:ascii="Calibri" w:eastAsia="Calibri" w:hAnsi="Calibri" w:cs="Calibri"/>
                <w:sz w:val="18"/>
                <w:szCs w:val="18"/>
                <w:u w:val="single" w:color="000000"/>
              </w:rPr>
              <w:tab/>
            </w:r>
          </w:p>
        </w:tc>
      </w:tr>
    </w:tbl>
    <w:p w14:paraId="337B33E4" w14:textId="77777777" w:rsidR="00626406" w:rsidRDefault="00626406" w:rsidP="00626406">
      <w:pPr>
        <w:spacing w:before="8" w:after="0" w:line="259" w:lineRule="auto"/>
        <w:ind w:left="832" w:right="950"/>
        <w:rPr>
          <w:rFonts w:ascii="Calibri" w:eastAsia="Calibri" w:hAnsi="Calibri" w:cs="Calibri"/>
          <w:sz w:val="16"/>
          <w:szCs w:val="16"/>
        </w:rPr>
      </w:pPr>
      <w:r>
        <w:rPr>
          <w:noProof/>
        </w:rPr>
        <mc:AlternateContent>
          <mc:Choice Requires="wpg">
            <w:drawing>
              <wp:anchor distT="0" distB="0" distL="114300" distR="114300" simplePos="0" relativeHeight="251661312" behindDoc="1" locked="0" layoutInCell="1" allowOverlap="1" wp14:anchorId="7C4E817D" wp14:editId="6ACA87C0">
                <wp:simplePos x="0" y="0"/>
                <wp:positionH relativeFrom="page">
                  <wp:posOffset>701964</wp:posOffset>
                </wp:positionH>
                <wp:positionV relativeFrom="page">
                  <wp:posOffset>8368145</wp:posOffset>
                </wp:positionV>
                <wp:extent cx="6454775" cy="1207135"/>
                <wp:effectExtent l="0" t="0" r="22225" b="12065"/>
                <wp:wrapNone/>
                <wp:docPr id="53478235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775" cy="1207135"/>
                          <a:chOff x="1114" y="13185"/>
                          <a:chExt cx="10165" cy="1901"/>
                        </a:xfrm>
                      </wpg:grpSpPr>
                      <wpg:grpSp>
                        <wpg:cNvPr id="1710901108" name="Group 38"/>
                        <wpg:cNvGrpSpPr>
                          <a:grpSpLocks/>
                        </wpg:cNvGrpSpPr>
                        <wpg:grpSpPr bwMode="auto">
                          <a:xfrm>
                            <a:off x="1119" y="13185"/>
                            <a:ext cx="2" cy="1894"/>
                            <a:chOff x="1119" y="13185"/>
                            <a:chExt cx="2" cy="1894"/>
                          </a:xfrm>
                        </wpg:grpSpPr>
                        <wps:wsp>
                          <wps:cNvPr id="689767800" name="Freeform 39"/>
                          <wps:cNvSpPr>
                            <a:spLocks/>
                          </wps:cNvSpPr>
                          <wps:spPr bwMode="auto">
                            <a:xfrm>
                              <a:off x="1119" y="13185"/>
                              <a:ext cx="2" cy="1894"/>
                            </a:xfrm>
                            <a:custGeom>
                              <a:avLst/>
                              <a:gdLst>
                                <a:gd name="T0" fmla="+- 0 13185 13185"/>
                                <a:gd name="T1" fmla="*/ 13185 h 1894"/>
                                <a:gd name="T2" fmla="+- 0 15079 13185"/>
                                <a:gd name="T3" fmla="*/ 15079 h 1894"/>
                              </a:gdLst>
                              <a:ahLst/>
                              <a:cxnLst>
                                <a:cxn ang="0">
                                  <a:pos x="0" y="T1"/>
                                </a:cxn>
                                <a:cxn ang="0">
                                  <a:pos x="0" y="T3"/>
                                </a:cxn>
                              </a:cxnLst>
                              <a:rect l="0" t="0" r="r" b="b"/>
                              <a:pathLst>
                                <a:path h="1894">
                                  <a:moveTo>
                                    <a:pt x="0" y="0"/>
                                  </a:moveTo>
                                  <a:lnTo>
                                    <a:pt x="0" y="18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321375" name="Group 36"/>
                        <wpg:cNvGrpSpPr>
                          <a:grpSpLocks/>
                        </wpg:cNvGrpSpPr>
                        <wpg:grpSpPr bwMode="auto">
                          <a:xfrm>
                            <a:off x="11143" y="13185"/>
                            <a:ext cx="2" cy="1894"/>
                            <a:chOff x="11143" y="13185"/>
                            <a:chExt cx="2" cy="1894"/>
                          </a:xfrm>
                        </wpg:grpSpPr>
                        <wps:wsp>
                          <wps:cNvPr id="1535058980" name="Freeform 37"/>
                          <wps:cNvSpPr>
                            <a:spLocks/>
                          </wps:cNvSpPr>
                          <wps:spPr bwMode="auto">
                            <a:xfrm>
                              <a:off x="11143" y="13185"/>
                              <a:ext cx="2" cy="1894"/>
                            </a:xfrm>
                            <a:custGeom>
                              <a:avLst/>
                              <a:gdLst>
                                <a:gd name="T0" fmla="+- 0 13185 13185"/>
                                <a:gd name="T1" fmla="*/ 13185 h 1894"/>
                                <a:gd name="T2" fmla="+- 0 15079 13185"/>
                                <a:gd name="T3" fmla="*/ 15079 h 1894"/>
                              </a:gdLst>
                              <a:ahLst/>
                              <a:cxnLst>
                                <a:cxn ang="0">
                                  <a:pos x="0" y="T1"/>
                                </a:cxn>
                                <a:cxn ang="0">
                                  <a:pos x="0" y="T3"/>
                                </a:cxn>
                              </a:cxnLst>
                              <a:rect l="0" t="0" r="r" b="b"/>
                              <a:pathLst>
                                <a:path h="1894">
                                  <a:moveTo>
                                    <a:pt x="0" y="0"/>
                                  </a:moveTo>
                                  <a:lnTo>
                                    <a:pt x="0" y="18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460502" name="Group 34"/>
                        <wpg:cNvGrpSpPr>
                          <a:grpSpLocks/>
                        </wpg:cNvGrpSpPr>
                        <wpg:grpSpPr bwMode="auto">
                          <a:xfrm>
                            <a:off x="1114" y="13982"/>
                            <a:ext cx="10034" cy="2"/>
                            <a:chOff x="1114" y="13982"/>
                            <a:chExt cx="10034" cy="2"/>
                          </a:xfrm>
                        </wpg:grpSpPr>
                        <wps:wsp>
                          <wps:cNvPr id="830148712" name="Freeform 35"/>
                          <wps:cNvSpPr>
                            <a:spLocks/>
                          </wps:cNvSpPr>
                          <wps:spPr bwMode="auto">
                            <a:xfrm>
                              <a:off x="1114" y="13982"/>
                              <a:ext cx="10034" cy="2"/>
                            </a:xfrm>
                            <a:custGeom>
                              <a:avLst/>
                              <a:gdLst>
                                <a:gd name="T0" fmla="+- 0 1114 1114"/>
                                <a:gd name="T1" fmla="*/ T0 w 10034"/>
                                <a:gd name="T2" fmla="+- 0 11148 1114"/>
                                <a:gd name="T3" fmla="*/ T2 w 10034"/>
                              </a:gdLst>
                              <a:ahLst/>
                              <a:cxnLst>
                                <a:cxn ang="0">
                                  <a:pos x="T1" y="0"/>
                                </a:cxn>
                                <a:cxn ang="0">
                                  <a:pos x="T3" y="0"/>
                                </a:cxn>
                              </a:cxnLst>
                              <a:rect l="0" t="0" r="r" b="b"/>
                              <a:pathLst>
                                <a:path w="10034">
                                  <a:moveTo>
                                    <a:pt x="0" y="0"/>
                                  </a:moveTo>
                                  <a:lnTo>
                                    <a:pt x="100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456331" name="Group 32"/>
                        <wpg:cNvGrpSpPr>
                          <a:grpSpLocks/>
                        </wpg:cNvGrpSpPr>
                        <wpg:grpSpPr bwMode="auto">
                          <a:xfrm>
                            <a:off x="1114" y="14390"/>
                            <a:ext cx="10034" cy="2"/>
                            <a:chOff x="1114" y="14390"/>
                            <a:chExt cx="10034" cy="2"/>
                          </a:xfrm>
                        </wpg:grpSpPr>
                        <wps:wsp>
                          <wps:cNvPr id="2017979597" name="Freeform 33"/>
                          <wps:cNvSpPr>
                            <a:spLocks/>
                          </wps:cNvSpPr>
                          <wps:spPr bwMode="auto">
                            <a:xfrm>
                              <a:off x="1114" y="14390"/>
                              <a:ext cx="10034" cy="2"/>
                            </a:xfrm>
                            <a:custGeom>
                              <a:avLst/>
                              <a:gdLst>
                                <a:gd name="T0" fmla="+- 0 1114 1114"/>
                                <a:gd name="T1" fmla="*/ T0 w 10034"/>
                                <a:gd name="T2" fmla="+- 0 11148 1114"/>
                                <a:gd name="T3" fmla="*/ T2 w 10034"/>
                              </a:gdLst>
                              <a:ahLst/>
                              <a:cxnLst>
                                <a:cxn ang="0">
                                  <a:pos x="T1" y="0"/>
                                </a:cxn>
                                <a:cxn ang="0">
                                  <a:pos x="T3" y="0"/>
                                </a:cxn>
                              </a:cxnLst>
                              <a:rect l="0" t="0" r="r" b="b"/>
                              <a:pathLst>
                                <a:path w="10034">
                                  <a:moveTo>
                                    <a:pt x="0" y="0"/>
                                  </a:moveTo>
                                  <a:lnTo>
                                    <a:pt x="1003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2286884" name="Group 30"/>
                        <wpg:cNvGrpSpPr>
                          <a:grpSpLocks/>
                        </wpg:cNvGrpSpPr>
                        <wpg:grpSpPr bwMode="auto">
                          <a:xfrm>
                            <a:off x="1245" y="14778"/>
                            <a:ext cx="10034" cy="2"/>
                            <a:chOff x="1245" y="14778"/>
                            <a:chExt cx="10034" cy="2"/>
                          </a:xfrm>
                        </wpg:grpSpPr>
                        <wps:wsp>
                          <wps:cNvPr id="296112842" name="Freeform 31"/>
                          <wps:cNvSpPr>
                            <a:spLocks/>
                          </wps:cNvSpPr>
                          <wps:spPr bwMode="auto">
                            <a:xfrm>
                              <a:off x="1245" y="14778"/>
                              <a:ext cx="10034" cy="2"/>
                            </a:xfrm>
                            <a:custGeom>
                              <a:avLst/>
                              <a:gdLst>
                                <a:gd name="T0" fmla="+- 0 1114 1114"/>
                                <a:gd name="T1" fmla="*/ T0 w 10034"/>
                                <a:gd name="T2" fmla="+- 0 11148 1114"/>
                                <a:gd name="T3" fmla="*/ T2 w 10034"/>
                              </a:gdLst>
                              <a:ahLst/>
                              <a:cxnLst>
                                <a:cxn ang="0">
                                  <a:pos x="T1" y="0"/>
                                </a:cxn>
                                <a:cxn ang="0">
                                  <a:pos x="T3" y="0"/>
                                </a:cxn>
                              </a:cxnLst>
                              <a:rect l="0" t="0" r="r" b="b"/>
                              <a:pathLst>
                                <a:path w="10034">
                                  <a:moveTo>
                                    <a:pt x="0" y="0"/>
                                  </a:moveTo>
                                  <a:lnTo>
                                    <a:pt x="100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861012" name="Group 28"/>
                        <wpg:cNvGrpSpPr>
                          <a:grpSpLocks/>
                        </wpg:cNvGrpSpPr>
                        <wpg:grpSpPr bwMode="auto">
                          <a:xfrm>
                            <a:off x="1114" y="15084"/>
                            <a:ext cx="10034" cy="2"/>
                            <a:chOff x="1114" y="15084"/>
                            <a:chExt cx="10034" cy="2"/>
                          </a:xfrm>
                        </wpg:grpSpPr>
                        <wps:wsp>
                          <wps:cNvPr id="1350896738" name="Freeform 29"/>
                          <wps:cNvSpPr>
                            <a:spLocks/>
                          </wps:cNvSpPr>
                          <wps:spPr bwMode="auto">
                            <a:xfrm>
                              <a:off x="1114" y="15084"/>
                              <a:ext cx="10034" cy="2"/>
                            </a:xfrm>
                            <a:custGeom>
                              <a:avLst/>
                              <a:gdLst>
                                <a:gd name="T0" fmla="+- 0 1114 1114"/>
                                <a:gd name="T1" fmla="*/ T0 w 10034"/>
                                <a:gd name="T2" fmla="+- 0 11148 1114"/>
                                <a:gd name="T3" fmla="*/ T2 w 10034"/>
                              </a:gdLst>
                              <a:ahLst/>
                              <a:cxnLst>
                                <a:cxn ang="0">
                                  <a:pos x="T1" y="0"/>
                                </a:cxn>
                                <a:cxn ang="0">
                                  <a:pos x="T3" y="0"/>
                                </a:cxn>
                              </a:cxnLst>
                              <a:rect l="0" t="0" r="r" b="b"/>
                              <a:pathLst>
                                <a:path w="10034">
                                  <a:moveTo>
                                    <a:pt x="0" y="0"/>
                                  </a:moveTo>
                                  <a:lnTo>
                                    <a:pt x="100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299490" name="Group 24"/>
                        <wpg:cNvGrpSpPr>
                          <a:grpSpLocks/>
                        </wpg:cNvGrpSpPr>
                        <wpg:grpSpPr bwMode="auto">
                          <a:xfrm>
                            <a:off x="6435" y="14780"/>
                            <a:ext cx="690" cy="2"/>
                            <a:chOff x="6435" y="14780"/>
                            <a:chExt cx="690" cy="2"/>
                          </a:xfrm>
                        </wpg:grpSpPr>
                        <wps:wsp>
                          <wps:cNvPr id="215737282" name="Freeform 25"/>
                          <wps:cNvSpPr>
                            <a:spLocks/>
                          </wps:cNvSpPr>
                          <wps:spPr bwMode="auto">
                            <a:xfrm>
                              <a:off x="6435" y="14780"/>
                              <a:ext cx="690" cy="2"/>
                            </a:xfrm>
                            <a:custGeom>
                              <a:avLst/>
                              <a:gdLst>
                                <a:gd name="T0" fmla="+- 0 6298 6298"/>
                                <a:gd name="T1" fmla="*/ T0 w 690"/>
                                <a:gd name="T2" fmla="+- 0 6988 6298"/>
                                <a:gd name="T3" fmla="*/ T2 w 690"/>
                              </a:gdLst>
                              <a:ahLst/>
                              <a:cxnLst>
                                <a:cxn ang="0">
                                  <a:pos x="T1" y="0"/>
                                </a:cxn>
                                <a:cxn ang="0">
                                  <a:pos x="T3" y="0"/>
                                </a:cxn>
                              </a:cxnLst>
                              <a:rect l="0" t="0" r="r" b="b"/>
                              <a:pathLst>
                                <a:path w="690">
                                  <a:moveTo>
                                    <a:pt x="0" y="0"/>
                                  </a:moveTo>
                                  <a:lnTo>
                                    <a:pt x="690"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BAAA3" id="Group 23" o:spid="_x0000_s1026" style="position:absolute;margin-left:55.25pt;margin-top:658.9pt;width:508.25pt;height:95.05pt;z-index:-251655168;mso-position-horizontal-relative:page;mso-position-vertical-relative:page" coordorigin="1114,13185" coordsize="10165,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">
                <v:group id="Group 38" o:spid="_x0000_s1027" style="position:absolute;left:1119;top:13185;width:2;height:1894" coordorigin="1119,13185" coordsize="2,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">
                  <v:shape id="Freeform 39" o:spid="_x0000_s1028" style="position:absolute;left:1119;top:13185;width:2;height:1894;visibility:visible;mso-wrap-style:square;v-text-anchor:top" coordsize="2,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" path="m,l,1894e" filled="f" strokeweight=".58pt">
                    <v:path arrowok="t" o:connecttype="custom" o:connectlocs="0,13185;0,15079" o:connectangles="0,0"/>
                  </v:shape>
                </v:group>
                <v:group id="Group 36" o:spid="_x0000_s1029" style="position:absolute;left:11143;top:13185;width:2;height:1894" coordorigin="11143,13185" coordsize="2,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">
                  <v:shape id="Freeform 37" o:spid="_x0000_s1030" style="position:absolute;left:11143;top:13185;width:2;height:1894;visibility:visible;mso-wrap-style:square;v-text-anchor:top" coordsize="2,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" path="m,l,1894e" filled="f" strokeweight=".20464mm">
                    <v:path arrowok="t" o:connecttype="custom" o:connectlocs="0,13185;0,15079" o:connectangles="0,0"/>
                  </v:shape>
                </v:group>
                <v:group id="Group 34" o:spid="_x0000_s1031" style="position:absolute;left:1114;top:13982;width:10034;height:2" coordorigin="1114,13982"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">
                  <v:shape id="Freeform 35" o:spid="_x0000_s1032" style="position:absolute;left:1114;top:13982;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" path="m,l10034,e" filled="f" strokeweight=".58pt">
                    <v:path arrowok="t" o:connecttype="custom" o:connectlocs="0,0;10034,0" o:connectangles="0,0"/>
                  </v:shape>
                </v:group>
                <v:group id="Group 32" o:spid="_x0000_s1033" style="position:absolute;left:1114;top:14390;width:10034;height:2" coordorigin="1114,14390"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">
                  <v:shape id="Freeform 33" o:spid="_x0000_s1034" style="position:absolute;left:1114;top:14390;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" path="m,l10034,e" filled="f" strokeweight=".20464mm">
                    <v:path arrowok="t" o:connecttype="custom" o:connectlocs="0,0;10034,0" o:connectangles="0,0"/>
                  </v:shape>
                </v:group>
                <v:group id="Group 30" o:spid="_x0000_s1035" style="position:absolute;left:1245;top:14778;width:10034;height:2" coordorigin="1245,14778"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">
                  <v:shape id="Freeform 31" o:spid="_x0000_s1036" style="position:absolute;left:1245;top:14778;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" path="m,l10034,e" filled="f" strokeweight=".58pt">
                    <v:path arrowok="t" o:connecttype="custom" o:connectlocs="0,0;10034,0" o:connectangles="0,0"/>
                  </v:shape>
                </v:group>
                <v:group id="Group 28" o:spid="_x0000_s1037" style="position:absolute;left:1114;top:15084;width:10034;height:2" coordorigin="1114,15084"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">
                  <v:shape id="Freeform 29" o:spid="_x0000_s1038" style="position:absolute;left:1114;top:15084;width:10034;height:2;visibility:visible;mso-wrap-style:square;v-text-anchor:top" coordsize="1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" path="m,l10034,e" filled="f" strokeweight=".58pt">
                    <v:path arrowok="t" o:connecttype="custom" o:connectlocs="0,0;10034,0" o:connectangles="0,0"/>
                  </v:shape>
                </v:group>
                <v:group id="Group 24" o:spid="_x0000_s1039" style="position:absolute;left:6435;top:14780;width:690;height:2" coordorigin="6435,14780" coordsize="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">
                  <v:shape id="Freeform 25" o:spid="_x0000_s1040" style="position:absolute;left:6435;top:14780;width:690;height:2;visibility:visible;mso-wrap-style:square;v-text-anchor:top" coordsize="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" path="m,l690,e" filled="f" strokecolor="#5b9bd4" strokeweight=".48pt">
                    <v:path arrowok="t" o:connecttype="custom" o:connectlocs="0,0;690,0" o:connectangles="0,0"/>
                  </v:shape>
                </v:group>
                <w10:wrap anchorx="page" anchory="page"/>
              </v:group>
            </w:pict>
          </mc:Fallback>
        </mc:AlternateContent>
      </w:r>
      <w:r>
        <w:rPr>
          <w:rFonts w:ascii="Calibri" w:eastAsia="Calibri" w:hAnsi="Calibri" w:cs="Calibri"/>
          <w:spacing w:val="1"/>
          <w:sz w:val="16"/>
          <w:szCs w:val="16"/>
        </w:rPr>
        <w:t>T</w:t>
      </w:r>
      <w:r>
        <w:rPr>
          <w:rFonts w:ascii="Calibri" w:eastAsia="Calibri" w:hAnsi="Calibri" w:cs="Calibri"/>
          <w:sz w:val="16"/>
          <w:szCs w:val="16"/>
        </w:rPr>
        <w:t>he</w:t>
      </w:r>
      <w:r>
        <w:rPr>
          <w:rFonts w:ascii="Calibri" w:eastAsia="Calibri" w:hAnsi="Calibri" w:cs="Calibri"/>
          <w:spacing w:val="-1"/>
          <w:sz w:val="16"/>
          <w:szCs w:val="16"/>
        </w:rPr>
        <w:t xml:space="preserve"> a</w:t>
      </w:r>
      <w:r>
        <w:rPr>
          <w:rFonts w:ascii="Calibri" w:eastAsia="Calibri" w:hAnsi="Calibri" w:cs="Calibri"/>
          <w:sz w:val="16"/>
          <w:szCs w:val="16"/>
        </w:rPr>
        <w:t>b</w:t>
      </w:r>
      <w:r>
        <w:rPr>
          <w:rFonts w:ascii="Calibri" w:eastAsia="Calibri" w:hAnsi="Calibri" w:cs="Calibri"/>
          <w:spacing w:val="-1"/>
          <w:sz w:val="16"/>
          <w:szCs w:val="16"/>
        </w:rPr>
        <w:t>ov</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2"/>
          <w:sz w:val="16"/>
          <w:szCs w:val="16"/>
        </w:rPr>
        <w:t>f</w:t>
      </w:r>
      <w:r>
        <w:rPr>
          <w:rFonts w:ascii="Calibri" w:eastAsia="Calibri" w:hAnsi="Calibri" w:cs="Calibri"/>
          <w:spacing w:val="-1"/>
          <w:sz w:val="16"/>
          <w:szCs w:val="16"/>
        </w:rPr>
        <w:t>or</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tio</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pacing w:val="-1"/>
          <w:sz w:val="16"/>
          <w:szCs w:val="16"/>
        </w:rPr>
        <w:t>re</w:t>
      </w:r>
      <w:r>
        <w:rPr>
          <w:rFonts w:ascii="Calibri" w:eastAsia="Calibri" w:hAnsi="Calibri" w:cs="Calibri"/>
          <w:spacing w:val="1"/>
          <w:sz w:val="16"/>
          <w:szCs w:val="16"/>
        </w:rPr>
        <w:t>g</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1"/>
          <w:sz w:val="16"/>
          <w:szCs w:val="16"/>
        </w:rPr>
        <w:t>i</w:t>
      </w:r>
      <w:r>
        <w:rPr>
          <w:rFonts w:ascii="Calibri" w:eastAsia="Calibri" w:hAnsi="Calibri" w:cs="Calibri"/>
          <w:sz w:val="16"/>
          <w:szCs w:val="16"/>
        </w:rPr>
        <w:t>ng</w:t>
      </w:r>
      <w:r>
        <w:rPr>
          <w:rFonts w:ascii="Calibri" w:eastAsia="Calibri" w:hAnsi="Calibri" w:cs="Calibri"/>
          <w:spacing w:val="1"/>
          <w:sz w:val="16"/>
          <w:szCs w:val="16"/>
        </w:rPr>
        <w:t xml:space="preserve"> m</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ic</w:t>
      </w:r>
      <w:r>
        <w:rPr>
          <w:rFonts w:ascii="Calibri" w:eastAsia="Calibri" w:hAnsi="Calibri" w:cs="Calibri"/>
          <w:sz w:val="16"/>
          <w:szCs w:val="16"/>
        </w:rPr>
        <w:t>al</w:t>
      </w:r>
      <w:r>
        <w:rPr>
          <w:rFonts w:ascii="Calibri" w:eastAsia="Calibri" w:hAnsi="Calibri" w:cs="Calibri"/>
          <w:spacing w:val="-1"/>
          <w:sz w:val="16"/>
          <w:szCs w:val="16"/>
        </w:rPr>
        <w:t xml:space="preserve"> hi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o</w:t>
      </w:r>
      <w:r>
        <w:rPr>
          <w:rFonts w:ascii="Calibri" w:eastAsia="Calibri" w:hAnsi="Calibri" w:cs="Calibri"/>
          <w:spacing w:val="1"/>
          <w:sz w:val="16"/>
          <w:szCs w:val="16"/>
        </w:rPr>
        <w:t>r</w:t>
      </w:r>
      <w:r>
        <w:rPr>
          <w:rFonts w:ascii="Calibri" w:eastAsia="Calibri" w:hAnsi="Calibri" w:cs="Calibri"/>
          <w:sz w:val="16"/>
          <w:szCs w:val="16"/>
        </w:rPr>
        <w:t>y</w:t>
      </w:r>
      <w:r>
        <w:rPr>
          <w:rFonts w:ascii="Calibri" w:eastAsia="Calibri" w:hAnsi="Calibri" w:cs="Calibri"/>
          <w:spacing w:val="-1"/>
          <w:sz w:val="16"/>
          <w:szCs w:val="16"/>
        </w:rPr>
        <w:t xml:space="preserve"> i</w:t>
      </w:r>
      <w:r>
        <w:rPr>
          <w:rFonts w:ascii="Calibri" w:eastAsia="Calibri" w:hAnsi="Calibri" w:cs="Calibri"/>
          <w:sz w:val="16"/>
          <w:szCs w:val="16"/>
        </w:rPr>
        <w:t>s</w:t>
      </w:r>
      <w:r>
        <w:rPr>
          <w:rFonts w:ascii="Calibri" w:eastAsia="Calibri" w:hAnsi="Calibri" w:cs="Calibri"/>
          <w:spacing w:val="-1"/>
          <w:sz w:val="16"/>
          <w:szCs w:val="16"/>
        </w:rPr>
        <w:t xml:space="preserve"> co</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l</w:t>
      </w:r>
      <w:r>
        <w:rPr>
          <w:rFonts w:ascii="Calibri" w:eastAsia="Calibri" w:hAnsi="Calibri" w:cs="Calibri"/>
          <w:spacing w:val="1"/>
          <w:sz w:val="16"/>
          <w:szCs w:val="16"/>
        </w:rPr>
        <w:t>e</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a</w:t>
      </w:r>
      <w:r>
        <w:rPr>
          <w:rFonts w:ascii="Calibri" w:eastAsia="Calibri" w:hAnsi="Calibri" w:cs="Calibri"/>
          <w:sz w:val="16"/>
          <w:szCs w:val="16"/>
        </w:rPr>
        <w:t>nd</w:t>
      </w:r>
      <w:r>
        <w:rPr>
          <w:rFonts w:ascii="Calibri" w:eastAsia="Calibri" w:hAnsi="Calibri" w:cs="Calibri"/>
          <w:spacing w:val="-1"/>
          <w:sz w:val="16"/>
          <w:szCs w:val="16"/>
        </w:rPr>
        <w:t xml:space="preserve"> acc</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t</w:t>
      </w:r>
      <w:r>
        <w:rPr>
          <w:rFonts w:ascii="Calibri" w:eastAsia="Calibri" w:hAnsi="Calibri" w:cs="Calibri"/>
          <w:sz w:val="16"/>
          <w:szCs w:val="16"/>
        </w:rPr>
        <w:t>o</w:t>
      </w:r>
      <w:r>
        <w:rPr>
          <w:rFonts w:ascii="Calibri" w:eastAsia="Calibri" w:hAnsi="Calibri" w:cs="Calibri"/>
          <w:spacing w:val="-1"/>
          <w:sz w:val="16"/>
          <w:szCs w:val="16"/>
        </w:rPr>
        <w:t xml:space="preserve"> t</w:t>
      </w:r>
      <w:r>
        <w:rPr>
          <w:rFonts w:ascii="Calibri" w:eastAsia="Calibri" w:hAnsi="Calibri" w:cs="Calibri"/>
          <w:spacing w:val="2"/>
          <w:sz w:val="16"/>
          <w:szCs w:val="16"/>
        </w:rPr>
        <w:t>h</w:t>
      </w:r>
      <w:r>
        <w:rPr>
          <w:rFonts w:ascii="Calibri" w:eastAsia="Calibri" w:hAnsi="Calibri" w:cs="Calibri"/>
          <w:sz w:val="16"/>
          <w:szCs w:val="16"/>
        </w:rPr>
        <w:t>e</w:t>
      </w:r>
      <w:r>
        <w:rPr>
          <w:rFonts w:ascii="Calibri" w:eastAsia="Calibri" w:hAnsi="Calibri" w:cs="Calibri"/>
          <w:spacing w:val="-1"/>
          <w:sz w:val="16"/>
          <w:szCs w:val="16"/>
        </w:rPr>
        <w:t xml:space="preserve"> be</w:t>
      </w:r>
      <w:r>
        <w:rPr>
          <w:rFonts w:ascii="Calibri" w:eastAsia="Calibri" w:hAnsi="Calibri" w:cs="Calibri"/>
          <w:sz w:val="16"/>
          <w:szCs w:val="16"/>
        </w:rPr>
        <w:t xml:space="preserve">st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16"/>
          <w:szCs w:val="16"/>
        </w:rPr>
        <w:t>m</w:t>
      </w:r>
      <w:r>
        <w:rPr>
          <w:rFonts w:ascii="Calibri" w:eastAsia="Calibri" w:hAnsi="Calibri" w:cs="Calibri"/>
          <w:sz w:val="16"/>
          <w:szCs w:val="16"/>
        </w:rPr>
        <w:t>y</w:t>
      </w:r>
      <w:r>
        <w:rPr>
          <w:rFonts w:ascii="Calibri" w:eastAsia="Calibri" w:hAnsi="Calibri" w:cs="Calibri"/>
          <w:spacing w:val="-1"/>
          <w:sz w:val="16"/>
          <w:szCs w:val="16"/>
        </w:rPr>
        <w:t xml:space="preserve"> k</w:t>
      </w:r>
      <w:r>
        <w:rPr>
          <w:rFonts w:ascii="Calibri" w:eastAsia="Calibri" w:hAnsi="Calibri" w:cs="Calibri"/>
          <w:sz w:val="16"/>
          <w:szCs w:val="16"/>
        </w:rPr>
        <w:t>n</w:t>
      </w:r>
      <w:r>
        <w:rPr>
          <w:rFonts w:ascii="Calibri" w:eastAsia="Calibri" w:hAnsi="Calibri" w:cs="Calibri"/>
          <w:spacing w:val="-1"/>
          <w:sz w:val="16"/>
          <w:szCs w:val="16"/>
        </w:rPr>
        <w:t>o</w:t>
      </w:r>
      <w:r>
        <w:rPr>
          <w:rFonts w:ascii="Calibri" w:eastAsia="Calibri" w:hAnsi="Calibri" w:cs="Calibri"/>
          <w:sz w:val="16"/>
          <w:szCs w:val="16"/>
        </w:rPr>
        <w:t>w</w:t>
      </w:r>
      <w:r>
        <w:rPr>
          <w:rFonts w:ascii="Calibri" w:eastAsia="Calibri" w:hAnsi="Calibri" w:cs="Calibri"/>
          <w:spacing w:val="-1"/>
          <w:sz w:val="16"/>
          <w:szCs w:val="16"/>
        </w:rPr>
        <w:t>le</w:t>
      </w:r>
      <w:r>
        <w:rPr>
          <w:rFonts w:ascii="Calibri" w:eastAsia="Calibri" w:hAnsi="Calibri" w:cs="Calibri"/>
          <w:sz w:val="16"/>
          <w:szCs w:val="16"/>
        </w:rPr>
        <w:t>dg</w:t>
      </w:r>
      <w:r>
        <w:rPr>
          <w:rFonts w:ascii="Calibri" w:eastAsia="Calibri" w:hAnsi="Calibri" w:cs="Calibri"/>
          <w:spacing w:val="-1"/>
          <w:sz w:val="16"/>
          <w:szCs w:val="16"/>
        </w:rPr>
        <w:t>e</w:t>
      </w:r>
      <w:r>
        <w:rPr>
          <w:rFonts w:ascii="Calibri" w:eastAsia="Calibri" w:hAnsi="Calibri" w:cs="Calibri"/>
          <w:sz w:val="16"/>
          <w:szCs w:val="16"/>
        </w:rPr>
        <w:t xml:space="preserve">. </w:t>
      </w:r>
      <w:r>
        <w:rPr>
          <w:rFonts w:ascii="Calibri" w:eastAsia="Calibri" w:hAnsi="Calibri" w:cs="Calibri"/>
          <w:spacing w:val="4"/>
          <w:sz w:val="16"/>
          <w:szCs w:val="16"/>
        </w:rPr>
        <w:t xml:space="preserve"> </w:t>
      </w:r>
      <w:r>
        <w:rPr>
          <w:rFonts w:ascii="Calibri" w:eastAsia="Calibri" w:hAnsi="Calibri" w:cs="Calibri"/>
          <w:spacing w:val="1"/>
          <w:sz w:val="16"/>
          <w:szCs w:val="16"/>
        </w:rPr>
        <w:t>T</w:t>
      </w:r>
      <w:r>
        <w:rPr>
          <w:rFonts w:ascii="Calibri" w:eastAsia="Calibri" w:hAnsi="Calibri" w:cs="Calibri"/>
          <w:sz w:val="16"/>
          <w:szCs w:val="16"/>
        </w:rPr>
        <w:t>h</w:t>
      </w:r>
      <w:r>
        <w:rPr>
          <w:rFonts w:ascii="Calibri" w:eastAsia="Calibri" w:hAnsi="Calibri" w:cs="Calibri"/>
          <w:spacing w:val="-1"/>
          <w:sz w:val="16"/>
          <w:szCs w:val="16"/>
        </w:rPr>
        <w:t>erefo</w:t>
      </w:r>
      <w:r>
        <w:rPr>
          <w:rFonts w:ascii="Calibri" w:eastAsia="Calibri" w:hAnsi="Calibri" w:cs="Calibri"/>
          <w:spacing w:val="1"/>
          <w:sz w:val="16"/>
          <w:szCs w:val="16"/>
        </w:rPr>
        <w:t>r</w:t>
      </w:r>
      <w:r>
        <w:rPr>
          <w:rFonts w:ascii="Calibri" w:eastAsia="Calibri" w:hAnsi="Calibri" w:cs="Calibri"/>
          <w:spacing w:val="-1"/>
          <w:sz w:val="16"/>
          <w:szCs w:val="16"/>
        </w:rPr>
        <w:t>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I </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no</w:t>
      </w:r>
      <w:r>
        <w:rPr>
          <w:rFonts w:ascii="Calibri" w:eastAsia="Calibri" w:hAnsi="Calibri" w:cs="Calibri"/>
          <w:sz w:val="16"/>
          <w:szCs w:val="16"/>
        </w:rPr>
        <w:t>t</w:t>
      </w:r>
      <w:r>
        <w:rPr>
          <w:rFonts w:ascii="Calibri" w:eastAsia="Calibri" w:hAnsi="Calibri" w:cs="Calibri"/>
          <w:spacing w:val="-1"/>
          <w:sz w:val="16"/>
          <w:szCs w:val="16"/>
        </w:rPr>
        <w:t xml:space="preserve"> hol</w:t>
      </w:r>
      <w:r>
        <w:rPr>
          <w:rFonts w:ascii="Calibri" w:eastAsia="Calibri" w:hAnsi="Calibri" w:cs="Calibri"/>
          <w:sz w:val="16"/>
          <w:szCs w:val="16"/>
        </w:rPr>
        <w:t>d</w:t>
      </w:r>
      <w:r>
        <w:rPr>
          <w:rFonts w:ascii="Calibri" w:eastAsia="Calibri" w:hAnsi="Calibri" w:cs="Calibri"/>
          <w:spacing w:val="2"/>
          <w:sz w:val="16"/>
          <w:szCs w:val="16"/>
        </w:rPr>
        <w:t xml:space="preserve"> </w:t>
      </w:r>
      <w:r>
        <w:rPr>
          <w:rFonts w:ascii="Calibri" w:eastAsia="Calibri" w:hAnsi="Calibri" w:cs="Calibri"/>
          <w:spacing w:val="-1"/>
          <w:sz w:val="16"/>
          <w:szCs w:val="16"/>
        </w:rPr>
        <w:t>t</w:t>
      </w:r>
      <w:r>
        <w:rPr>
          <w:rFonts w:ascii="Calibri" w:eastAsia="Calibri" w:hAnsi="Calibri" w:cs="Calibri"/>
          <w:sz w:val="16"/>
          <w:szCs w:val="16"/>
        </w:rPr>
        <w:t>he</w:t>
      </w:r>
      <w:r>
        <w:rPr>
          <w:rFonts w:ascii="Calibri" w:eastAsia="Calibri" w:hAnsi="Calibri" w:cs="Calibri"/>
          <w:spacing w:val="-1"/>
          <w:sz w:val="16"/>
          <w:szCs w:val="16"/>
        </w:rPr>
        <w:t xml:space="preserve"> De</w:t>
      </w:r>
      <w:r>
        <w:rPr>
          <w:rFonts w:ascii="Calibri" w:eastAsia="Calibri" w:hAnsi="Calibri" w:cs="Calibri"/>
          <w:spacing w:val="2"/>
          <w:sz w:val="16"/>
          <w:szCs w:val="16"/>
        </w:rPr>
        <w:t>n</w:t>
      </w:r>
      <w:r>
        <w:rPr>
          <w:rFonts w:ascii="Calibri" w:eastAsia="Calibri" w:hAnsi="Calibri" w:cs="Calibri"/>
          <w:spacing w:val="-1"/>
          <w:sz w:val="16"/>
          <w:szCs w:val="16"/>
        </w:rPr>
        <w:t>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3"/>
          <w:sz w:val="16"/>
          <w:szCs w:val="16"/>
        </w:rPr>
        <w:t>o</w:t>
      </w:r>
      <w:r>
        <w:rPr>
          <w:rFonts w:ascii="Calibri" w:eastAsia="Calibri" w:hAnsi="Calibri" w:cs="Calibri"/>
          <w:spacing w:val="-1"/>
          <w:sz w:val="16"/>
          <w:szCs w:val="16"/>
        </w:rPr>
        <w:t>t</w:t>
      </w:r>
      <w:r>
        <w:rPr>
          <w:rFonts w:ascii="Calibri" w:eastAsia="Calibri" w:hAnsi="Calibri" w:cs="Calibri"/>
          <w:spacing w:val="2"/>
          <w:sz w:val="16"/>
          <w:szCs w:val="16"/>
        </w:rPr>
        <w:t>h</w:t>
      </w:r>
      <w:r>
        <w:rPr>
          <w:rFonts w:ascii="Calibri" w:eastAsia="Calibri" w:hAnsi="Calibri" w:cs="Calibri"/>
          <w:spacing w:val="-1"/>
          <w:sz w:val="16"/>
          <w:szCs w:val="16"/>
        </w:rPr>
        <w:t>e</w:t>
      </w:r>
      <w:r>
        <w:rPr>
          <w:rFonts w:ascii="Calibri" w:eastAsia="Calibri" w:hAnsi="Calibri" w:cs="Calibri"/>
          <w:sz w:val="16"/>
          <w:szCs w:val="16"/>
        </w:rPr>
        <w:t xml:space="preserve">r </w:t>
      </w:r>
      <w:r>
        <w:rPr>
          <w:rFonts w:ascii="Calibri" w:eastAsia="Calibri" w:hAnsi="Calibri" w:cs="Calibri"/>
          <w:spacing w:val="-1"/>
          <w:sz w:val="16"/>
          <w:szCs w:val="16"/>
        </w:rPr>
        <w:t>te</w:t>
      </w:r>
      <w:r>
        <w:rPr>
          <w:rFonts w:ascii="Calibri" w:eastAsia="Calibri" w:hAnsi="Calibri" w:cs="Calibri"/>
          <w:sz w:val="16"/>
          <w:szCs w:val="16"/>
        </w:rPr>
        <w:t>am</w:t>
      </w:r>
      <w:r>
        <w:rPr>
          <w:rFonts w:ascii="Calibri" w:eastAsia="Calibri" w:hAnsi="Calibri" w:cs="Calibri"/>
          <w:spacing w:val="1"/>
          <w:sz w:val="16"/>
          <w:szCs w:val="16"/>
        </w:rPr>
        <w:t xml:space="preserve"> m</w:t>
      </w:r>
      <w:r>
        <w:rPr>
          <w:rFonts w:ascii="Calibri" w:eastAsia="Calibri" w:hAnsi="Calibri" w:cs="Calibri"/>
          <w:spacing w:val="-3"/>
          <w:sz w:val="16"/>
          <w:szCs w:val="16"/>
        </w:rPr>
        <w:t>e</w:t>
      </w:r>
      <w:r>
        <w:rPr>
          <w:rFonts w:ascii="Calibri" w:eastAsia="Calibri" w:hAnsi="Calibri" w:cs="Calibri"/>
          <w:spacing w:val="1"/>
          <w:sz w:val="16"/>
          <w:szCs w:val="16"/>
        </w:rPr>
        <w:t>m</w:t>
      </w:r>
      <w:r>
        <w:rPr>
          <w:rFonts w:ascii="Calibri" w:eastAsia="Calibri" w:hAnsi="Calibri" w:cs="Calibri"/>
          <w:sz w:val="16"/>
          <w:szCs w:val="16"/>
        </w:rPr>
        <w:t>b</w:t>
      </w:r>
      <w:r>
        <w:rPr>
          <w:rFonts w:ascii="Calibri" w:eastAsia="Calibri" w:hAnsi="Calibri" w:cs="Calibri"/>
          <w:spacing w:val="-1"/>
          <w:sz w:val="16"/>
          <w:szCs w:val="16"/>
        </w:rPr>
        <w:t>er</w:t>
      </w:r>
      <w:r>
        <w:rPr>
          <w:rFonts w:ascii="Calibri" w:eastAsia="Calibri" w:hAnsi="Calibri" w:cs="Calibri"/>
          <w:sz w:val="16"/>
          <w:szCs w:val="16"/>
        </w:rPr>
        <w:t>s</w:t>
      </w:r>
      <w:r>
        <w:rPr>
          <w:rFonts w:ascii="Calibri" w:eastAsia="Calibri" w:hAnsi="Calibri" w:cs="Calibri"/>
          <w:spacing w:val="-1"/>
          <w:sz w:val="16"/>
          <w:szCs w:val="16"/>
        </w:rPr>
        <w:t xml:space="preserve"> re</w:t>
      </w:r>
      <w:r>
        <w:rPr>
          <w:rFonts w:ascii="Calibri" w:eastAsia="Calibri" w:hAnsi="Calibri" w:cs="Calibri"/>
          <w:sz w:val="16"/>
          <w:szCs w:val="16"/>
        </w:rPr>
        <w:t>s</w:t>
      </w:r>
      <w:r>
        <w:rPr>
          <w:rFonts w:ascii="Calibri" w:eastAsia="Calibri" w:hAnsi="Calibri" w:cs="Calibri"/>
          <w:spacing w:val="-1"/>
          <w:sz w:val="16"/>
          <w:szCs w:val="16"/>
        </w:rPr>
        <w:t>p</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si</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z w:val="16"/>
          <w:szCs w:val="16"/>
        </w:rPr>
        <w:t>e</w:t>
      </w:r>
      <w:r>
        <w:rPr>
          <w:rFonts w:ascii="Calibri" w:eastAsia="Calibri" w:hAnsi="Calibri" w:cs="Calibri"/>
          <w:spacing w:val="-1"/>
          <w:sz w:val="16"/>
          <w:szCs w:val="16"/>
        </w:rPr>
        <w:t xml:space="preserve"> f</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a</w:t>
      </w:r>
      <w:r>
        <w:rPr>
          <w:rFonts w:ascii="Calibri" w:eastAsia="Calibri" w:hAnsi="Calibri" w:cs="Calibri"/>
          <w:sz w:val="16"/>
          <w:szCs w:val="16"/>
        </w:rPr>
        <w:t>ny</w:t>
      </w:r>
      <w:r>
        <w:rPr>
          <w:rFonts w:ascii="Calibri" w:eastAsia="Calibri" w:hAnsi="Calibri" w:cs="Calibri"/>
          <w:spacing w:val="-1"/>
          <w:sz w:val="16"/>
          <w:szCs w:val="16"/>
        </w:rPr>
        <w:t xml:space="preserve"> e</w:t>
      </w:r>
      <w:r>
        <w:rPr>
          <w:rFonts w:ascii="Calibri" w:eastAsia="Calibri" w:hAnsi="Calibri" w:cs="Calibri"/>
          <w:spacing w:val="1"/>
          <w:sz w:val="16"/>
          <w:szCs w:val="16"/>
        </w:rPr>
        <w:t>r</w:t>
      </w:r>
      <w:r>
        <w:rPr>
          <w:rFonts w:ascii="Calibri" w:eastAsia="Calibri" w:hAnsi="Calibri" w:cs="Calibri"/>
          <w:spacing w:val="-1"/>
          <w:sz w:val="16"/>
          <w:szCs w:val="16"/>
        </w:rPr>
        <w:t>ror</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o</w:t>
      </w:r>
      <w:r>
        <w:rPr>
          <w:rFonts w:ascii="Calibri" w:eastAsia="Calibri" w:hAnsi="Calibri" w:cs="Calibri"/>
          <w:spacing w:val="1"/>
          <w:sz w:val="16"/>
          <w:szCs w:val="16"/>
        </w:rPr>
        <w:t>m</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sio</w:t>
      </w:r>
      <w:r>
        <w:rPr>
          <w:rFonts w:ascii="Calibri" w:eastAsia="Calibri" w:hAnsi="Calibri" w:cs="Calibri"/>
          <w:sz w:val="16"/>
          <w:szCs w:val="16"/>
        </w:rPr>
        <w:t>ns</w:t>
      </w:r>
      <w:r>
        <w:rPr>
          <w:rFonts w:ascii="Calibri" w:eastAsia="Calibri" w:hAnsi="Calibri" w:cs="Calibri"/>
          <w:spacing w:val="-1"/>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2"/>
          <w:sz w:val="16"/>
          <w:szCs w:val="16"/>
        </w:rPr>
        <w:t>f</w:t>
      </w:r>
      <w:r>
        <w:rPr>
          <w:rFonts w:ascii="Calibri" w:eastAsia="Calibri" w:hAnsi="Calibri" w:cs="Calibri"/>
          <w:spacing w:val="-1"/>
          <w:sz w:val="16"/>
          <w:szCs w:val="16"/>
        </w:rPr>
        <w:t>or</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tio</w:t>
      </w:r>
      <w:r>
        <w:rPr>
          <w:rFonts w:ascii="Calibri" w:eastAsia="Calibri" w:hAnsi="Calibri" w:cs="Calibri"/>
          <w:sz w:val="16"/>
          <w:szCs w:val="16"/>
        </w:rPr>
        <w:t>n</w:t>
      </w:r>
      <w:r>
        <w:rPr>
          <w:rFonts w:ascii="Calibri" w:eastAsia="Calibri" w:hAnsi="Calibri" w:cs="Calibri"/>
          <w:spacing w:val="-1"/>
          <w:sz w:val="16"/>
          <w:szCs w:val="16"/>
        </w:rPr>
        <w:t xml:space="preserve"> t</w:t>
      </w:r>
      <w:r>
        <w:rPr>
          <w:rFonts w:ascii="Calibri" w:eastAsia="Calibri" w:hAnsi="Calibri" w:cs="Calibri"/>
          <w:sz w:val="16"/>
          <w:szCs w:val="16"/>
        </w:rPr>
        <w:t>h</w:t>
      </w:r>
      <w:r>
        <w:rPr>
          <w:rFonts w:ascii="Calibri" w:eastAsia="Calibri" w:hAnsi="Calibri" w:cs="Calibri"/>
          <w:spacing w:val="4"/>
          <w:sz w:val="16"/>
          <w:szCs w:val="16"/>
        </w:rPr>
        <w:t>a</w:t>
      </w:r>
      <w:r>
        <w:rPr>
          <w:rFonts w:ascii="Calibri" w:eastAsia="Calibri" w:hAnsi="Calibri" w:cs="Calibri"/>
          <w:sz w:val="16"/>
          <w:szCs w:val="16"/>
        </w:rPr>
        <w:t>t</w:t>
      </w:r>
      <w:r>
        <w:rPr>
          <w:rFonts w:ascii="Calibri" w:eastAsia="Calibri" w:hAnsi="Calibri" w:cs="Calibri"/>
          <w:spacing w:val="1"/>
          <w:sz w:val="16"/>
          <w:szCs w:val="16"/>
        </w:rPr>
        <w:t xml:space="preserve"> </w:t>
      </w:r>
      <w:r>
        <w:rPr>
          <w:rFonts w:ascii="Calibri" w:eastAsia="Calibri" w:hAnsi="Calibri" w:cs="Calibri"/>
          <w:sz w:val="16"/>
          <w:szCs w:val="16"/>
        </w:rPr>
        <w:t xml:space="preserve">I </w:t>
      </w:r>
      <w:r>
        <w:rPr>
          <w:rFonts w:ascii="Calibri" w:eastAsia="Calibri" w:hAnsi="Calibri" w:cs="Calibri"/>
          <w:spacing w:val="1"/>
          <w:sz w:val="16"/>
          <w:szCs w:val="16"/>
        </w:rPr>
        <w:t>m</w:t>
      </w:r>
      <w:r>
        <w:rPr>
          <w:rFonts w:ascii="Calibri" w:eastAsia="Calibri" w:hAnsi="Calibri" w:cs="Calibri"/>
          <w:sz w:val="16"/>
          <w:szCs w:val="16"/>
        </w:rPr>
        <w:t>ay</w:t>
      </w:r>
      <w:r>
        <w:rPr>
          <w:rFonts w:ascii="Calibri" w:eastAsia="Calibri" w:hAnsi="Calibri" w:cs="Calibri"/>
          <w:spacing w:val="-1"/>
          <w:sz w:val="16"/>
          <w:szCs w:val="16"/>
        </w:rPr>
        <w:t xml:space="preserve"> h</w:t>
      </w:r>
      <w:r>
        <w:rPr>
          <w:rFonts w:ascii="Calibri" w:eastAsia="Calibri" w:hAnsi="Calibri" w:cs="Calibri"/>
          <w:spacing w:val="1"/>
          <w:sz w:val="16"/>
          <w:szCs w:val="16"/>
        </w:rPr>
        <w:t>a</w:t>
      </w:r>
      <w:r>
        <w:rPr>
          <w:rFonts w:ascii="Calibri" w:eastAsia="Calibri" w:hAnsi="Calibri" w:cs="Calibri"/>
          <w:spacing w:val="-1"/>
          <w:sz w:val="16"/>
          <w:szCs w:val="16"/>
        </w:rPr>
        <w:t>v</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m</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 xml:space="preserve">n </w:t>
      </w:r>
      <w:r>
        <w:rPr>
          <w:rFonts w:ascii="Calibri" w:eastAsia="Calibri" w:hAnsi="Calibri" w:cs="Calibri"/>
          <w:spacing w:val="-1"/>
          <w:sz w:val="16"/>
          <w:szCs w:val="16"/>
        </w:rPr>
        <w:t>co</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leti</w:t>
      </w:r>
      <w:r>
        <w:rPr>
          <w:rFonts w:ascii="Calibri" w:eastAsia="Calibri" w:hAnsi="Calibri" w:cs="Calibri"/>
          <w:sz w:val="16"/>
          <w:szCs w:val="16"/>
        </w:rPr>
        <w:t>ng</w:t>
      </w:r>
      <w:r>
        <w:rPr>
          <w:rFonts w:ascii="Calibri" w:eastAsia="Calibri" w:hAnsi="Calibri" w:cs="Calibri"/>
          <w:spacing w:val="1"/>
          <w:sz w:val="16"/>
          <w:szCs w:val="16"/>
        </w:rPr>
        <w:t xml:space="preserve"> </w:t>
      </w:r>
      <w:r>
        <w:rPr>
          <w:rFonts w:ascii="Calibri" w:eastAsia="Calibri" w:hAnsi="Calibri" w:cs="Calibri"/>
          <w:spacing w:val="-1"/>
          <w:sz w:val="16"/>
          <w:szCs w:val="16"/>
        </w:rPr>
        <w:t>t</w:t>
      </w:r>
      <w:r>
        <w:rPr>
          <w:rFonts w:ascii="Calibri" w:eastAsia="Calibri" w:hAnsi="Calibri" w:cs="Calibri"/>
          <w:sz w:val="16"/>
          <w:szCs w:val="16"/>
        </w:rPr>
        <w:t>h</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pacing w:val="-1"/>
          <w:sz w:val="16"/>
          <w:szCs w:val="16"/>
        </w:rPr>
        <w:t>or</w:t>
      </w:r>
      <w:r>
        <w:rPr>
          <w:rFonts w:ascii="Calibri" w:eastAsia="Calibri" w:hAnsi="Calibri" w:cs="Calibri"/>
          <w:sz w:val="16"/>
          <w:szCs w:val="16"/>
        </w:rPr>
        <w:t>m</w:t>
      </w:r>
    </w:p>
    <w:p w14:paraId="18828F91" w14:textId="77777777" w:rsidR="00626406" w:rsidRDefault="00626406" w:rsidP="00626406">
      <w:pPr>
        <w:spacing w:before="8" w:after="0" w:line="160" w:lineRule="exact"/>
        <w:rPr>
          <w:sz w:val="16"/>
          <w:szCs w:val="16"/>
        </w:rPr>
      </w:pPr>
    </w:p>
    <w:p w14:paraId="63CA6A11" w14:textId="77777777" w:rsidR="00626406" w:rsidRDefault="00626406" w:rsidP="00626406">
      <w:pPr>
        <w:tabs>
          <w:tab w:val="left" w:pos="7260"/>
        </w:tabs>
        <w:spacing w:after="0" w:line="216" w:lineRule="exact"/>
        <w:ind w:left="832" w:right="-20"/>
        <w:rPr>
          <w:rFonts w:ascii="Calibri" w:eastAsia="Calibri" w:hAnsi="Calibri" w:cs="Calibri"/>
          <w:sz w:val="18"/>
          <w:szCs w:val="18"/>
        </w:rPr>
      </w:pPr>
      <w:r>
        <w:rPr>
          <w:rFonts w:ascii="Calibri" w:eastAsia="Calibri" w:hAnsi="Calibri" w:cs="Calibri"/>
          <w:b/>
          <w:bCs/>
          <w:sz w:val="18"/>
          <w:szCs w:val="18"/>
        </w:rPr>
        <w:t>Pat</w:t>
      </w:r>
      <w:r>
        <w:rPr>
          <w:rFonts w:ascii="Calibri" w:eastAsia="Calibri" w:hAnsi="Calibri" w:cs="Calibri"/>
          <w:b/>
          <w:bCs/>
          <w:spacing w:val="-1"/>
          <w:sz w:val="18"/>
          <w:szCs w:val="18"/>
        </w:rPr>
        <w:t>i</w:t>
      </w:r>
      <w:r>
        <w:rPr>
          <w:rFonts w:ascii="Calibri" w:eastAsia="Calibri" w:hAnsi="Calibri" w:cs="Calibri"/>
          <w:b/>
          <w:bCs/>
          <w:sz w:val="18"/>
          <w:szCs w:val="18"/>
        </w:rPr>
        <w:t>e</w:t>
      </w:r>
      <w:r>
        <w:rPr>
          <w:rFonts w:ascii="Calibri" w:eastAsia="Calibri" w:hAnsi="Calibri" w:cs="Calibri"/>
          <w:b/>
          <w:bCs/>
          <w:spacing w:val="-1"/>
          <w:sz w:val="18"/>
          <w:szCs w:val="18"/>
        </w:rPr>
        <w:t>n</w:t>
      </w:r>
      <w:r>
        <w:rPr>
          <w:rFonts w:ascii="Calibri" w:eastAsia="Calibri" w:hAnsi="Calibri" w:cs="Calibri"/>
          <w:b/>
          <w:bCs/>
          <w:sz w:val="18"/>
          <w:szCs w:val="18"/>
        </w:rPr>
        <w:t>t</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Si</w:t>
      </w:r>
      <w:r>
        <w:rPr>
          <w:rFonts w:ascii="Calibri" w:eastAsia="Calibri" w:hAnsi="Calibri" w:cs="Calibri"/>
          <w:b/>
          <w:bCs/>
          <w:spacing w:val="1"/>
          <w:sz w:val="18"/>
          <w:szCs w:val="18"/>
        </w:rPr>
        <w:t>g</w:t>
      </w:r>
      <w:r>
        <w:rPr>
          <w:rFonts w:ascii="Calibri" w:eastAsia="Calibri" w:hAnsi="Calibri" w:cs="Calibri"/>
          <w:b/>
          <w:bCs/>
          <w:spacing w:val="-1"/>
          <w:sz w:val="18"/>
          <w:szCs w:val="18"/>
        </w:rPr>
        <w:t>n</w:t>
      </w:r>
      <w:r>
        <w:rPr>
          <w:rFonts w:ascii="Calibri" w:eastAsia="Calibri" w:hAnsi="Calibri" w:cs="Calibri"/>
          <w:b/>
          <w:bCs/>
          <w:sz w:val="18"/>
          <w:szCs w:val="18"/>
        </w:rPr>
        <w:t>at</w:t>
      </w:r>
      <w:r>
        <w:rPr>
          <w:rFonts w:ascii="Calibri" w:eastAsia="Calibri" w:hAnsi="Calibri" w:cs="Calibri"/>
          <w:b/>
          <w:bCs/>
          <w:spacing w:val="-1"/>
          <w:sz w:val="18"/>
          <w:szCs w:val="18"/>
        </w:rPr>
        <w:t>u</w:t>
      </w:r>
      <w:r>
        <w:rPr>
          <w:rFonts w:ascii="Calibri" w:eastAsia="Calibri" w:hAnsi="Calibri" w:cs="Calibri"/>
          <w:b/>
          <w:bCs/>
          <w:spacing w:val="1"/>
          <w:sz w:val="18"/>
          <w:szCs w:val="18"/>
        </w:rPr>
        <w:t>r</w:t>
      </w:r>
      <w:r>
        <w:rPr>
          <w:rFonts w:ascii="Calibri" w:eastAsia="Calibri" w:hAnsi="Calibri" w:cs="Calibri"/>
          <w:b/>
          <w:bCs/>
          <w:sz w:val="18"/>
          <w:szCs w:val="18"/>
        </w:rPr>
        <w:t>e</w:t>
      </w:r>
      <w:r>
        <w:rPr>
          <w:rFonts w:ascii="Calibri" w:eastAsia="Calibri" w:hAnsi="Calibri" w:cs="Calibri"/>
          <w:b/>
          <w:bCs/>
          <w:spacing w:val="-5"/>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r</w:t>
      </w:r>
      <w:r>
        <w:rPr>
          <w:rFonts w:ascii="Calibri" w:eastAsia="Calibri" w:hAnsi="Calibri" w:cs="Calibri"/>
          <w:b/>
          <w:bCs/>
          <w:spacing w:val="-1"/>
          <w:sz w:val="18"/>
          <w:szCs w:val="18"/>
        </w:rPr>
        <w:t xml:space="preserve"> </w:t>
      </w:r>
      <w:r>
        <w:rPr>
          <w:rFonts w:ascii="Calibri" w:eastAsia="Calibri" w:hAnsi="Calibri" w:cs="Calibri"/>
          <w:b/>
          <w:bCs/>
          <w:sz w:val="18"/>
          <w:szCs w:val="18"/>
        </w:rPr>
        <w:t>Pa</w:t>
      </w:r>
      <w:r>
        <w:rPr>
          <w:rFonts w:ascii="Calibri" w:eastAsia="Calibri" w:hAnsi="Calibri" w:cs="Calibri"/>
          <w:b/>
          <w:bCs/>
          <w:spacing w:val="1"/>
          <w:sz w:val="18"/>
          <w:szCs w:val="18"/>
        </w:rPr>
        <w:t>r</w:t>
      </w:r>
      <w:r>
        <w:rPr>
          <w:rFonts w:ascii="Calibri" w:eastAsia="Calibri" w:hAnsi="Calibri" w:cs="Calibri"/>
          <w:b/>
          <w:bCs/>
          <w:sz w:val="18"/>
          <w:szCs w:val="18"/>
        </w:rPr>
        <w:t>e</w:t>
      </w:r>
      <w:r>
        <w:rPr>
          <w:rFonts w:ascii="Calibri" w:eastAsia="Calibri" w:hAnsi="Calibri" w:cs="Calibri"/>
          <w:b/>
          <w:bCs/>
          <w:spacing w:val="-1"/>
          <w:sz w:val="18"/>
          <w:szCs w:val="18"/>
        </w:rPr>
        <w:t>n</w:t>
      </w:r>
      <w:r>
        <w:rPr>
          <w:rFonts w:ascii="Calibri" w:eastAsia="Calibri" w:hAnsi="Calibri" w:cs="Calibri"/>
          <w:b/>
          <w:bCs/>
          <w:sz w:val="18"/>
          <w:szCs w:val="18"/>
        </w:rPr>
        <w:t>t</w:t>
      </w:r>
      <w:r>
        <w:rPr>
          <w:rFonts w:ascii="Calibri" w:eastAsia="Calibri" w:hAnsi="Calibri" w:cs="Calibri"/>
          <w:b/>
          <w:bCs/>
          <w:spacing w:val="-1"/>
          <w:sz w:val="18"/>
          <w:szCs w:val="18"/>
        </w:rPr>
        <w:t>/</w:t>
      </w:r>
      <w:r>
        <w:rPr>
          <w:rFonts w:ascii="Calibri" w:eastAsia="Calibri" w:hAnsi="Calibri" w:cs="Calibri"/>
          <w:b/>
          <w:bCs/>
          <w:sz w:val="18"/>
          <w:szCs w:val="18"/>
        </w:rPr>
        <w:t>G</w:t>
      </w:r>
      <w:r>
        <w:rPr>
          <w:rFonts w:ascii="Calibri" w:eastAsia="Calibri" w:hAnsi="Calibri" w:cs="Calibri"/>
          <w:b/>
          <w:bCs/>
          <w:spacing w:val="2"/>
          <w:sz w:val="18"/>
          <w:szCs w:val="18"/>
        </w:rPr>
        <w:t>u</w:t>
      </w:r>
      <w:r>
        <w:rPr>
          <w:rFonts w:ascii="Calibri" w:eastAsia="Calibri" w:hAnsi="Calibri" w:cs="Calibri"/>
          <w:b/>
          <w:bCs/>
          <w:sz w:val="18"/>
          <w:szCs w:val="18"/>
        </w:rPr>
        <w:t>a</w:t>
      </w:r>
      <w:r>
        <w:rPr>
          <w:rFonts w:ascii="Calibri" w:eastAsia="Calibri" w:hAnsi="Calibri" w:cs="Calibri"/>
          <w:b/>
          <w:bCs/>
          <w:spacing w:val="1"/>
          <w:sz w:val="18"/>
          <w:szCs w:val="18"/>
        </w:rPr>
        <w:t>r</w:t>
      </w:r>
      <w:r>
        <w:rPr>
          <w:rFonts w:ascii="Calibri" w:eastAsia="Calibri" w:hAnsi="Calibri" w:cs="Calibri"/>
          <w:b/>
          <w:bCs/>
          <w:spacing w:val="-1"/>
          <w:sz w:val="18"/>
          <w:szCs w:val="18"/>
        </w:rPr>
        <w:t>di</w:t>
      </w:r>
      <w:r>
        <w:rPr>
          <w:rFonts w:ascii="Calibri" w:eastAsia="Calibri" w:hAnsi="Calibri" w:cs="Calibri"/>
          <w:b/>
          <w:bCs/>
          <w:sz w:val="18"/>
          <w:szCs w:val="18"/>
        </w:rPr>
        <w:t>a</w:t>
      </w:r>
      <w:r>
        <w:rPr>
          <w:rFonts w:ascii="Calibri" w:eastAsia="Calibri" w:hAnsi="Calibri" w:cs="Calibri"/>
          <w:b/>
          <w:bCs/>
          <w:spacing w:val="-1"/>
          <w:sz w:val="18"/>
          <w:szCs w:val="18"/>
        </w:rPr>
        <w:t>n</w:t>
      </w:r>
      <w:r>
        <w:rPr>
          <w:rFonts w:ascii="Calibri" w:eastAsia="Calibri" w:hAnsi="Calibri" w:cs="Calibri"/>
          <w:b/>
          <w:bCs/>
          <w:spacing w:val="2"/>
          <w:sz w:val="18"/>
          <w:szCs w:val="18"/>
        </w:rPr>
        <w:t>)</w:t>
      </w:r>
      <w:r>
        <w:rPr>
          <w:rFonts w:ascii="Calibri" w:eastAsia="Calibri" w:hAnsi="Calibri" w:cs="Calibri"/>
          <w:b/>
          <w:bCs/>
          <w:sz w:val="18"/>
          <w:szCs w:val="18"/>
        </w:rPr>
        <w:t>:</w:t>
      </w:r>
      <w:r>
        <w:rPr>
          <w:rFonts w:ascii="Calibri" w:eastAsia="Calibri" w:hAnsi="Calibri" w:cs="Calibri"/>
          <w:b/>
          <w:bCs/>
          <w:sz w:val="18"/>
          <w:szCs w:val="18"/>
        </w:rPr>
        <w:tab/>
      </w:r>
      <w:r>
        <w:rPr>
          <w:rFonts w:ascii="Calibri" w:eastAsia="Calibri" w:hAnsi="Calibri" w:cs="Calibri"/>
          <w:b/>
          <w:bCs/>
          <w:spacing w:val="-1"/>
          <w:sz w:val="18"/>
          <w:szCs w:val="18"/>
        </w:rPr>
        <w:t>D</w:t>
      </w:r>
      <w:r>
        <w:rPr>
          <w:rFonts w:ascii="Calibri" w:eastAsia="Calibri" w:hAnsi="Calibri" w:cs="Calibri"/>
          <w:b/>
          <w:bCs/>
          <w:sz w:val="18"/>
          <w:szCs w:val="18"/>
        </w:rPr>
        <w:t>ate:</w:t>
      </w:r>
    </w:p>
    <w:p w14:paraId="6753F773" w14:textId="77777777" w:rsidR="00626406" w:rsidRDefault="00626406" w:rsidP="00626406">
      <w:pPr>
        <w:spacing w:before="8" w:after="0" w:line="160" w:lineRule="exact"/>
        <w:rPr>
          <w:sz w:val="16"/>
          <w:szCs w:val="16"/>
        </w:rPr>
      </w:pPr>
    </w:p>
    <w:p w14:paraId="1B48D87D" w14:textId="77777777" w:rsidR="00626406" w:rsidRDefault="00626406" w:rsidP="00626406">
      <w:pPr>
        <w:tabs>
          <w:tab w:val="left" w:pos="7240"/>
        </w:tabs>
        <w:spacing w:before="23" w:after="0" w:line="216" w:lineRule="exact"/>
        <w:ind w:left="832" w:right="-20"/>
        <w:rPr>
          <w:rFonts w:ascii="Calibri" w:eastAsia="Calibri" w:hAnsi="Calibri" w:cs="Calibri"/>
          <w:sz w:val="18"/>
          <w:szCs w:val="18"/>
        </w:rPr>
      </w:pPr>
      <w:r>
        <w:rPr>
          <w:rFonts w:ascii="Calibri" w:eastAsia="Calibri" w:hAnsi="Calibri" w:cs="Calibri"/>
          <w:b/>
          <w:bCs/>
          <w:spacing w:val="-1"/>
          <w:sz w:val="18"/>
          <w:szCs w:val="18"/>
        </w:rPr>
        <w:t>Doc</w:t>
      </w:r>
      <w:r>
        <w:rPr>
          <w:rFonts w:ascii="Calibri" w:eastAsia="Calibri" w:hAnsi="Calibri" w:cs="Calibri"/>
          <w:b/>
          <w:bCs/>
          <w:sz w:val="18"/>
          <w:szCs w:val="18"/>
        </w:rPr>
        <w:t>t</w:t>
      </w:r>
      <w:r>
        <w:rPr>
          <w:rFonts w:ascii="Calibri" w:eastAsia="Calibri" w:hAnsi="Calibri" w:cs="Calibri"/>
          <w:b/>
          <w:bCs/>
          <w:spacing w:val="-1"/>
          <w:sz w:val="18"/>
          <w:szCs w:val="18"/>
        </w:rPr>
        <w:t>o</w:t>
      </w:r>
      <w:r>
        <w:rPr>
          <w:rFonts w:ascii="Calibri" w:eastAsia="Calibri" w:hAnsi="Calibri" w:cs="Calibri"/>
          <w:b/>
          <w:bCs/>
          <w:sz w:val="18"/>
          <w:szCs w:val="18"/>
        </w:rPr>
        <w:t>r</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S</w:t>
      </w:r>
      <w:r>
        <w:rPr>
          <w:rFonts w:ascii="Calibri" w:eastAsia="Calibri" w:hAnsi="Calibri" w:cs="Calibri"/>
          <w:b/>
          <w:bCs/>
          <w:spacing w:val="-1"/>
          <w:sz w:val="18"/>
          <w:szCs w:val="18"/>
        </w:rPr>
        <w:t>i</w:t>
      </w:r>
      <w:r>
        <w:rPr>
          <w:rFonts w:ascii="Calibri" w:eastAsia="Calibri" w:hAnsi="Calibri" w:cs="Calibri"/>
          <w:b/>
          <w:bCs/>
          <w:spacing w:val="1"/>
          <w:sz w:val="18"/>
          <w:szCs w:val="18"/>
        </w:rPr>
        <w:t>g</w:t>
      </w:r>
      <w:r>
        <w:rPr>
          <w:rFonts w:ascii="Calibri" w:eastAsia="Calibri" w:hAnsi="Calibri" w:cs="Calibri"/>
          <w:b/>
          <w:bCs/>
          <w:spacing w:val="-1"/>
          <w:sz w:val="18"/>
          <w:szCs w:val="18"/>
        </w:rPr>
        <w:t>n</w:t>
      </w:r>
      <w:r>
        <w:rPr>
          <w:rFonts w:ascii="Calibri" w:eastAsia="Calibri" w:hAnsi="Calibri" w:cs="Calibri"/>
          <w:b/>
          <w:bCs/>
          <w:sz w:val="18"/>
          <w:szCs w:val="18"/>
        </w:rPr>
        <w:t>at</w:t>
      </w:r>
      <w:r>
        <w:rPr>
          <w:rFonts w:ascii="Calibri" w:eastAsia="Calibri" w:hAnsi="Calibri" w:cs="Calibri"/>
          <w:b/>
          <w:bCs/>
          <w:spacing w:val="-1"/>
          <w:sz w:val="18"/>
          <w:szCs w:val="18"/>
        </w:rPr>
        <w:t>u</w:t>
      </w:r>
      <w:r>
        <w:rPr>
          <w:rFonts w:ascii="Calibri" w:eastAsia="Calibri" w:hAnsi="Calibri" w:cs="Calibri"/>
          <w:b/>
          <w:bCs/>
          <w:spacing w:val="1"/>
          <w:sz w:val="18"/>
          <w:szCs w:val="18"/>
        </w:rPr>
        <w:t>r</w:t>
      </w:r>
      <w:r>
        <w:rPr>
          <w:rFonts w:ascii="Calibri" w:eastAsia="Calibri" w:hAnsi="Calibri" w:cs="Calibri"/>
          <w:b/>
          <w:bCs/>
          <w:sz w:val="18"/>
          <w:szCs w:val="18"/>
        </w:rPr>
        <w:t>e:</w:t>
      </w:r>
      <w:r>
        <w:rPr>
          <w:rFonts w:ascii="Calibri" w:eastAsia="Calibri" w:hAnsi="Calibri" w:cs="Calibri"/>
          <w:b/>
          <w:bCs/>
          <w:sz w:val="18"/>
          <w:szCs w:val="18"/>
        </w:rPr>
        <w:tab/>
      </w:r>
      <w:r>
        <w:rPr>
          <w:rFonts w:ascii="Calibri" w:eastAsia="Calibri" w:hAnsi="Calibri" w:cs="Calibri"/>
          <w:b/>
          <w:bCs/>
          <w:spacing w:val="-1"/>
          <w:sz w:val="18"/>
          <w:szCs w:val="18"/>
        </w:rPr>
        <w:t>D</w:t>
      </w:r>
      <w:r>
        <w:rPr>
          <w:rFonts w:ascii="Calibri" w:eastAsia="Calibri" w:hAnsi="Calibri" w:cs="Calibri"/>
          <w:b/>
          <w:bCs/>
          <w:sz w:val="18"/>
          <w:szCs w:val="18"/>
        </w:rPr>
        <w:t>at</w:t>
      </w:r>
      <w:r>
        <w:rPr>
          <w:rFonts w:ascii="Calibri" w:eastAsia="Calibri" w:hAnsi="Calibri" w:cs="Calibri"/>
          <w:b/>
          <w:bCs/>
          <w:spacing w:val="1"/>
          <w:sz w:val="18"/>
          <w:szCs w:val="18"/>
        </w:rPr>
        <w:t>e</w:t>
      </w:r>
      <w:r>
        <w:rPr>
          <w:rFonts w:ascii="Calibri" w:eastAsia="Calibri" w:hAnsi="Calibri" w:cs="Calibri"/>
          <w:sz w:val="18"/>
          <w:szCs w:val="18"/>
        </w:rPr>
        <w:t>:</w:t>
      </w:r>
    </w:p>
    <w:p w14:paraId="54A5E17D" w14:textId="77777777" w:rsidR="00626406" w:rsidRDefault="00626406" w:rsidP="00626406">
      <w:pPr>
        <w:spacing w:before="8" w:after="0" w:line="160" w:lineRule="exact"/>
        <w:rPr>
          <w:sz w:val="16"/>
          <w:szCs w:val="16"/>
        </w:rPr>
      </w:pPr>
    </w:p>
    <w:p w14:paraId="7AC86D72" w14:textId="77777777" w:rsidR="00626406" w:rsidRPr="00F3683C" w:rsidRDefault="00626406" w:rsidP="00626406">
      <w:pPr>
        <w:tabs>
          <w:tab w:val="left" w:pos="3780"/>
          <w:tab w:val="left" w:pos="5700"/>
        </w:tabs>
        <w:spacing w:before="23" w:after="0" w:line="240" w:lineRule="auto"/>
        <w:ind w:left="832" w:right="-20"/>
        <w:rPr>
          <w:rFonts w:ascii="Calibri" w:eastAsia="Calibri" w:hAnsi="Calibri" w:cs="Calibri"/>
          <w:sz w:val="18"/>
          <w:szCs w:val="18"/>
        </w:rPr>
        <w:sectPr w:rsidR="00626406" w:rsidRPr="00F3683C" w:rsidSect="00626406">
          <w:type w:val="continuous"/>
          <w:pgSz w:w="12240" w:h="15840"/>
          <w:pgMar w:top="540" w:right="260" w:bottom="280" w:left="320" w:header="720" w:footer="720" w:gutter="0"/>
          <w:cols w:space="720"/>
        </w:sectPr>
      </w:pPr>
      <w:r>
        <w:rPr>
          <w:rFonts w:ascii="Calibri" w:eastAsia="Calibri" w:hAnsi="Calibri" w:cs="Calibri"/>
          <w:b/>
          <w:bCs/>
          <w:spacing w:val="-1"/>
          <w:w w:val="99"/>
          <w:sz w:val="18"/>
          <w:szCs w:val="18"/>
        </w:rPr>
        <w:t>F</w:t>
      </w:r>
      <w:r>
        <w:rPr>
          <w:rFonts w:ascii="Calibri" w:eastAsia="Calibri" w:hAnsi="Calibri" w:cs="Calibri"/>
          <w:b/>
          <w:bCs/>
          <w:sz w:val="18"/>
          <w:szCs w:val="18"/>
        </w:rPr>
        <w:t>O</w:t>
      </w:r>
      <w:r>
        <w:rPr>
          <w:rFonts w:ascii="Calibri" w:eastAsia="Calibri" w:hAnsi="Calibri" w:cs="Calibri"/>
          <w:b/>
          <w:bCs/>
          <w:w w:val="99"/>
          <w:sz w:val="18"/>
          <w:szCs w:val="18"/>
        </w:rPr>
        <w:t>R</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O</w:t>
      </w:r>
      <w:r>
        <w:rPr>
          <w:rFonts w:ascii="Calibri" w:eastAsia="Calibri" w:hAnsi="Calibri" w:cs="Calibri"/>
          <w:b/>
          <w:bCs/>
          <w:spacing w:val="-1"/>
          <w:w w:val="99"/>
          <w:sz w:val="18"/>
          <w:szCs w:val="18"/>
        </w:rPr>
        <w:t>FF</w:t>
      </w:r>
      <w:r>
        <w:rPr>
          <w:rFonts w:ascii="Calibri" w:eastAsia="Calibri" w:hAnsi="Calibri" w:cs="Calibri"/>
          <w:b/>
          <w:bCs/>
          <w:w w:val="99"/>
          <w:sz w:val="18"/>
          <w:szCs w:val="18"/>
        </w:rPr>
        <w:t>I</w:t>
      </w:r>
      <w:r>
        <w:rPr>
          <w:rFonts w:ascii="Calibri" w:eastAsia="Calibri" w:hAnsi="Calibri" w:cs="Calibri"/>
          <w:b/>
          <w:bCs/>
          <w:spacing w:val="1"/>
          <w:w w:val="99"/>
          <w:sz w:val="18"/>
          <w:szCs w:val="18"/>
        </w:rPr>
        <w:t>C</w:t>
      </w:r>
      <w:r>
        <w:rPr>
          <w:rFonts w:ascii="Calibri" w:eastAsia="Calibri" w:hAnsi="Calibri" w:cs="Calibri"/>
          <w:b/>
          <w:bCs/>
          <w:w w:val="99"/>
          <w:sz w:val="18"/>
          <w:szCs w:val="18"/>
        </w:rPr>
        <w:t>E</w:t>
      </w:r>
      <w:r>
        <w:rPr>
          <w:rFonts w:ascii="Calibri" w:eastAsia="Calibri" w:hAnsi="Calibri" w:cs="Calibri"/>
          <w:b/>
          <w:bCs/>
          <w:spacing w:val="1"/>
          <w:sz w:val="18"/>
          <w:szCs w:val="18"/>
        </w:rPr>
        <w:t xml:space="preserve"> </w:t>
      </w:r>
      <w:r>
        <w:rPr>
          <w:rFonts w:ascii="Calibri" w:eastAsia="Calibri" w:hAnsi="Calibri" w:cs="Calibri"/>
          <w:b/>
          <w:bCs/>
          <w:w w:val="99"/>
          <w:sz w:val="18"/>
          <w:szCs w:val="18"/>
        </w:rPr>
        <w:t>U</w:t>
      </w:r>
      <w:r>
        <w:rPr>
          <w:rFonts w:ascii="Calibri" w:eastAsia="Calibri" w:hAnsi="Calibri" w:cs="Calibri"/>
          <w:b/>
          <w:bCs/>
          <w:spacing w:val="-1"/>
          <w:w w:val="99"/>
          <w:sz w:val="18"/>
          <w:szCs w:val="18"/>
        </w:rPr>
        <w:t>S</w:t>
      </w:r>
      <w:r>
        <w:rPr>
          <w:rFonts w:ascii="Calibri" w:eastAsia="Calibri" w:hAnsi="Calibri" w:cs="Calibri"/>
          <w:b/>
          <w:bCs/>
          <w:w w:val="99"/>
          <w:sz w:val="18"/>
          <w:szCs w:val="18"/>
        </w:rPr>
        <w:t>E</w:t>
      </w:r>
      <w:r>
        <w:rPr>
          <w:rFonts w:ascii="Calibri" w:eastAsia="Calibri" w:hAnsi="Calibri" w:cs="Calibri"/>
          <w:b/>
          <w:bCs/>
          <w:spacing w:val="1"/>
          <w:sz w:val="18"/>
          <w:szCs w:val="18"/>
        </w:rPr>
        <w:t xml:space="preserve"> O</w:t>
      </w:r>
      <w:r>
        <w:rPr>
          <w:rFonts w:ascii="Calibri" w:eastAsia="Calibri" w:hAnsi="Calibri" w:cs="Calibri"/>
          <w:b/>
          <w:bCs/>
          <w:spacing w:val="-1"/>
          <w:w w:val="99"/>
          <w:sz w:val="18"/>
          <w:szCs w:val="18"/>
        </w:rPr>
        <w:t>N</w:t>
      </w:r>
      <w:r>
        <w:rPr>
          <w:rFonts w:ascii="Calibri" w:eastAsia="Calibri" w:hAnsi="Calibri" w:cs="Calibri"/>
          <w:b/>
          <w:bCs/>
          <w:spacing w:val="1"/>
          <w:w w:val="99"/>
          <w:sz w:val="18"/>
          <w:szCs w:val="18"/>
        </w:rPr>
        <w:t>L</w:t>
      </w:r>
      <w:r>
        <w:rPr>
          <w:rFonts w:ascii="Calibri" w:eastAsia="Calibri" w:hAnsi="Calibri" w:cs="Calibri"/>
          <w:b/>
          <w:bCs/>
          <w:w w:val="99"/>
          <w:sz w:val="18"/>
          <w:szCs w:val="18"/>
        </w:rPr>
        <w:t>Y:</w:t>
      </w:r>
      <w:r>
        <w:rPr>
          <w:rFonts w:ascii="Calibri" w:eastAsia="Calibri" w:hAnsi="Calibri" w:cs="Calibri"/>
          <w:b/>
          <w:bCs/>
          <w:sz w:val="18"/>
          <w:szCs w:val="18"/>
        </w:rPr>
        <w:tab/>
      </w:r>
      <w:r>
        <w:rPr>
          <w:rFonts w:ascii="Calibri" w:eastAsia="Calibri" w:hAnsi="Calibri" w:cs="Calibri"/>
          <w:b/>
          <w:bCs/>
          <w:w w:val="99"/>
          <w:sz w:val="18"/>
          <w:szCs w:val="18"/>
        </w:rPr>
        <w:t>B</w:t>
      </w:r>
      <w:r>
        <w:rPr>
          <w:rFonts w:ascii="Calibri" w:eastAsia="Calibri" w:hAnsi="Calibri" w:cs="Calibri"/>
          <w:b/>
          <w:bCs/>
          <w:spacing w:val="-1"/>
          <w:w w:val="99"/>
          <w:sz w:val="18"/>
          <w:szCs w:val="18"/>
        </w:rPr>
        <w:t>loo</w:t>
      </w:r>
      <w:r>
        <w:rPr>
          <w:rFonts w:ascii="Calibri" w:eastAsia="Calibri" w:hAnsi="Calibri" w:cs="Calibri"/>
          <w:b/>
          <w:bCs/>
          <w:w w:val="99"/>
          <w:sz w:val="18"/>
          <w:szCs w:val="18"/>
        </w:rPr>
        <w:t>d</w:t>
      </w:r>
      <w:r>
        <w:rPr>
          <w:rFonts w:ascii="Calibri" w:eastAsia="Calibri" w:hAnsi="Calibri" w:cs="Calibri"/>
          <w:b/>
          <w:bCs/>
          <w:spacing w:val="-1"/>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r</w:t>
      </w:r>
      <w:r>
        <w:rPr>
          <w:rFonts w:ascii="Calibri" w:eastAsia="Calibri" w:hAnsi="Calibri" w:cs="Calibri"/>
          <w:b/>
          <w:bCs/>
          <w:sz w:val="18"/>
          <w:szCs w:val="18"/>
        </w:rPr>
        <w:t>e</w:t>
      </w:r>
      <w:r>
        <w:rPr>
          <w:rFonts w:ascii="Calibri" w:eastAsia="Calibri" w:hAnsi="Calibri" w:cs="Calibri"/>
          <w:b/>
          <w:bCs/>
          <w:w w:val="99"/>
          <w:sz w:val="18"/>
          <w:szCs w:val="18"/>
        </w:rPr>
        <w:t>ssur</w:t>
      </w:r>
      <w:r>
        <w:rPr>
          <w:rFonts w:ascii="Calibri" w:eastAsia="Calibri" w:hAnsi="Calibri" w:cs="Calibri"/>
          <w:b/>
          <w:bCs/>
          <w:sz w:val="18"/>
          <w:szCs w:val="18"/>
        </w:rPr>
        <w:t>e</w:t>
      </w:r>
      <w:r>
        <w:rPr>
          <w:rFonts w:ascii="Calibri" w:eastAsia="Calibri" w:hAnsi="Calibri" w:cs="Calibri"/>
          <w:b/>
          <w:bCs/>
          <w:w w:val="99"/>
          <w:sz w:val="18"/>
          <w:szCs w:val="18"/>
        </w:rPr>
        <w:t>:</w:t>
      </w:r>
      <w:r>
        <w:rPr>
          <w:rFonts w:ascii="Calibri" w:eastAsia="Calibri" w:hAnsi="Calibri" w:cs="Calibri"/>
          <w:b/>
          <w:bCs/>
          <w:spacing w:val="13"/>
          <w:sz w:val="18"/>
          <w:szCs w:val="18"/>
        </w:rPr>
        <w:t xml:space="preserve"> </w:t>
      </w:r>
      <w:r>
        <w:rPr>
          <w:rFonts w:ascii="Calibri" w:eastAsia="Calibri" w:hAnsi="Calibri" w:cs="Calibri"/>
          <w:b/>
          <w:bCs/>
          <w:sz w:val="18"/>
          <w:szCs w:val="18"/>
          <w:u w:val="single" w:color="5B9BD4"/>
        </w:rPr>
        <w:t xml:space="preserve"> </w:t>
      </w:r>
    </w:p>
    <w:p w14:paraId="761BA3F9" w14:textId="77777777" w:rsidR="00626406" w:rsidRDefault="00626406" w:rsidP="00626406">
      <w:pPr>
        <w:spacing w:before="20" w:after="0" w:line="240" w:lineRule="exact"/>
        <w:rPr>
          <w:sz w:val="24"/>
          <w:szCs w:val="24"/>
        </w:rPr>
      </w:pPr>
    </w:p>
    <w:p w14:paraId="1D6E8783" w14:textId="77777777" w:rsidR="00626406" w:rsidRDefault="00626406" w:rsidP="00626406">
      <w:pPr>
        <w:spacing w:before="4" w:after="0" w:line="337" w:lineRule="exact"/>
        <w:ind w:left="2018" w:right="-20"/>
        <w:rPr>
          <w:rFonts w:ascii="Calibri" w:eastAsia="Calibri" w:hAnsi="Calibri" w:cs="Calibri"/>
          <w:sz w:val="28"/>
          <w:szCs w:val="28"/>
        </w:rPr>
      </w:pPr>
      <w:r>
        <w:rPr>
          <w:rFonts w:ascii="Calibri" w:eastAsia="Calibri" w:hAnsi="Calibri" w:cs="Calibri"/>
          <w:b/>
          <w:bCs/>
          <w:sz w:val="28"/>
          <w:szCs w:val="28"/>
          <w:u w:val="thick" w:color="000000"/>
        </w:rPr>
        <w:t>P</w:t>
      </w:r>
      <w:r>
        <w:rPr>
          <w:rFonts w:ascii="Calibri" w:eastAsia="Calibri" w:hAnsi="Calibri" w:cs="Calibri"/>
          <w:b/>
          <w:bCs/>
          <w:spacing w:val="-2"/>
          <w:sz w:val="28"/>
          <w:szCs w:val="28"/>
          <w:u w:val="thick" w:color="000000"/>
        </w:rPr>
        <w:t>L</w:t>
      </w:r>
      <w:r>
        <w:rPr>
          <w:rFonts w:ascii="Calibri" w:eastAsia="Calibri" w:hAnsi="Calibri" w:cs="Calibri"/>
          <w:b/>
          <w:bCs/>
          <w:sz w:val="28"/>
          <w:szCs w:val="28"/>
          <w:u w:val="thick" w:color="000000"/>
        </w:rPr>
        <w:t>EASE</w:t>
      </w:r>
      <w:r>
        <w:rPr>
          <w:rFonts w:ascii="Calibri" w:eastAsia="Calibri" w:hAnsi="Calibri" w:cs="Calibri"/>
          <w:b/>
          <w:bCs/>
          <w:spacing w:val="-2"/>
          <w:sz w:val="28"/>
          <w:szCs w:val="28"/>
          <w:u w:val="thick" w:color="000000"/>
        </w:rPr>
        <w:t xml:space="preserve"> </w:t>
      </w:r>
      <w:r>
        <w:rPr>
          <w:rFonts w:ascii="Calibri" w:eastAsia="Calibri" w:hAnsi="Calibri" w:cs="Calibri"/>
          <w:b/>
          <w:bCs/>
          <w:spacing w:val="-1"/>
          <w:sz w:val="28"/>
          <w:szCs w:val="28"/>
          <w:u w:val="thick" w:color="000000"/>
        </w:rPr>
        <w:t>L</w:t>
      </w:r>
      <w:r>
        <w:rPr>
          <w:rFonts w:ascii="Calibri" w:eastAsia="Calibri" w:hAnsi="Calibri" w:cs="Calibri"/>
          <w:b/>
          <w:bCs/>
          <w:sz w:val="28"/>
          <w:szCs w:val="28"/>
          <w:u w:val="thick" w:color="000000"/>
        </w:rPr>
        <w:t>I</w:t>
      </w:r>
      <w:r>
        <w:rPr>
          <w:rFonts w:ascii="Calibri" w:eastAsia="Calibri" w:hAnsi="Calibri" w:cs="Calibri"/>
          <w:b/>
          <w:bCs/>
          <w:spacing w:val="-1"/>
          <w:sz w:val="28"/>
          <w:szCs w:val="28"/>
          <w:u w:val="thick" w:color="000000"/>
        </w:rPr>
        <w:t>S</w:t>
      </w:r>
      <w:r>
        <w:rPr>
          <w:rFonts w:ascii="Calibri" w:eastAsia="Calibri" w:hAnsi="Calibri" w:cs="Calibri"/>
          <w:b/>
          <w:bCs/>
          <w:sz w:val="28"/>
          <w:szCs w:val="28"/>
          <w:u w:val="thick" w:color="000000"/>
        </w:rPr>
        <w:t>T</w:t>
      </w:r>
      <w:r>
        <w:rPr>
          <w:rFonts w:ascii="Calibri" w:eastAsia="Calibri" w:hAnsi="Calibri" w:cs="Calibri"/>
          <w:b/>
          <w:bCs/>
          <w:spacing w:val="-1"/>
          <w:sz w:val="28"/>
          <w:szCs w:val="28"/>
          <w:u w:val="thick" w:color="000000"/>
        </w:rPr>
        <w:t xml:space="preserve"> </w:t>
      </w:r>
      <w:r>
        <w:rPr>
          <w:rFonts w:ascii="Calibri" w:eastAsia="Calibri" w:hAnsi="Calibri" w:cs="Calibri"/>
          <w:b/>
          <w:bCs/>
          <w:sz w:val="28"/>
          <w:szCs w:val="28"/>
          <w:u w:val="thick" w:color="000000"/>
        </w:rPr>
        <w:t>A</w:t>
      </w:r>
      <w:r>
        <w:rPr>
          <w:rFonts w:ascii="Calibri" w:eastAsia="Calibri" w:hAnsi="Calibri" w:cs="Calibri"/>
          <w:b/>
          <w:bCs/>
          <w:spacing w:val="1"/>
          <w:sz w:val="28"/>
          <w:szCs w:val="28"/>
          <w:u w:val="thick" w:color="000000"/>
        </w:rPr>
        <w:t>N</w:t>
      </w:r>
      <w:r>
        <w:rPr>
          <w:rFonts w:ascii="Calibri" w:eastAsia="Calibri" w:hAnsi="Calibri" w:cs="Calibri"/>
          <w:b/>
          <w:bCs/>
          <w:sz w:val="28"/>
          <w:szCs w:val="28"/>
          <w:u w:val="thick" w:color="000000"/>
        </w:rPr>
        <w:t>Y AD</w:t>
      </w:r>
      <w:r>
        <w:rPr>
          <w:rFonts w:ascii="Calibri" w:eastAsia="Calibri" w:hAnsi="Calibri" w:cs="Calibri"/>
          <w:b/>
          <w:bCs/>
          <w:spacing w:val="1"/>
          <w:sz w:val="28"/>
          <w:szCs w:val="28"/>
          <w:u w:val="thick" w:color="000000"/>
        </w:rPr>
        <w:t>D</w:t>
      </w:r>
      <w:r>
        <w:rPr>
          <w:rFonts w:ascii="Calibri" w:eastAsia="Calibri" w:hAnsi="Calibri" w:cs="Calibri"/>
          <w:b/>
          <w:bCs/>
          <w:sz w:val="28"/>
          <w:szCs w:val="28"/>
          <w:u w:val="thick" w:color="000000"/>
        </w:rPr>
        <w:t>IT</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ONAL</w:t>
      </w:r>
      <w:r>
        <w:rPr>
          <w:rFonts w:ascii="Calibri" w:eastAsia="Calibri" w:hAnsi="Calibri" w:cs="Calibri"/>
          <w:b/>
          <w:bCs/>
          <w:spacing w:val="-2"/>
          <w:sz w:val="28"/>
          <w:szCs w:val="28"/>
          <w:u w:val="thick" w:color="000000"/>
        </w:rPr>
        <w:t xml:space="preserve"> </w:t>
      </w:r>
      <w:r>
        <w:rPr>
          <w:rFonts w:ascii="Calibri" w:eastAsia="Calibri" w:hAnsi="Calibri" w:cs="Calibri"/>
          <w:b/>
          <w:bCs/>
          <w:sz w:val="28"/>
          <w:szCs w:val="28"/>
          <w:u w:val="thick" w:color="000000"/>
        </w:rPr>
        <w:t>M</w:t>
      </w:r>
      <w:r>
        <w:rPr>
          <w:rFonts w:ascii="Calibri" w:eastAsia="Calibri" w:hAnsi="Calibri" w:cs="Calibri"/>
          <w:b/>
          <w:bCs/>
          <w:spacing w:val="-1"/>
          <w:sz w:val="28"/>
          <w:szCs w:val="28"/>
          <w:u w:val="thick" w:color="000000"/>
        </w:rPr>
        <w:t>E</w:t>
      </w:r>
      <w:r>
        <w:rPr>
          <w:rFonts w:ascii="Calibri" w:eastAsia="Calibri" w:hAnsi="Calibri" w:cs="Calibri"/>
          <w:b/>
          <w:bCs/>
          <w:sz w:val="28"/>
          <w:szCs w:val="28"/>
          <w:u w:val="thick" w:color="000000"/>
        </w:rPr>
        <w:t>DIC</w:t>
      </w:r>
      <w:r>
        <w:rPr>
          <w:rFonts w:ascii="Calibri" w:eastAsia="Calibri" w:hAnsi="Calibri" w:cs="Calibri"/>
          <w:b/>
          <w:bCs/>
          <w:spacing w:val="-2"/>
          <w:sz w:val="28"/>
          <w:szCs w:val="28"/>
          <w:u w:val="thick" w:color="000000"/>
        </w:rPr>
        <w:t>A</w:t>
      </w:r>
      <w:r>
        <w:rPr>
          <w:rFonts w:ascii="Calibri" w:eastAsia="Calibri" w:hAnsi="Calibri" w:cs="Calibri"/>
          <w:b/>
          <w:bCs/>
          <w:sz w:val="28"/>
          <w:szCs w:val="28"/>
          <w:u w:val="thick" w:color="000000"/>
        </w:rPr>
        <w:t>T</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ONS</w:t>
      </w:r>
      <w:r>
        <w:rPr>
          <w:rFonts w:ascii="Calibri" w:eastAsia="Calibri" w:hAnsi="Calibri" w:cs="Calibri"/>
          <w:b/>
          <w:bCs/>
          <w:spacing w:val="-2"/>
          <w:sz w:val="28"/>
          <w:szCs w:val="28"/>
          <w:u w:val="thick" w:color="000000"/>
        </w:rPr>
        <w:t xml:space="preserve"> </w:t>
      </w:r>
      <w:r>
        <w:rPr>
          <w:rFonts w:ascii="Calibri" w:eastAsia="Calibri" w:hAnsi="Calibri" w:cs="Calibri"/>
          <w:b/>
          <w:bCs/>
          <w:spacing w:val="1"/>
          <w:sz w:val="28"/>
          <w:szCs w:val="28"/>
          <w:u w:val="thick" w:color="000000"/>
        </w:rPr>
        <w:t>B</w:t>
      </w:r>
      <w:r>
        <w:rPr>
          <w:rFonts w:ascii="Calibri" w:eastAsia="Calibri" w:hAnsi="Calibri" w:cs="Calibri"/>
          <w:b/>
          <w:bCs/>
          <w:sz w:val="28"/>
          <w:szCs w:val="28"/>
          <w:u w:val="thick" w:color="000000"/>
        </w:rPr>
        <w:t>E</w:t>
      </w:r>
      <w:r>
        <w:rPr>
          <w:rFonts w:ascii="Calibri" w:eastAsia="Calibri" w:hAnsi="Calibri" w:cs="Calibri"/>
          <w:b/>
          <w:bCs/>
          <w:spacing w:val="-1"/>
          <w:sz w:val="28"/>
          <w:szCs w:val="28"/>
          <w:u w:val="thick" w:color="000000"/>
        </w:rPr>
        <w:t>L</w:t>
      </w:r>
      <w:r>
        <w:rPr>
          <w:rFonts w:ascii="Calibri" w:eastAsia="Calibri" w:hAnsi="Calibri" w:cs="Calibri"/>
          <w:b/>
          <w:bCs/>
          <w:sz w:val="28"/>
          <w:szCs w:val="28"/>
          <w:u w:val="thick" w:color="000000"/>
        </w:rPr>
        <w:t>OW</w:t>
      </w:r>
    </w:p>
    <w:p w14:paraId="34517067" w14:textId="77777777" w:rsidR="00626406" w:rsidRDefault="00626406" w:rsidP="00626406">
      <w:pPr>
        <w:spacing w:before="2" w:after="0" w:line="170" w:lineRule="exact"/>
        <w:rPr>
          <w:sz w:val="17"/>
          <w:szCs w:val="17"/>
        </w:rPr>
      </w:pPr>
    </w:p>
    <w:p w14:paraId="3351E1A8" w14:textId="77777777" w:rsidR="00626406" w:rsidRDefault="00626406" w:rsidP="00626406">
      <w:pPr>
        <w:spacing w:before="16" w:after="0" w:line="240" w:lineRule="auto"/>
        <w:ind w:left="4296" w:right="3695"/>
        <w:jc w:val="center"/>
        <w:rPr>
          <w:rFonts w:ascii="Calibri" w:eastAsia="Calibri" w:hAnsi="Calibri" w:cs="Calibri"/>
        </w:rPr>
      </w:pPr>
      <w:r>
        <w:rPr>
          <w:rFonts w:ascii="Calibri" w:eastAsia="Calibri" w:hAnsi="Calibri" w:cs="Calibri"/>
          <w:u w:val="single" w:color="000000"/>
        </w:rPr>
        <w:t>(I</w:t>
      </w:r>
      <w:r>
        <w:rPr>
          <w:rFonts w:ascii="Calibri" w:eastAsia="Calibri" w:hAnsi="Calibri" w:cs="Calibri"/>
          <w:spacing w:val="-1"/>
          <w:u w:val="single" w:color="000000"/>
        </w:rPr>
        <w:t>n</w:t>
      </w:r>
      <w:r>
        <w:rPr>
          <w:rFonts w:ascii="Calibri" w:eastAsia="Calibri" w:hAnsi="Calibri" w:cs="Calibri"/>
          <w:u w:val="single" w:color="000000"/>
        </w:rPr>
        <w:t>cl</w:t>
      </w:r>
      <w:r>
        <w:rPr>
          <w:rFonts w:ascii="Calibri" w:eastAsia="Calibri" w:hAnsi="Calibri" w:cs="Calibri"/>
          <w:spacing w:val="-1"/>
          <w:u w:val="single" w:color="000000"/>
        </w:rPr>
        <w:t>ud</w:t>
      </w:r>
      <w:r>
        <w:rPr>
          <w:rFonts w:ascii="Calibri" w:eastAsia="Calibri" w:hAnsi="Calibri" w:cs="Calibri"/>
          <w:u w:val="single" w:color="000000"/>
        </w:rPr>
        <w:t>e</w:t>
      </w:r>
      <w:r>
        <w:rPr>
          <w:rFonts w:ascii="Calibri" w:eastAsia="Calibri" w:hAnsi="Calibri" w:cs="Calibri"/>
          <w:spacing w:val="1"/>
          <w:u w:val="single" w:color="000000"/>
        </w:rPr>
        <w:t xml:space="preserve"> </w:t>
      </w:r>
      <w:r>
        <w:rPr>
          <w:rFonts w:ascii="Calibri" w:eastAsia="Calibri" w:hAnsi="Calibri" w:cs="Calibri"/>
          <w:spacing w:val="-1"/>
          <w:u w:val="single" w:color="000000"/>
        </w:rPr>
        <w:t>D</w:t>
      </w:r>
      <w:r>
        <w:rPr>
          <w:rFonts w:ascii="Calibri" w:eastAsia="Calibri" w:hAnsi="Calibri" w:cs="Calibri"/>
          <w:spacing w:val="1"/>
          <w:u w:val="single" w:color="000000"/>
        </w:rPr>
        <w:t>o</w:t>
      </w:r>
      <w:r>
        <w:rPr>
          <w:rFonts w:ascii="Calibri" w:eastAsia="Calibri" w:hAnsi="Calibri" w:cs="Calibri"/>
          <w:u w:val="single" w:color="000000"/>
        </w:rPr>
        <w:t>sa</w:t>
      </w:r>
      <w:r>
        <w:rPr>
          <w:rFonts w:ascii="Calibri" w:eastAsia="Calibri" w:hAnsi="Calibri" w:cs="Calibri"/>
          <w:spacing w:val="-1"/>
          <w:u w:val="single" w:color="000000"/>
        </w:rPr>
        <w:t>g</w:t>
      </w:r>
      <w:r>
        <w:rPr>
          <w:rFonts w:ascii="Calibri" w:eastAsia="Calibri" w:hAnsi="Calibri" w:cs="Calibri"/>
          <w:u w:val="single" w:color="000000"/>
        </w:rPr>
        <w:t>e)</w:t>
      </w:r>
    </w:p>
    <w:p w14:paraId="674AB362" w14:textId="77777777" w:rsidR="00626406" w:rsidRDefault="00626406" w:rsidP="00626406">
      <w:pPr>
        <w:spacing w:before="3" w:after="0" w:line="180" w:lineRule="exact"/>
        <w:rPr>
          <w:sz w:val="18"/>
          <w:szCs w:val="18"/>
        </w:rPr>
      </w:pPr>
    </w:p>
    <w:p w14:paraId="37D0B023" w14:textId="77777777" w:rsidR="00626406" w:rsidRDefault="00626406" w:rsidP="00626406">
      <w:pPr>
        <w:tabs>
          <w:tab w:val="left" w:pos="5140"/>
        </w:tabs>
        <w:spacing w:after="0" w:line="289" w:lineRule="exact"/>
        <w:ind w:left="112" w:right="-20"/>
        <w:rPr>
          <w:rFonts w:ascii="Calibri" w:eastAsia="Calibri" w:hAnsi="Calibri" w:cs="Calibri"/>
          <w:sz w:val="24"/>
          <w:szCs w:val="24"/>
        </w:rPr>
      </w:pPr>
      <w:r>
        <w:rPr>
          <w:rFonts w:ascii="Calibri" w:eastAsia="Calibri" w:hAnsi="Calibri" w:cs="Calibri"/>
          <w:b/>
          <w:bCs/>
          <w:sz w:val="24"/>
          <w:szCs w:val="24"/>
        </w:rPr>
        <w:t>PA</w:t>
      </w:r>
      <w:r>
        <w:rPr>
          <w:rFonts w:ascii="Calibri" w:eastAsia="Calibri" w:hAnsi="Calibri" w:cs="Calibri"/>
          <w:b/>
          <w:bCs/>
          <w:spacing w:val="1"/>
          <w:sz w:val="24"/>
          <w:szCs w:val="24"/>
        </w:rPr>
        <w:t>T</w:t>
      </w:r>
      <w:r>
        <w:rPr>
          <w:rFonts w:ascii="Calibri" w:eastAsia="Calibri" w:hAnsi="Calibri" w:cs="Calibri"/>
          <w:b/>
          <w:bCs/>
          <w:spacing w:val="1"/>
          <w:w w:val="99"/>
          <w:sz w:val="24"/>
          <w:szCs w:val="24"/>
        </w:rPr>
        <w:t>I</w:t>
      </w:r>
      <w:r>
        <w:rPr>
          <w:rFonts w:ascii="Calibri" w:eastAsia="Calibri" w:hAnsi="Calibri" w:cs="Calibri"/>
          <w:b/>
          <w:bCs/>
          <w:w w:val="99"/>
          <w:sz w:val="24"/>
          <w:szCs w:val="24"/>
        </w:rPr>
        <w:t>E</w:t>
      </w:r>
      <w:r>
        <w:rPr>
          <w:rFonts w:ascii="Calibri" w:eastAsia="Calibri" w:hAnsi="Calibri" w:cs="Calibri"/>
          <w:b/>
          <w:bCs/>
          <w:spacing w:val="-2"/>
          <w:w w:val="99"/>
          <w:sz w:val="24"/>
          <w:szCs w:val="24"/>
        </w:rPr>
        <w:t>N</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pacing w:val="-2"/>
          <w:w w:val="99"/>
          <w:sz w:val="24"/>
          <w:szCs w:val="24"/>
        </w:rPr>
        <w:t>N</w:t>
      </w:r>
      <w:r>
        <w:rPr>
          <w:rFonts w:ascii="Calibri" w:eastAsia="Calibri" w:hAnsi="Calibri" w:cs="Calibri"/>
          <w:b/>
          <w:bCs/>
          <w:spacing w:val="1"/>
          <w:w w:val="99"/>
          <w:sz w:val="24"/>
          <w:szCs w:val="24"/>
        </w:rPr>
        <w:t>A</w:t>
      </w:r>
      <w:r>
        <w:rPr>
          <w:rFonts w:ascii="Calibri" w:eastAsia="Calibri" w:hAnsi="Calibri" w:cs="Calibri"/>
          <w:b/>
          <w:bCs/>
          <w:spacing w:val="-1"/>
          <w:sz w:val="24"/>
          <w:szCs w:val="24"/>
        </w:rPr>
        <w:t>M</w:t>
      </w:r>
      <w:r>
        <w:rPr>
          <w:rFonts w:ascii="Calibri" w:eastAsia="Calibri" w:hAnsi="Calibri" w:cs="Calibri"/>
          <w:b/>
          <w:bCs/>
          <w:w w:val="99"/>
          <w:sz w:val="24"/>
          <w:szCs w:val="24"/>
        </w:rPr>
        <w:t>E:</w:t>
      </w:r>
      <w:r>
        <w:rPr>
          <w:rFonts w:ascii="Calibri" w:eastAsia="Calibri" w:hAnsi="Calibri" w:cs="Calibri"/>
          <w:b/>
          <w:bCs/>
          <w:spacing w:val="-4"/>
          <w:sz w:val="24"/>
          <w:szCs w:val="24"/>
        </w:rPr>
        <w:t xml:space="preserve"> </w:t>
      </w:r>
      <w:r>
        <w:rPr>
          <w:rFonts w:ascii="Calibri" w:eastAsia="Calibri" w:hAnsi="Calibri" w:cs="Calibri"/>
          <w:b/>
          <w:bCs/>
          <w:sz w:val="24"/>
          <w:szCs w:val="24"/>
          <w:u w:val="single" w:color="000000"/>
        </w:rPr>
        <w:t xml:space="preserve"> </w:t>
      </w:r>
      <w:r>
        <w:rPr>
          <w:rFonts w:ascii="Calibri" w:eastAsia="Calibri" w:hAnsi="Calibri" w:cs="Calibri"/>
          <w:b/>
          <w:bCs/>
          <w:sz w:val="24"/>
          <w:szCs w:val="24"/>
          <w:u w:val="single" w:color="000000"/>
        </w:rPr>
        <w:tab/>
      </w:r>
    </w:p>
    <w:p w14:paraId="5C01FA04" w14:textId="77777777" w:rsidR="00626406" w:rsidRDefault="00626406" w:rsidP="00626406">
      <w:pPr>
        <w:spacing w:after="0" w:line="200" w:lineRule="exact"/>
        <w:rPr>
          <w:sz w:val="20"/>
          <w:szCs w:val="20"/>
        </w:rPr>
      </w:pPr>
    </w:p>
    <w:p w14:paraId="52E15A59" w14:textId="77777777" w:rsidR="00626406" w:rsidRDefault="00626406" w:rsidP="00626406">
      <w:pPr>
        <w:spacing w:after="0" w:line="200" w:lineRule="exact"/>
        <w:rPr>
          <w:sz w:val="20"/>
          <w:szCs w:val="20"/>
        </w:rPr>
      </w:pPr>
    </w:p>
    <w:p w14:paraId="2A53DB94" w14:textId="77777777" w:rsidR="00626406" w:rsidRDefault="00626406" w:rsidP="00626406">
      <w:pPr>
        <w:spacing w:before="17" w:after="0" w:line="220" w:lineRule="exact"/>
      </w:pPr>
    </w:p>
    <w:tbl>
      <w:tblPr>
        <w:tblW w:w="10495" w:type="dxa"/>
        <w:tblInd w:w="106" w:type="dxa"/>
        <w:tblLayout w:type="fixed"/>
        <w:tblCellMar>
          <w:left w:w="0" w:type="dxa"/>
          <w:right w:w="0" w:type="dxa"/>
        </w:tblCellMar>
        <w:tblLook w:val="01E0" w:firstRow="1" w:lastRow="1" w:firstColumn="1" w:lastColumn="1" w:noHBand="0" w:noVBand="0"/>
      </w:tblPr>
      <w:tblGrid>
        <w:gridCol w:w="4204"/>
        <w:gridCol w:w="6291"/>
      </w:tblGrid>
      <w:tr w:rsidR="00626406" w14:paraId="0A8B74B2" w14:textId="77777777" w:rsidTr="00626406">
        <w:trPr>
          <w:trHeight w:hRule="exact" w:val="323"/>
        </w:trPr>
        <w:tc>
          <w:tcPr>
            <w:tcW w:w="4204" w:type="dxa"/>
            <w:tcBorders>
              <w:top w:val="single" w:sz="4" w:space="0" w:color="000000"/>
              <w:left w:val="single" w:sz="4" w:space="0" w:color="000000"/>
              <w:bottom w:val="single" w:sz="4" w:space="0" w:color="000000"/>
              <w:right w:val="single" w:sz="4" w:space="0" w:color="000000"/>
            </w:tcBorders>
          </w:tcPr>
          <w:p w14:paraId="6E1B8F09" w14:textId="77777777" w:rsidR="00626406" w:rsidRDefault="00626406" w:rsidP="005C23DB">
            <w:pPr>
              <w:spacing w:before="1" w:after="0" w:line="292"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Me</w:t>
            </w:r>
            <w:r>
              <w:rPr>
                <w:rFonts w:ascii="Calibri" w:eastAsia="Calibri" w:hAnsi="Calibri" w:cs="Calibri"/>
                <w:b/>
                <w:bCs/>
                <w:spacing w:val="1"/>
                <w:position w:val="1"/>
                <w:sz w:val="24"/>
                <w:szCs w:val="24"/>
              </w:rPr>
              <w:t>di</w:t>
            </w:r>
            <w:r>
              <w:rPr>
                <w:rFonts w:ascii="Calibri" w:eastAsia="Calibri" w:hAnsi="Calibri" w:cs="Calibri"/>
                <w:b/>
                <w:bCs/>
                <w:position w:val="1"/>
                <w:sz w:val="24"/>
                <w:szCs w:val="24"/>
              </w:rPr>
              <w:t>cat</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on</w:t>
            </w:r>
          </w:p>
        </w:tc>
        <w:tc>
          <w:tcPr>
            <w:tcW w:w="6291" w:type="dxa"/>
            <w:tcBorders>
              <w:top w:val="single" w:sz="4" w:space="0" w:color="000000"/>
              <w:left w:val="single" w:sz="4" w:space="0" w:color="000000"/>
              <w:bottom w:val="single" w:sz="4" w:space="0" w:color="000000"/>
              <w:right w:val="single" w:sz="4" w:space="0" w:color="000000"/>
            </w:tcBorders>
          </w:tcPr>
          <w:p w14:paraId="324B370B" w14:textId="77777777" w:rsidR="00626406" w:rsidRDefault="00626406" w:rsidP="005C23DB">
            <w:pPr>
              <w:spacing w:before="1" w:after="0" w:line="292"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Rea</w:t>
            </w:r>
            <w:r>
              <w:rPr>
                <w:rFonts w:ascii="Calibri" w:eastAsia="Calibri" w:hAnsi="Calibri" w:cs="Calibri"/>
                <w:b/>
                <w:bCs/>
                <w:position w:val="1"/>
                <w:sz w:val="24"/>
                <w:szCs w:val="24"/>
              </w:rPr>
              <w:t>s</w:t>
            </w:r>
            <w:r>
              <w:rPr>
                <w:rFonts w:ascii="Calibri" w:eastAsia="Calibri" w:hAnsi="Calibri" w:cs="Calibri"/>
                <w:b/>
                <w:bCs/>
                <w:spacing w:val="1"/>
                <w:position w:val="1"/>
                <w:sz w:val="24"/>
                <w:szCs w:val="24"/>
              </w:rPr>
              <w:t>o</w:t>
            </w:r>
            <w:r>
              <w:rPr>
                <w:rFonts w:ascii="Calibri" w:eastAsia="Calibri" w:hAnsi="Calibri" w:cs="Calibri"/>
                <w:b/>
                <w:bCs/>
                <w:position w:val="1"/>
                <w:sz w:val="24"/>
                <w:szCs w:val="24"/>
              </w:rPr>
              <w:t>n</w:t>
            </w:r>
            <w:r>
              <w:rPr>
                <w:rFonts w:ascii="Calibri" w:eastAsia="Calibri" w:hAnsi="Calibri" w:cs="Calibri"/>
                <w:b/>
                <w:bCs/>
                <w:spacing w:val="-5"/>
                <w:position w:val="1"/>
                <w:sz w:val="24"/>
                <w:szCs w:val="24"/>
              </w:rPr>
              <w:t xml:space="preserve"> </w:t>
            </w:r>
            <w:r>
              <w:rPr>
                <w:rFonts w:ascii="Calibri" w:eastAsia="Calibri" w:hAnsi="Calibri" w:cs="Calibri"/>
                <w:b/>
                <w:bCs/>
                <w:spacing w:val="1"/>
                <w:position w:val="1"/>
                <w:sz w:val="24"/>
                <w:szCs w:val="24"/>
              </w:rPr>
              <w:t>f</w:t>
            </w:r>
            <w:r>
              <w:rPr>
                <w:rFonts w:ascii="Calibri" w:eastAsia="Calibri" w:hAnsi="Calibri" w:cs="Calibri"/>
                <w:b/>
                <w:bCs/>
                <w:position w:val="1"/>
                <w:sz w:val="24"/>
                <w:szCs w:val="24"/>
              </w:rPr>
              <w:t>or</w:t>
            </w:r>
            <w:r>
              <w:rPr>
                <w:rFonts w:ascii="Calibri" w:eastAsia="Calibri" w:hAnsi="Calibri" w:cs="Calibri"/>
                <w:b/>
                <w:bCs/>
                <w:spacing w:val="2"/>
                <w:position w:val="1"/>
                <w:sz w:val="24"/>
                <w:szCs w:val="24"/>
              </w:rPr>
              <w:t xml:space="preserve"> </w:t>
            </w:r>
            <w:r>
              <w:rPr>
                <w:rFonts w:ascii="Calibri" w:eastAsia="Calibri" w:hAnsi="Calibri" w:cs="Calibri"/>
                <w:b/>
                <w:bCs/>
                <w:position w:val="1"/>
                <w:sz w:val="24"/>
                <w:szCs w:val="24"/>
              </w:rPr>
              <w:t>Use</w:t>
            </w:r>
          </w:p>
        </w:tc>
      </w:tr>
      <w:tr w:rsidR="00626406" w14:paraId="3ACE2127"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23088005"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182411DE" w14:textId="77777777" w:rsidR="00626406" w:rsidRDefault="00626406" w:rsidP="005C23DB"/>
        </w:tc>
      </w:tr>
      <w:tr w:rsidR="00626406" w14:paraId="73C85A7A"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10DAB528"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316466CB" w14:textId="77777777" w:rsidR="00626406" w:rsidRDefault="00626406" w:rsidP="005C23DB"/>
        </w:tc>
      </w:tr>
      <w:tr w:rsidR="00626406" w14:paraId="36789FED"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6843E744"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100BF9BE" w14:textId="77777777" w:rsidR="00626406" w:rsidRDefault="00626406" w:rsidP="005C23DB"/>
        </w:tc>
      </w:tr>
      <w:tr w:rsidR="00626406" w14:paraId="7BF1CED7"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4C9C1FE3"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1C802AAC" w14:textId="77777777" w:rsidR="00626406" w:rsidRDefault="00626406" w:rsidP="005C23DB"/>
        </w:tc>
      </w:tr>
      <w:tr w:rsidR="00626406" w14:paraId="4FA4CA3E"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0698FD74"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363FFB9F" w14:textId="77777777" w:rsidR="00626406" w:rsidRDefault="00626406" w:rsidP="005C23DB"/>
        </w:tc>
      </w:tr>
      <w:tr w:rsidR="00626406" w14:paraId="13A318EF"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7FEF914C"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24A61C94" w14:textId="77777777" w:rsidR="00626406" w:rsidRDefault="00626406" w:rsidP="005C23DB"/>
        </w:tc>
      </w:tr>
      <w:tr w:rsidR="00626406" w14:paraId="6F4FCD84"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73004105"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6BCB3F7F" w14:textId="77777777" w:rsidR="00626406" w:rsidRDefault="00626406" w:rsidP="005C23DB"/>
        </w:tc>
      </w:tr>
      <w:tr w:rsidR="00626406" w14:paraId="4CF2655C" w14:textId="77777777" w:rsidTr="00626406">
        <w:trPr>
          <w:trHeight w:hRule="exact" w:val="296"/>
        </w:trPr>
        <w:tc>
          <w:tcPr>
            <w:tcW w:w="4204" w:type="dxa"/>
            <w:tcBorders>
              <w:top w:val="single" w:sz="4" w:space="0" w:color="000000"/>
              <w:left w:val="single" w:sz="4" w:space="0" w:color="000000"/>
              <w:bottom w:val="single" w:sz="4" w:space="0" w:color="000000"/>
              <w:right w:val="single" w:sz="4" w:space="0" w:color="000000"/>
            </w:tcBorders>
          </w:tcPr>
          <w:p w14:paraId="638C2DD2"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13C6CEA6" w14:textId="77777777" w:rsidR="00626406" w:rsidRDefault="00626406" w:rsidP="005C23DB"/>
        </w:tc>
      </w:tr>
      <w:tr w:rsidR="00626406" w14:paraId="06CF108C"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0A2756F6"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223FDB5C" w14:textId="77777777" w:rsidR="00626406" w:rsidRDefault="00626406" w:rsidP="005C23DB"/>
        </w:tc>
      </w:tr>
      <w:tr w:rsidR="00626406" w14:paraId="1C9193AB"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1AF86798" w14:textId="77777777" w:rsidR="00626406" w:rsidRDefault="00626406" w:rsidP="005C23DB"/>
          <w:p w14:paraId="50BA8035"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1DD557AF" w14:textId="77777777" w:rsidR="00626406" w:rsidRDefault="00626406" w:rsidP="005C23DB"/>
        </w:tc>
      </w:tr>
      <w:tr w:rsidR="00626406" w14:paraId="553A9B48"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17DAB85A"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3CDF1522" w14:textId="77777777" w:rsidR="00626406" w:rsidRDefault="00626406" w:rsidP="005C23DB"/>
        </w:tc>
      </w:tr>
      <w:tr w:rsidR="00626406" w14:paraId="44E53975"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44640281"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4BC0F78A" w14:textId="77777777" w:rsidR="00626406" w:rsidRDefault="00626406" w:rsidP="005C23DB"/>
        </w:tc>
      </w:tr>
      <w:tr w:rsidR="00626406" w14:paraId="075948B7"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28DA0C8E"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0206F43" w14:textId="77777777" w:rsidR="00626406" w:rsidRDefault="00626406" w:rsidP="005C23DB"/>
        </w:tc>
      </w:tr>
      <w:tr w:rsidR="00626406" w14:paraId="54B28EF2" w14:textId="77777777" w:rsidTr="00626406">
        <w:trPr>
          <w:trHeight w:hRule="exact" w:val="298"/>
        </w:trPr>
        <w:tc>
          <w:tcPr>
            <w:tcW w:w="4204" w:type="dxa"/>
            <w:tcBorders>
              <w:top w:val="single" w:sz="4" w:space="0" w:color="000000"/>
              <w:left w:val="single" w:sz="4" w:space="0" w:color="000000"/>
              <w:bottom w:val="single" w:sz="4" w:space="0" w:color="000000"/>
              <w:right w:val="single" w:sz="4" w:space="0" w:color="000000"/>
            </w:tcBorders>
          </w:tcPr>
          <w:p w14:paraId="07475320"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64CA068" w14:textId="77777777" w:rsidR="00626406" w:rsidRDefault="00626406" w:rsidP="005C23DB"/>
        </w:tc>
      </w:tr>
      <w:tr w:rsidR="00626406" w14:paraId="343C6FE2"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6122B999"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0C36FAB4" w14:textId="77777777" w:rsidR="00626406" w:rsidRDefault="00626406" w:rsidP="005C23DB"/>
        </w:tc>
      </w:tr>
      <w:tr w:rsidR="00626406" w14:paraId="03D47D63"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0D9CF630"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99D550B" w14:textId="77777777" w:rsidR="00626406" w:rsidRDefault="00626406" w:rsidP="005C23DB"/>
        </w:tc>
      </w:tr>
      <w:tr w:rsidR="00626406" w14:paraId="15EFAD09"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09DAF225"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2F882B3E" w14:textId="77777777" w:rsidR="00626406" w:rsidRDefault="00626406" w:rsidP="005C23DB"/>
        </w:tc>
      </w:tr>
      <w:tr w:rsidR="00626406" w14:paraId="1F4E57FF"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26CDFEFF"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47BC567A" w14:textId="77777777" w:rsidR="00626406" w:rsidRDefault="00626406" w:rsidP="005C23DB"/>
        </w:tc>
      </w:tr>
      <w:tr w:rsidR="00626406" w14:paraId="7421FE4C"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1B9284AA"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EF83BFB" w14:textId="77777777" w:rsidR="00626406" w:rsidRDefault="00626406" w:rsidP="005C23DB"/>
        </w:tc>
      </w:tr>
      <w:tr w:rsidR="00626406" w14:paraId="2218AB28" w14:textId="77777777" w:rsidTr="00626406">
        <w:trPr>
          <w:trHeight w:hRule="exact" w:val="296"/>
        </w:trPr>
        <w:tc>
          <w:tcPr>
            <w:tcW w:w="4204" w:type="dxa"/>
            <w:tcBorders>
              <w:top w:val="single" w:sz="4" w:space="0" w:color="000000"/>
              <w:left w:val="single" w:sz="4" w:space="0" w:color="000000"/>
              <w:bottom w:val="single" w:sz="4" w:space="0" w:color="000000"/>
              <w:right w:val="single" w:sz="4" w:space="0" w:color="000000"/>
            </w:tcBorders>
          </w:tcPr>
          <w:p w14:paraId="57259BF3"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8DC9A4F" w14:textId="77777777" w:rsidR="00626406" w:rsidRDefault="00626406" w:rsidP="005C23DB"/>
        </w:tc>
      </w:tr>
      <w:tr w:rsidR="00626406" w14:paraId="2AAA3F9D"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276AEAEF"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4BC39EA7" w14:textId="77777777" w:rsidR="00626406" w:rsidRDefault="00626406" w:rsidP="005C23DB"/>
        </w:tc>
      </w:tr>
      <w:tr w:rsidR="00626406" w14:paraId="384F597C"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605746CB"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0F43D502" w14:textId="77777777" w:rsidR="00626406" w:rsidRDefault="00626406" w:rsidP="005C23DB"/>
        </w:tc>
      </w:tr>
      <w:tr w:rsidR="00626406" w14:paraId="2DD27CBB"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5728C6E2"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262A7F6" w14:textId="77777777" w:rsidR="00626406" w:rsidRDefault="00626406" w:rsidP="005C23DB"/>
        </w:tc>
      </w:tr>
      <w:tr w:rsidR="00626406" w14:paraId="1538767E"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7F07EF24"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6E6E36C8" w14:textId="77777777" w:rsidR="00626406" w:rsidRDefault="00626406" w:rsidP="005C23DB"/>
        </w:tc>
      </w:tr>
      <w:tr w:rsidR="00626406" w14:paraId="7AF72030"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32267F8A"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09F79AB7" w14:textId="77777777" w:rsidR="00626406" w:rsidRDefault="00626406" w:rsidP="005C23DB"/>
        </w:tc>
      </w:tr>
      <w:tr w:rsidR="00626406" w14:paraId="7E9A83FB" w14:textId="77777777" w:rsidTr="00626406">
        <w:trPr>
          <w:trHeight w:hRule="exact" w:val="295"/>
        </w:trPr>
        <w:tc>
          <w:tcPr>
            <w:tcW w:w="4204" w:type="dxa"/>
            <w:tcBorders>
              <w:top w:val="single" w:sz="4" w:space="0" w:color="000000"/>
              <w:left w:val="single" w:sz="4" w:space="0" w:color="000000"/>
              <w:bottom w:val="single" w:sz="4" w:space="0" w:color="000000"/>
              <w:right w:val="single" w:sz="4" w:space="0" w:color="000000"/>
            </w:tcBorders>
          </w:tcPr>
          <w:p w14:paraId="759ADD1A"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51211E76" w14:textId="77777777" w:rsidR="00626406" w:rsidRDefault="00626406" w:rsidP="005C23DB"/>
        </w:tc>
      </w:tr>
      <w:tr w:rsidR="00626406" w14:paraId="598C8676" w14:textId="77777777" w:rsidTr="00626406">
        <w:trPr>
          <w:trHeight w:hRule="exact" w:val="298"/>
        </w:trPr>
        <w:tc>
          <w:tcPr>
            <w:tcW w:w="4204" w:type="dxa"/>
            <w:tcBorders>
              <w:top w:val="single" w:sz="4" w:space="0" w:color="000000"/>
              <w:left w:val="single" w:sz="4" w:space="0" w:color="000000"/>
              <w:bottom w:val="single" w:sz="4" w:space="0" w:color="000000"/>
              <w:right w:val="single" w:sz="4" w:space="0" w:color="000000"/>
            </w:tcBorders>
          </w:tcPr>
          <w:p w14:paraId="08C642B3" w14:textId="77777777" w:rsidR="00626406" w:rsidRDefault="00626406" w:rsidP="005C23DB"/>
        </w:tc>
        <w:tc>
          <w:tcPr>
            <w:tcW w:w="6291" w:type="dxa"/>
            <w:tcBorders>
              <w:top w:val="single" w:sz="4" w:space="0" w:color="000000"/>
              <w:left w:val="single" w:sz="4" w:space="0" w:color="000000"/>
              <w:bottom w:val="single" w:sz="4" w:space="0" w:color="000000"/>
              <w:right w:val="single" w:sz="4" w:space="0" w:color="000000"/>
            </w:tcBorders>
          </w:tcPr>
          <w:p w14:paraId="38F99316" w14:textId="77777777" w:rsidR="00626406" w:rsidRDefault="00626406" w:rsidP="005C23DB"/>
        </w:tc>
      </w:tr>
    </w:tbl>
    <w:p w14:paraId="7F0F440A" w14:textId="77777777" w:rsidR="00626406" w:rsidRDefault="00626406" w:rsidP="00626406">
      <w:pPr>
        <w:spacing w:after="0" w:line="200" w:lineRule="exact"/>
        <w:rPr>
          <w:sz w:val="20"/>
          <w:szCs w:val="20"/>
        </w:rPr>
      </w:pPr>
    </w:p>
    <w:p w14:paraId="07B23869" w14:textId="77777777" w:rsidR="00626406" w:rsidRDefault="00626406" w:rsidP="00626406">
      <w:pPr>
        <w:spacing w:before="9" w:after="0" w:line="220" w:lineRule="exact"/>
      </w:pPr>
    </w:p>
    <w:p w14:paraId="5B2AC286" w14:textId="77777777" w:rsidR="00626406" w:rsidRDefault="00626406" w:rsidP="00626406">
      <w:pPr>
        <w:spacing w:after="0"/>
        <w:sectPr w:rsidR="00626406" w:rsidSect="00626406">
          <w:pgSz w:w="12240" w:h="15840"/>
          <w:pgMar w:top="540" w:right="1620" w:bottom="280" w:left="1040" w:header="329" w:footer="0" w:gutter="0"/>
          <w:cols w:space="720"/>
        </w:sectPr>
      </w:pPr>
    </w:p>
    <w:p w14:paraId="1275793B" w14:textId="77777777" w:rsidR="00626406" w:rsidRDefault="00626406" w:rsidP="00626406">
      <w:pPr>
        <w:tabs>
          <w:tab w:val="left" w:pos="3440"/>
        </w:tabs>
        <w:spacing w:before="16" w:after="0" w:line="265" w:lineRule="exact"/>
        <w:ind w:left="112" w:right="-73"/>
        <w:rPr>
          <w:rFonts w:ascii="Calibri" w:eastAsia="Calibri" w:hAnsi="Calibri" w:cs="Calibri"/>
        </w:rPr>
      </w:pP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3FB88B26" w14:textId="77777777" w:rsidR="00626406" w:rsidRDefault="00626406" w:rsidP="00626406">
      <w:pPr>
        <w:tabs>
          <w:tab w:val="left" w:pos="4300"/>
        </w:tabs>
        <w:spacing w:before="16" w:after="0" w:line="265" w:lineRule="exact"/>
        <w:ind w:right="-20"/>
        <w:rPr>
          <w:rFonts w:ascii="Calibri" w:eastAsia="Calibri" w:hAnsi="Calibri" w:cs="Calibri"/>
        </w:rPr>
      </w:pPr>
      <w:r>
        <w:br w:type="column"/>
      </w:r>
      <w:r>
        <w:t xml:space="preserve"> Patient </w:t>
      </w:r>
      <w:r>
        <w:rPr>
          <w:rFonts w:ascii="Calibri" w:eastAsia="Calibri" w:hAnsi="Calibri" w:cs="Calibri"/>
        </w:rPr>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25BF0BEB" w14:textId="77777777" w:rsidR="00626406" w:rsidRDefault="00626406" w:rsidP="00626406">
      <w:pPr>
        <w:spacing w:after="0"/>
        <w:sectPr w:rsidR="00626406" w:rsidSect="00626406">
          <w:type w:val="continuous"/>
          <w:pgSz w:w="12240" w:h="15840"/>
          <w:pgMar w:top="540" w:right="1620" w:bottom="280" w:left="1040" w:header="720" w:footer="720" w:gutter="0"/>
          <w:cols w:num="2" w:space="720" w:equalWidth="0">
            <w:col w:w="3444" w:space="199"/>
            <w:col w:w="5937"/>
          </w:cols>
        </w:sectPr>
      </w:pPr>
    </w:p>
    <w:p w14:paraId="2D390B6B" w14:textId="77777777" w:rsidR="00626406" w:rsidRDefault="00626406" w:rsidP="00626406">
      <w:pPr>
        <w:spacing w:before="8" w:after="0" w:line="160" w:lineRule="exact"/>
        <w:rPr>
          <w:sz w:val="16"/>
          <w:szCs w:val="16"/>
        </w:rPr>
      </w:pPr>
    </w:p>
    <w:p w14:paraId="0077C192" w14:textId="77777777" w:rsidR="00626406" w:rsidRDefault="00626406" w:rsidP="00626406">
      <w:pPr>
        <w:spacing w:after="0"/>
        <w:sectPr w:rsidR="00626406" w:rsidSect="00626406">
          <w:type w:val="continuous"/>
          <w:pgSz w:w="12240" w:h="15840"/>
          <w:pgMar w:top="540" w:right="1620" w:bottom="280" w:left="1040" w:header="720" w:footer="720" w:gutter="0"/>
          <w:cols w:space="720"/>
        </w:sectPr>
      </w:pPr>
    </w:p>
    <w:p w14:paraId="0D49AC46" w14:textId="77777777" w:rsidR="00626406" w:rsidRDefault="00626406" w:rsidP="00626406">
      <w:pPr>
        <w:tabs>
          <w:tab w:val="left" w:pos="3440"/>
        </w:tabs>
        <w:spacing w:before="16" w:after="0" w:line="265" w:lineRule="exact"/>
        <w:ind w:left="112" w:right="-73"/>
        <w:rPr>
          <w:rFonts w:ascii="Calibri" w:eastAsia="Calibri" w:hAnsi="Calibri" w:cs="Calibri"/>
        </w:rPr>
      </w:pP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E62AFAD" w14:textId="77777777" w:rsidR="00626406" w:rsidRDefault="00626406" w:rsidP="00626406">
      <w:pPr>
        <w:tabs>
          <w:tab w:val="left" w:pos="4300"/>
        </w:tabs>
        <w:spacing w:before="16" w:after="0" w:line="265" w:lineRule="exact"/>
        <w:ind w:right="-20"/>
        <w:rPr>
          <w:rFonts w:ascii="Calibri" w:eastAsia="Calibri" w:hAnsi="Calibri" w:cs="Calibri"/>
        </w:rPr>
      </w:pPr>
      <w:r>
        <w:br w:type="column"/>
      </w:r>
      <w:r>
        <w:t xml:space="preserve">Doctor </w:t>
      </w:r>
      <w:r>
        <w:rPr>
          <w:rFonts w:ascii="Calibri" w:eastAsia="Calibri" w:hAnsi="Calibri" w:cs="Calibri"/>
        </w:rPr>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0AFA78AC" w14:textId="77777777" w:rsidR="00626406" w:rsidRDefault="00626406" w:rsidP="00626406">
      <w:pPr>
        <w:spacing w:after="0"/>
        <w:sectPr w:rsidR="00626406" w:rsidSect="00626406">
          <w:type w:val="continuous"/>
          <w:pgSz w:w="12240" w:h="15840"/>
          <w:pgMar w:top="540" w:right="1620" w:bottom="280" w:left="1040" w:header="720" w:footer="720" w:gutter="0"/>
          <w:cols w:num="2" w:space="720" w:equalWidth="0">
            <w:col w:w="3444" w:space="199"/>
            <w:col w:w="5937"/>
          </w:cols>
        </w:sectPr>
      </w:pPr>
    </w:p>
    <w:p w14:paraId="45F4212C" w14:textId="77777777" w:rsidR="00626406" w:rsidRDefault="00626406" w:rsidP="00626406">
      <w:pPr>
        <w:spacing w:before="1" w:after="0" w:line="170" w:lineRule="exact"/>
        <w:rPr>
          <w:sz w:val="17"/>
          <w:szCs w:val="17"/>
        </w:rPr>
      </w:pPr>
    </w:p>
    <w:p w14:paraId="41A961C9" w14:textId="77777777" w:rsidR="00626406" w:rsidRDefault="00626406" w:rsidP="00626406">
      <w:pPr>
        <w:spacing w:after="0"/>
        <w:sectPr w:rsidR="00626406" w:rsidSect="00626406">
          <w:type w:val="continuous"/>
          <w:pgSz w:w="12240" w:h="15840"/>
          <w:pgMar w:top="540" w:right="1620" w:bottom="280" w:left="1040" w:header="720" w:footer="720" w:gutter="0"/>
          <w:cols w:space="720"/>
        </w:sectPr>
      </w:pPr>
    </w:p>
    <w:p w14:paraId="1A193CD4" w14:textId="77777777" w:rsidR="00626406" w:rsidRDefault="00626406" w:rsidP="00626406">
      <w:pPr>
        <w:spacing w:after="0"/>
        <w:sectPr w:rsidR="00626406" w:rsidSect="00626406">
          <w:type w:val="continuous"/>
          <w:pgSz w:w="12240" w:h="15840"/>
          <w:pgMar w:top="540" w:right="1620" w:bottom="280" w:left="1040" w:header="720" w:footer="720" w:gutter="0"/>
          <w:cols w:num="2" w:space="720" w:equalWidth="0">
            <w:col w:w="3444" w:space="199"/>
            <w:col w:w="5937"/>
          </w:cols>
        </w:sectPr>
      </w:pPr>
    </w:p>
    <w:p w14:paraId="553F5E91" w14:textId="77777777" w:rsidR="00626406" w:rsidRDefault="00626406" w:rsidP="00626406">
      <w:pPr>
        <w:spacing w:after="0" w:line="200" w:lineRule="exact"/>
        <w:rPr>
          <w:sz w:val="20"/>
          <w:szCs w:val="20"/>
        </w:rPr>
      </w:pPr>
    </w:p>
    <w:p w14:paraId="7B1BBA70" w14:textId="77777777" w:rsidR="00626406" w:rsidRDefault="00626406" w:rsidP="00626406">
      <w:pPr>
        <w:spacing w:after="0" w:line="200" w:lineRule="exact"/>
        <w:rPr>
          <w:sz w:val="20"/>
          <w:szCs w:val="20"/>
        </w:rPr>
      </w:pPr>
    </w:p>
    <w:p w14:paraId="4E4632BF" w14:textId="7999BB6B" w:rsidR="001F038E" w:rsidRDefault="001F038E" w:rsidP="001F038E">
      <w:pPr>
        <w:pStyle w:val="Heading3"/>
        <w:pBdr>
          <w:top w:val="single" w:sz="2" w:space="0" w:color="E5E5E5"/>
          <w:left w:val="single" w:sz="2" w:space="0" w:color="E5E5E5"/>
          <w:bottom w:val="single" w:sz="2" w:space="0" w:color="E5E5E5"/>
          <w:right w:val="single" w:sz="2" w:space="0" w:color="E5E5E5"/>
        </w:pBdr>
        <w:shd w:val="clear" w:color="auto" w:fill="FFFFFF"/>
        <w:spacing w:before="0"/>
        <w:jc w:val="center"/>
        <w:rPr>
          <w:rFonts w:ascii="Poppins" w:hAnsi="Poppins" w:cs="Poppins"/>
          <w:color w:val="121217"/>
        </w:rPr>
      </w:pPr>
      <w:r>
        <w:rPr>
          <w:rFonts w:ascii="Poppins" w:hAnsi="Poppins" w:cs="Poppins"/>
          <w:color w:val="121217"/>
        </w:rPr>
        <w:t>Insurance Information</w:t>
      </w:r>
    </w:p>
    <w:p w14:paraId="179354BE" w14:textId="1BDB7C8F" w:rsidR="001F038E" w:rsidRDefault="001F038E" w:rsidP="001F038E">
      <w:pPr>
        <w:pStyle w:val="Heading3"/>
        <w:pBdr>
          <w:top w:val="single" w:sz="2" w:space="0" w:color="E5E5E5"/>
          <w:left w:val="single" w:sz="2" w:space="0" w:color="E5E5E5"/>
          <w:bottom w:val="single" w:sz="2" w:space="0" w:color="E5E5E5"/>
          <w:right w:val="single" w:sz="2" w:space="0" w:color="E5E5E5"/>
        </w:pBdr>
        <w:shd w:val="clear" w:color="auto" w:fill="FFFFFF"/>
        <w:spacing w:before="0"/>
        <w:rPr>
          <w:rFonts w:ascii="Poppins" w:hAnsi="Poppins" w:cs="Poppins"/>
          <w:color w:val="121217"/>
        </w:rPr>
      </w:pPr>
      <w:r>
        <w:rPr>
          <w:rFonts w:ascii="Poppins" w:hAnsi="Poppins" w:cs="Poppins"/>
          <w:color w:val="121217"/>
        </w:rPr>
        <w:t>Please Bring or Email a Copy of Your Card</w:t>
      </w:r>
    </w:p>
    <w:p w14:paraId="0A26A976" w14:textId="06ADDB97"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Subscriber's First Name </w:t>
      </w:r>
    </w:p>
    <w:p w14:paraId="38CD5930" w14:textId="19B7EE7C" w:rsidR="001F038E" w:rsidRDefault="001F038E" w:rsidP="001F038E">
      <w:pPr>
        <w:shd w:val="clear" w:color="auto" w:fill="FFFFFF"/>
        <w:spacing w:line="360" w:lineRule="atLeast"/>
        <w:rPr>
          <w:rFonts w:ascii="Poppins" w:hAnsi="Poppins" w:cs="Poppins"/>
          <w:color w:val="000000" w:themeColor="text1"/>
        </w:rPr>
      </w:pPr>
      <w:r>
        <w:t>________________________________________________________________________________</w:t>
      </w:r>
    </w:p>
    <w:p w14:paraId="1028BFA8" w14:textId="359F3BFE"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Subscriber's Last Name</w:t>
      </w:r>
    </w:p>
    <w:p w14:paraId="064D3B0B" w14:textId="610CAB09" w:rsidR="001F038E" w:rsidRDefault="001F038E" w:rsidP="001F038E">
      <w:pPr>
        <w:shd w:val="clear" w:color="auto" w:fill="FFFFFF"/>
        <w:spacing w:line="360" w:lineRule="atLeast"/>
        <w:rPr>
          <w:rFonts w:ascii="Poppins" w:hAnsi="Poppins" w:cs="Poppins"/>
          <w:color w:val="FB0000"/>
        </w:rPr>
      </w:pPr>
      <w:r>
        <w:t>________________________________________________________________________________</w:t>
      </w:r>
    </w:p>
    <w:p w14:paraId="5BDED283" w14:textId="77777777"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Subscriber's Date of Birth (MM/DD/YYYY)</w:t>
      </w:r>
    </w:p>
    <w:p w14:paraId="0E3ECA4D" w14:textId="3ECE169A" w:rsidR="001F038E" w:rsidRDefault="001F038E" w:rsidP="001F038E">
      <w:pPr>
        <w:shd w:val="clear" w:color="auto" w:fill="FFFFFF"/>
        <w:spacing w:line="360" w:lineRule="atLeast"/>
        <w:rPr>
          <w:rFonts w:ascii="Poppins" w:hAnsi="Poppins" w:cs="Poppins"/>
          <w:color w:val="FB0000"/>
        </w:rPr>
      </w:pPr>
      <w:r>
        <w:t>________________________________________________________________________________</w:t>
      </w:r>
    </w:p>
    <w:p w14:paraId="19E3B63B" w14:textId="64D03DBF"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Subscriber's SSN # </w:t>
      </w:r>
      <w:r>
        <w:t>________________________________________</w:t>
      </w:r>
    </w:p>
    <w:p w14:paraId="4FD2A922" w14:textId="0C1D94C9"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Member ID # </w:t>
      </w:r>
      <w:r>
        <w:t>________________________________________</w:t>
      </w:r>
    </w:p>
    <w:p w14:paraId="5FAF63ED" w14:textId="19298564"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Group # </w:t>
      </w:r>
      <w:r>
        <w:t>________________________________________</w:t>
      </w:r>
    </w:p>
    <w:p w14:paraId="66996E7C" w14:textId="35887ECB"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Insurance Carrier Name </w:t>
      </w:r>
      <w:r>
        <w:t>________________________________________</w:t>
      </w:r>
    </w:p>
    <w:p w14:paraId="273080C3" w14:textId="311A1B67"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Insurance Plan Name </w:t>
      </w:r>
      <w:r>
        <w:t>________________________________________</w:t>
      </w:r>
    </w:p>
    <w:p w14:paraId="0AC87A08" w14:textId="519A1A6E"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Insurance Phone</w:t>
      </w:r>
      <w:r>
        <w:t>________________________________________</w:t>
      </w:r>
    </w:p>
    <w:p w14:paraId="47FE396E" w14:textId="0CF25187"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Patient's Relationship to Subscriber </w:t>
      </w:r>
      <w:r>
        <w:t>________________________________________</w:t>
      </w:r>
    </w:p>
    <w:p w14:paraId="7EEE1776" w14:textId="585D1048" w:rsidR="001F038E" w:rsidRDefault="001F038E" w:rsidP="001F038E">
      <w:pPr>
        <w:shd w:val="clear" w:color="auto" w:fill="FFFFFF"/>
        <w:spacing w:line="360" w:lineRule="atLeast"/>
        <w:rPr>
          <w:rFonts w:ascii="Poppins" w:hAnsi="Poppins" w:cs="Poppins"/>
          <w:color w:val="121217"/>
        </w:rPr>
      </w:pPr>
      <w:r>
        <w:rPr>
          <w:rFonts w:ascii="Poppins" w:hAnsi="Poppins" w:cs="Poppins"/>
          <w:color w:val="121217"/>
          <w:bdr w:val="single" w:sz="2" w:space="0" w:color="E5E5E5" w:frame="1"/>
        </w:rPr>
        <w:t xml:space="preserve">Subscriber's Employer Name </w:t>
      </w:r>
      <w:r>
        <w:t>________________________________________</w:t>
      </w:r>
    </w:p>
    <w:p w14:paraId="1923486E" w14:textId="4EE7B0FD" w:rsidR="001F038E" w:rsidRPr="001F038E" w:rsidRDefault="001F038E" w:rsidP="001F038E">
      <w:pPr>
        <w:pStyle w:val="Heading3"/>
        <w:pBdr>
          <w:top w:val="single" w:sz="2" w:space="0" w:color="E5E5E5"/>
          <w:left w:val="single" w:sz="2" w:space="0" w:color="E5E5E5"/>
          <w:bottom w:val="single" w:sz="2" w:space="0" w:color="E5E5E5"/>
          <w:right w:val="single" w:sz="2" w:space="0" w:color="E5E5E5"/>
        </w:pBdr>
        <w:shd w:val="clear" w:color="auto" w:fill="FFFFFF"/>
        <w:spacing w:before="0"/>
        <w:rPr>
          <w:rFonts w:ascii="Poppins" w:hAnsi="Poppins" w:cs="Poppins"/>
          <w:color w:val="121217"/>
        </w:rPr>
      </w:pPr>
      <w:r>
        <w:rPr>
          <w:rFonts w:ascii="Poppins" w:hAnsi="Poppins" w:cs="Poppins"/>
          <w:color w:val="121217"/>
        </w:rPr>
        <w:t>Subscriber's Address</w:t>
      </w:r>
    </w:p>
    <w:p w14:paraId="1CAE50C8" w14:textId="740670C3" w:rsidR="001F038E" w:rsidRDefault="001F038E" w:rsidP="001F038E">
      <w:pPr>
        <w:shd w:val="clear" w:color="auto" w:fill="FFFFFF"/>
        <w:spacing w:line="360" w:lineRule="atLeast"/>
      </w:pPr>
      <w:r>
        <w:t>_______________________________________________________________________</w:t>
      </w:r>
    </w:p>
    <w:p w14:paraId="2870B31F" w14:textId="386B0CB7" w:rsidR="001F038E" w:rsidRDefault="001F038E" w:rsidP="001F038E">
      <w:pPr>
        <w:shd w:val="clear" w:color="auto" w:fill="FFFFFF"/>
        <w:spacing w:line="360" w:lineRule="atLeast"/>
      </w:pPr>
      <w:r>
        <w:t>________________________________________________________________________________</w:t>
      </w:r>
    </w:p>
    <w:p w14:paraId="0E43FEFF" w14:textId="2264C1C7" w:rsidR="001F038E" w:rsidRPr="001F038E" w:rsidRDefault="001F038E" w:rsidP="001F038E">
      <w:pPr>
        <w:shd w:val="clear" w:color="auto" w:fill="FFFFFF"/>
        <w:spacing w:line="360" w:lineRule="atLeast"/>
      </w:pPr>
      <w:r>
        <w:t>________________________________________________________________________________</w:t>
      </w:r>
    </w:p>
    <w:p w14:paraId="687D8964" w14:textId="71C1573C" w:rsidR="001F038E" w:rsidRDefault="001F038E" w:rsidP="001F038E">
      <w:pPr>
        <w:pStyle w:val="Heading3"/>
        <w:pBdr>
          <w:top w:val="single" w:sz="2" w:space="0" w:color="E5E5E5"/>
          <w:left w:val="single" w:sz="2" w:space="0" w:color="E5E5E5"/>
          <w:bottom w:val="single" w:sz="2" w:space="0" w:color="E5E5E5"/>
          <w:right w:val="single" w:sz="2" w:space="0" w:color="E5E5E5"/>
        </w:pBdr>
        <w:shd w:val="clear" w:color="auto" w:fill="FFFFFF"/>
        <w:spacing w:before="0"/>
        <w:rPr>
          <w:rFonts w:ascii="Poppins" w:hAnsi="Poppins" w:cs="Poppins"/>
          <w:color w:val="121217"/>
        </w:rPr>
      </w:pPr>
      <w:r>
        <w:rPr>
          <w:rFonts w:ascii="Poppins" w:hAnsi="Poppins" w:cs="Poppins"/>
          <w:color w:val="121217"/>
        </w:rPr>
        <w:t>Insurance Address</w:t>
      </w:r>
    </w:p>
    <w:p w14:paraId="2D5BE006" w14:textId="590BCE69" w:rsidR="001F038E" w:rsidRDefault="001F038E" w:rsidP="001F038E">
      <w:r>
        <w:t>________________________________________________________________________________</w:t>
      </w:r>
    </w:p>
    <w:p w14:paraId="75826C85" w14:textId="77FC8A8C" w:rsidR="001F038E" w:rsidRDefault="001F038E" w:rsidP="001F038E">
      <w:r>
        <w:t>________________________________________________________________________________</w:t>
      </w:r>
    </w:p>
    <w:p w14:paraId="5C7FE791" w14:textId="3C33CA83" w:rsidR="001F038E" w:rsidRPr="001F038E" w:rsidRDefault="001F038E" w:rsidP="001F038E">
      <w:r>
        <w:t>________________________________________________________________________________</w:t>
      </w:r>
    </w:p>
    <w:p w14:paraId="3548EB2D" w14:textId="398E1C2B" w:rsidR="001F038E" w:rsidRPr="001F038E" w:rsidRDefault="001F038E" w:rsidP="001F038E">
      <w:pPr>
        <w:shd w:val="clear" w:color="auto" w:fill="FFFFFF"/>
        <w:spacing w:line="360" w:lineRule="atLeast"/>
        <w:rPr>
          <w:rFonts w:ascii="Poppins" w:hAnsi="Poppins" w:cs="Poppins"/>
          <w:color w:val="121217"/>
          <w:sz w:val="27"/>
          <w:szCs w:val="27"/>
        </w:rPr>
      </w:pPr>
    </w:p>
    <w:p w14:paraId="1C361F66" w14:textId="3429F9AC" w:rsidR="0086315D" w:rsidRDefault="0086315D"/>
    <w:sectPr w:rsidR="0086315D" w:rsidSect="004D6E2B">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C88A" w14:textId="77777777" w:rsidR="00773D42" w:rsidRDefault="00773D42" w:rsidP="00C83734">
      <w:pPr>
        <w:spacing w:after="0" w:line="240" w:lineRule="auto"/>
      </w:pPr>
      <w:r>
        <w:separator/>
      </w:r>
    </w:p>
  </w:endnote>
  <w:endnote w:type="continuationSeparator" w:id="0">
    <w:p w14:paraId="2633B9F9" w14:textId="77777777" w:rsidR="00773D42" w:rsidRDefault="00773D42" w:rsidP="00C8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039E" w14:textId="77777777" w:rsidR="00773D42" w:rsidRDefault="00773D42" w:rsidP="00C83734">
      <w:pPr>
        <w:spacing w:after="0" w:line="240" w:lineRule="auto"/>
      </w:pPr>
      <w:r>
        <w:separator/>
      </w:r>
    </w:p>
  </w:footnote>
  <w:footnote w:type="continuationSeparator" w:id="0">
    <w:p w14:paraId="67EEA778" w14:textId="77777777" w:rsidR="00773D42" w:rsidRDefault="00773D42" w:rsidP="00C8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B205" w14:textId="77777777" w:rsidR="00626406" w:rsidRDefault="00626406" w:rsidP="00677D77">
    <w:pPr>
      <w:tabs>
        <w:tab w:val="center" w:pos="5830"/>
      </w:tabs>
      <w:spacing w:after="0" w:line="200" w:lineRule="exact"/>
      <w:rPr>
        <w:sz w:val="20"/>
        <w:szCs w:val="20"/>
      </w:rPr>
    </w:pPr>
    <w:r>
      <w:rPr>
        <w:noProof/>
      </w:rPr>
      <mc:AlternateContent>
        <mc:Choice Requires="wps">
          <w:drawing>
            <wp:anchor distT="0" distB="0" distL="114300" distR="114300" simplePos="0" relativeHeight="251658240" behindDoc="0" locked="0" layoutInCell="1" allowOverlap="1" wp14:anchorId="08A94A37" wp14:editId="23DC02D2">
              <wp:simplePos x="0" y="0"/>
              <wp:positionH relativeFrom="margin">
                <wp:align>center</wp:align>
              </wp:positionH>
              <wp:positionV relativeFrom="paragraph">
                <wp:posOffset>-33713</wp:posOffset>
              </wp:positionV>
              <wp:extent cx="3769995" cy="109220"/>
              <wp:effectExtent l="0" t="0" r="1905" b="5080"/>
              <wp:wrapSquare wrapText="bothSides"/>
              <wp:docPr id="19092054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37A18" w14:textId="77777777" w:rsidR="00574FDB" w:rsidRDefault="00574FDB" w:rsidP="00574FDB">
                          <w:pPr>
                            <w:pStyle w:val="Footer"/>
                            <w:jc w:val="center"/>
                          </w:pPr>
                          <w:r>
                            <w:rPr>
                              <w:sz w:val="18"/>
                            </w:rPr>
                            <w:t>Generational Dentistry • Family • Cosmetic • Implants</w:t>
                          </w:r>
                        </w:p>
                        <w:p w14:paraId="4F4114C5" w14:textId="6E2494BB" w:rsidR="00626406" w:rsidRDefault="00626406" w:rsidP="00574FDB">
                          <w:pPr>
                            <w:spacing w:after="0" w:line="245" w:lineRule="exact"/>
                            <w:ind w:left="20" w:right="-53"/>
                            <w:jc w:val="center"/>
                            <w:rPr>
                              <w:rFonts w:ascii="Calibri" w:eastAsia="Calibri" w:hAnsi="Calibri" w:cs="Calibri"/>
                            </w:rPr>
                          </w:pPr>
                        </w:p>
                      </w:txbxContent>
                    </wps:txbx>
                    <wps:bodyPr rot="0" vert="horz" wrap="square" lIns="0" tIns="0" rIns="0" bIns="0" anchor="t" anchorCtr="0" upright="1">
                      <a:noAutofit/>
                    </wps:bodyPr>
                  </wps:wsp>
                </a:graphicData>
              </a:graphic>
            </wp:anchor>
          </w:drawing>
        </mc:Choice>
        <mc:Fallback>
          <w:pict>
            <v:shapetype w14:anchorId="08A94A37" id="_x0000_t202" coordsize="21600,21600" o:spt="202" path="m,l,21600r21600,l21600,xe">
              <v:stroke joinstyle="miter"/>
              <v:path gradientshapeok="t" o:connecttype="rect"/>
            </v:shapetype>
            <v:shape id="Text Box 1" o:spid="_x0000_s1027" type="#_x0000_t202" style="position:absolute;margin-left:0;margin-top:-2.65pt;width:296.85pt;height:8.6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" filled="f" stroked="f">
              <v:textbox inset="0,0,0,0">
                <w:txbxContent>
                  <w:p w14:paraId="72C37A18" w14:textId="77777777" w:rsidR="00574FDB" w:rsidRDefault="00574FDB" w:rsidP="00574FDB">
                    <w:pPr>
                      <w:pStyle w:val="Footer"/>
                      <w:jc w:val="center"/>
                    </w:pPr>
                    <w:r>
                      <w:rPr>
                        <w:sz w:val="18"/>
                      </w:rPr>
                      <w:t>Generational Dentistry • Family • Cosmetic • Implants</w:t>
                    </w:r>
                  </w:p>
                  <w:p w14:paraId="4F4114C5" w14:textId="6E2494BB" w:rsidR="00626406" w:rsidRDefault="00626406" w:rsidP="00574FDB">
                    <w:pPr>
                      <w:spacing w:after="0" w:line="245" w:lineRule="exact"/>
                      <w:ind w:left="20" w:right="-53"/>
                      <w:jc w:val="center"/>
                      <w:rPr>
                        <w:rFonts w:ascii="Calibri" w:eastAsia="Calibri" w:hAnsi="Calibri" w:cs="Calibri"/>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398F" w14:textId="5A00C47D" w:rsidR="00574FDB" w:rsidRDefault="004D4314" w:rsidP="004D4314">
    <w:pPr>
      <w:pStyle w:val="Footer"/>
      <w:jc w:val="center"/>
    </w:pPr>
    <w:r>
      <w:rPr>
        <w:sz w:val="18"/>
      </w:rPr>
      <w:t>Generational Dentistry • Family • Cosmetic • Implants</w:t>
    </w:r>
  </w:p>
  <w:p w14:paraId="43739E72" w14:textId="5E5A6DE1" w:rsidR="00F4580F" w:rsidRPr="00F4580F" w:rsidRDefault="00F4580F" w:rsidP="00F458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4160671">
    <w:abstractNumId w:val="8"/>
  </w:num>
  <w:num w:numId="2" w16cid:durableId="1819952410">
    <w:abstractNumId w:val="6"/>
  </w:num>
  <w:num w:numId="3" w16cid:durableId="514617923">
    <w:abstractNumId w:val="5"/>
  </w:num>
  <w:num w:numId="4" w16cid:durableId="78404668">
    <w:abstractNumId w:val="4"/>
  </w:num>
  <w:num w:numId="5" w16cid:durableId="1586105850">
    <w:abstractNumId w:val="7"/>
  </w:num>
  <w:num w:numId="6" w16cid:durableId="330180673">
    <w:abstractNumId w:val="3"/>
  </w:num>
  <w:num w:numId="7" w16cid:durableId="1020467618">
    <w:abstractNumId w:val="2"/>
  </w:num>
  <w:num w:numId="8" w16cid:durableId="1025134371">
    <w:abstractNumId w:val="1"/>
  </w:num>
  <w:num w:numId="9" w16cid:durableId="186701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3A"/>
    <w:rsid w:val="00034616"/>
    <w:rsid w:val="0006063C"/>
    <w:rsid w:val="000E64A3"/>
    <w:rsid w:val="0013262D"/>
    <w:rsid w:val="0015074B"/>
    <w:rsid w:val="001F038E"/>
    <w:rsid w:val="00201831"/>
    <w:rsid w:val="0029639D"/>
    <w:rsid w:val="00326F90"/>
    <w:rsid w:val="004D4314"/>
    <w:rsid w:val="004D6E2B"/>
    <w:rsid w:val="0051378B"/>
    <w:rsid w:val="00574FDB"/>
    <w:rsid w:val="00626406"/>
    <w:rsid w:val="00773D42"/>
    <w:rsid w:val="007E4CA5"/>
    <w:rsid w:val="00817405"/>
    <w:rsid w:val="0086315D"/>
    <w:rsid w:val="00A54E00"/>
    <w:rsid w:val="00AA1D8D"/>
    <w:rsid w:val="00B47730"/>
    <w:rsid w:val="00C023E3"/>
    <w:rsid w:val="00C83734"/>
    <w:rsid w:val="00CB0664"/>
    <w:rsid w:val="00CF1F09"/>
    <w:rsid w:val="00D648B7"/>
    <w:rsid w:val="00DD0635"/>
    <w:rsid w:val="00F458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78E180"/>
  <w14:defaultImageDpi w14:val="300"/>
  <w15:docId w15:val="{DC421327-5D03-4E5E-8702-4319B516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Josephson,Angela Marie</cp:lastModifiedBy>
  <cp:revision>7</cp:revision>
  <cp:lastPrinted>2026-05-03T17:30:00Z</cp:lastPrinted>
  <dcterms:created xsi:type="dcterms:W3CDTF">2026-05-03T16:28:00Z</dcterms:created>
  <dcterms:modified xsi:type="dcterms:W3CDTF">2026-05-03T17:43:00Z</dcterms:modified>
  <cp:category/>
</cp:coreProperties>
</file>