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6A3BA" w14:textId="49CF73BA" w:rsidR="00233091" w:rsidRPr="00522C80" w:rsidRDefault="007401D2" w:rsidP="00403FA5">
      <w:pPr>
        <w:rPr>
          <w:rFonts w:asciiTheme="majorHAnsi" w:hAnsiTheme="majorHAnsi" w:cstheme="majorHAnsi"/>
          <w:sz w:val="24"/>
          <w:szCs w:val="24"/>
        </w:rPr>
      </w:pPr>
      <w:r w:rsidRPr="00522C80">
        <w:rPr>
          <w:rFonts w:asciiTheme="majorHAnsi" w:hAnsiTheme="majorHAnsi" w:cstheme="majorHAnsi"/>
          <w:sz w:val="24"/>
          <w:szCs w:val="24"/>
        </w:rPr>
        <w:t xml:space="preserve">29 de </w:t>
      </w:r>
      <w:proofErr w:type="spellStart"/>
      <w:r w:rsidRPr="00522C80">
        <w:rPr>
          <w:rFonts w:asciiTheme="majorHAnsi" w:hAnsiTheme="majorHAnsi" w:cstheme="majorHAnsi"/>
          <w:sz w:val="24"/>
          <w:szCs w:val="24"/>
        </w:rPr>
        <w:t>julio</w:t>
      </w:r>
      <w:proofErr w:type="spellEnd"/>
      <w:r w:rsidRPr="00522C80">
        <w:rPr>
          <w:rFonts w:asciiTheme="majorHAnsi" w:hAnsiTheme="majorHAnsi" w:cstheme="majorHAnsi"/>
          <w:sz w:val="24"/>
          <w:szCs w:val="24"/>
        </w:rPr>
        <w:t xml:space="preserve"> de 2025</w:t>
      </w:r>
    </w:p>
    <w:p w14:paraId="01DC3776" w14:textId="54BF64A0" w:rsidR="00233091" w:rsidRPr="00522C80" w:rsidRDefault="007401D2">
      <w:pPr>
        <w:rPr>
          <w:rFonts w:asciiTheme="majorHAnsi" w:hAnsiTheme="majorHAnsi" w:cstheme="majorHAnsi"/>
          <w:sz w:val="24"/>
          <w:szCs w:val="24"/>
        </w:rPr>
      </w:pPr>
      <w:r w:rsidRPr="00522C80">
        <w:rPr>
          <w:rFonts w:asciiTheme="majorHAnsi" w:hAnsiTheme="majorHAnsi" w:cstheme="majorHAnsi"/>
          <w:sz w:val="24"/>
          <w:szCs w:val="24"/>
        </w:rPr>
        <w:t xml:space="preserve">Contacto de </w:t>
      </w:r>
      <w:proofErr w:type="spellStart"/>
      <w:r w:rsidRPr="00522C80">
        <w:rPr>
          <w:rFonts w:asciiTheme="majorHAnsi" w:hAnsiTheme="majorHAnsi" w:cstheme="majorHAnsi"/>
          <w:sz w:val="24"/>
          <w:szCs w:val="24"/>
        </w:rPr>
        <w:t>prensa</w:t>
      </w:r>
      <w:proofErr w:type="spellEnd"/>
      <w:r w:rsidRPr="00522C80">
        <w:rPr>
          <w:rFonts w:asciiTheme="majorHAnsi" w:hAnsiTheme="majorHAnsi" w:cstheme="majorHAnsi"/>
          <w:sz w:val="24"/>
          <w:szCs w:val="24"/>
        </w:rPr>
        <w:t>:</w:t>
      </w:r>
      <w:r w:rsidR="00522C80">
        <w:rPr>
          <w:rFonts w:asciiTheme="majorHAnsi" w:hAnsiTheme="majorHAnsi" w:cstheme="majorHAnsi"/>
          <w:sz w:val="24"/>
          <w:szCs w:val="24"/>
        </w:rPr>
        <w:br/>
      </w:r>
      <w:r w:rsidRPr="00522C80">
        <w:rPr>
          <w:rFonts w:asciiTheme="majorHAnsi" w:hAnsiTheme="majorHAnsi" w:cstheme="majorHAnsi"/>
          <w:sz w:val="24"/>
          <w:szCs w:val="24"/>
        </w:rPr>
        <w:t>Jennifer Nuhfer / Tammy Stratton</w:t>
      </w:r>
      <w:r w:rsidR="00522C80">
        <w:rPr>
          <w:rFonts w:asciiTheme="majorHAnsi" w:hAnsiTheme="majorHAnsi" w:cstheme="majorHAnsi"/>
          <w:sz w:val="24"/>
          <w:szCs w:val="24"/>
        </w:rPr>
        <w:br/>
      </w:r>
      <w:proofErr w:type="spellStart"/>
      <w:r w:rsidRPr="00522C80">
        <w:rPr>
          <w:rFonts w:asciiTheme="majorHAnsi" w:hAnsiTheme="majorHAnsi" w:cstheme="majorHAnsi"/>
          <w:sz w:val="24"/>
          <w:szCs w:val="24"/>
        </w:rPr>
        <w:t>Spearca</w:t>
      </w:r>
      <w:proofErr w:type="spellEnd"/>
      <w:r w:rsidRPr="00522C80">
        <w:rPr>
          <w:rFonts w:asciiTheme="majorHAnsi" w:hAnsiTheme="majorHAnsi" w:cstheme="majorHAnsi"/>
          <w:sz w:val="24"/>
          <w:szCs w:val="24"/>
        </w:rPr>
        <w:t xml:space="preserve"> Communications, para IMPACT</w:t>
      </w:r>
      <w:r w:rsidR="00522C80">
        <w:rPr>
          <w:rFonts w:asciiTheme="majorHAnsi" w:hAnsiTheme="majorHAnsi" w:cstheme="majorHAnsi"/>
          <w:sz w:val="24"/>
          <w:szCs w:val="24"/>
        </w:rPr>
        <w:br/>
      </w:r>
      <w:hyperlink r:id="rId6" w:history="1">
        <w:r w:rsidR="00522C80" w:rsidRPr="00313A12">
          <w:rPr>
            <w:rStyle w:val="Hyperlink"/>
            <w:rFonts w:asciiTheme="majorHAnsi" w:hAnsiTheme="majorHAnsi" w:cstheme="majorHAnsi"/>
            <w:sz w:val="24"/>
            <w:szCs w:val="24"/>
          </w:rPr>
          <w:t>jennifer@spearcadenver.com</w:t>
        </w:r>
      </w:hyperlink>
      <w:r w:rsidR="00403FA5" w:rsidRPr="00522C80">
        <w:rPr>
          <w:rFonts w:asciiTheme="majorHAnsi" w:hAnsiTheme="majorHAnsi" w:cstheme="majorHAnsi"/>
          <w:sz w:val="24"/>
          <w:szCs w:val="24"/>
        </w:rPr>
        <w:t xml:space="preserve"> </w:t>
      </w:r>
      <w:r w:rsidRPr="00522C80">
        <w:rPr>
          <w:rFonts w:asciiTheme="majorHAnsi" w:hAnsiTheme="majorHAnsi" w:cstheme="majorHAnsi"/>
          <w:sz w:val="24"/>
          <w:szCs w:val="24"/>
        </w:rPr>
        <w:t xml:space="preserve">o </w:t>
      </w:r>
      <w:hyperlink r:id="rId7" w:history="1">
        <w:r w:rsidR="00403FA5" w:rsidRPr="00522C80">
          <w:rPr>
            <w:rStyle w:val="Hyperlink"/>
            <w:rFonts w:asciiTheme="majorHAnsi" w:hAnsiTheme="majorHAnsi" w:cstheme="majorHAnsi"/>
            <w:sz w:val="24"/>
            <w:szCs w:val="24"/>
          </w:rPr>
          <w:t>tammy@spearcadenver.com</w:t>
        </w:r>
      </w:hyperlink>
    </w:p>
    <w:p w14:paraId="7848583F" w14:textId="77777777" w:rsidR="00233091" w:rsidRPr="00522C80" w:rsidRDefault="007401D2">
      <w:pPr>
        <w:pStyle w:val="Heading1"/>
        <w:rPr>
          <w:rFonts w:cstheme="majorHAnsi"/>
          <w:color w:val="auto"/>
          <w:sz w:val="24"/>
          <w:szCs w:val="24"/>
        </w:rPr>
      </w:pPr>
      <w:r w:rsidRPr="00522C80">
        <w:rPr>
          <w:rFonts w:cstheme="majorHAnsi"/>
          <w:color w:val="auto"/>
          <w:sz w:val="24"/>
          <w:szCs w:val="24"/>
        </w:rPr>
        <w:t>COMUNICADO DE PRENSA</w:t>
      </w:r>
    </w:p>
    <w:p w14:paraId="0A6E5371" w14:textId="77777777" w:rsidR="00233091" w:rsidRPr="00522C80" w:rsidRDefault="007401D2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522C80">
        <w:rPr>
          <w:rFonts w:asciiTheme="majorHAnsi" w:hAnsiTheme="majorHAnsi" w:cstheme="majorHAnsi"/>
          <w:b/>
          <w:bCs/>
          <w:sz w:val="24"/>
          <w:szCs w:val="24"/>
        </w:rPr>
        <w:t xml:space="preserve">Para </w:t>
      </w:r>
      <w:proofErr w:type="spellStart"/>
      <w:r w:rsidRPr="00522C80">
        <w:rPr>
          <w:rFonts w:asciiTheme="majorHAnsi" w:hAnsiTheme="majorHAnsi" w:cstheme="majorHAnsi"/>
          <w:b/>
          <w:bCs/>
          <w:sz w:val="24"/>
          <w:szCs w:val="24"/>
        </w:rPr>
        <w:t>publicación</w:t>
      </w:r>
      <w:proofErr w:type="spellEnd"/>
      <w:r w:rsidRPr="00522C80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522C80">
        <w:rPr>
          <w:rFonts w:asciiTheme="majorHAnsi" w:hAnsiTheme="majorHAnsi" w:cstheme="majorHAnsi"/>
          <w:b/>
          <w:bCs/>
          <w:sz w:val="24"/>
          <w:szCs w:val="24"/>
        </w:rPr>
        <w:t>inmediata</w:t>
      </w:r>
      <w:proofErr w:type="spellEnd"/>
    </w:p>
    <w:p w14:paraId="73C3735F" w14:textId="7D3835FA" w:rsidR="00403FA5" w:rsidRDefault="00403FA5" w:rsidP="00522C80">
      <w:pPr>
        <w:pStyle w:val="Heading2"/>
        <w:rPr>
          <w:rFonts w:cstheme="majorHAnsi"/>
          <w:color w:val="auto"/>
          <w:sz w:val="24"/>
          <w:szCs w:val="24"/>
        </w:rPr>
      </w:pPr>
      <w:proofErr w:type="spellStart"/>
      <w:r w:rsidRPr="00522C80">
        <w:rPr>
          <w:rFonts w:cstheme="majorHAnsi"/>
          <w:color w:val="auto"/>
          <w:sz w:val="24"/>
          <w:szCs w:val="24"/>
        </w:rPr>
        <w:t>Tratamiento</w:t>
      </w:r>
      <w:proofErr w:type="spellEnd"/>
      <w:r w:rsidRPr="00522C80">
        <w:rPr>
          <w:rFonts w:cstheme="majorHAnsi"/>
          <w:color w:val="auto"/>
          <w:sz w:val="24"/>
          <w:szCs w:val="24"/>
        </w:rPr>
        <w:t xml:space="preserve"> </w:t>
      </w:r>
      <w:proofErr w:type="spellStart"/>
      <w:r w:rsidRPr="00522C80">
        <w:rPr>
          <w:rFonts w:cstheme="majorHAnsi"/>
          <w:color w:val="auto"/>
          <w:sz w:val="24"/>
          <w:szCs w:val="24"/>
        </w:rPr>
        <w:t>gratuito</w:t>
      </w:r>
      <w:proofErr w:type="spellEnd"/>
      <w:r w:rsidRPr="00522C80">
        <w:rPr>
          <w:rFonts w:cstheme="majorHAnsi"/>
          <w:color w:val="auto"/>
          <w:sz w:val="24"/>
          <w:szCs w:val="24"/>
        </w:rPr>
        <w:t xml:space="preserve"> para </w:t>
      </w:r>
      <w:proofErr w:type="spellStart"/>
      <w:r w:rsidRPr="00522C80">
        <w:rPr>
          <w:rFonts w:cstheme="majorHAnsi"/>
          <w:color w:val="auto"/>
          <w:sz w:val="24"/>
          <w:szCs w:val="24"/>
        </w:rPr>
        <w:t>el</w:t>
      </w:r>
      <w:proofErr w:type="spellEnd"/>
      <w:r w:rsidRPr="00522C80">
        <w:rPr>
          <w:rFonts w:cstheme="majorHAnsi"/>
          <w:color w:val="auto"/>
          <w:sz w:val="24"/>
          <w:szCs w:val="24"/>
        </w:rPr>
        <w:t xml:space="preserve"> </w:t>
      </w:r>
      <w:proofErr w:type="spellStart"/>
      <w:r w:rsidRPr="00522C80">
        <w:rPr>
          <w:rFonts w:cstheme="majorHAnsi"/>
          <w:color w:val="auto"/>
          <w:sz w:val="24"/>
          <w:szCs w:val="24"/>
        </w:rPr>
        <w:t>cáncer</w:t>
      </w:r>
      <w:proofErr w:type="spellEnd"/>
      <w:r w:rsidRPr="00522C80">
        <w:rPr>
          <w:rFonts w:cstheme="majorHAnsi"/>
          <w:color w:val="auto"/>
          <w:sz w:val="24"/>
          <w:szCs w:val="24"/>
        </w:rPr>
        <w:t xml:space="preserve"> de </w:t>
      </w:r>
      <w:proofErr w:type="spellStart"/>
      <w:r w:rsidRPr="00522C80">
        <w:rPr>
          <w:rFonts w:cstheme="majorHAnsi"/>
          <w:color w:val="auto"/>
          <w:sz w:val="24"/>
          <w:szCs w:val="24"/>
        </w:rPr>
        <w:t>próstata</w:t>
      </w:r>
      <w:proofErr w:type="spellEnd"/>
      <w:r w:rsidRPr="00522C80">
        <w:rPr>
          <w:rFonts w:cstheme="majorHAnsi"/>
          <w:color w:val="auto"/>
          <w:sz w:val="24"/>
          <w:szCs w:val="24"/>
        </w:rPr>
        <w:t xml:space="preserve"> disponible para hombres sin </w:t>
      </w:r>
      <w:proofErr w:type="spellStart"/>
      <w:r w:rsidRPr="00522C80">
        <w:rPr>
          <w:rFonts w:cstheme="majorHAnsi"/>
          <w:color w:val="auto"/>
          <w:sz w:val="24"/>
          <w:szCs w:val="24"/>
        </w:rPr>
        <w:t>seguro</w:t>
      </w:r>
      <w:proofErr w:type="spellEnd"/>
      <w:r w:rsidRPr="00522C80">
        <w:rPr>
          <w:rFonts w:cstheme="majorHAnsi"/>
          <w:color w:val="auto"/>
          <w:sz w:val="24"/>
          <w:szCs w:val="24"/>
        </w:rPr>
        <w:t xml:space="preserve"> </w:t>
      </w:r>
      <w:proofErr w:type="spellStart"/>
      <w:r w:rsidRPr="00522C80">
        <w:rPr>
          <w:rFonts w:cstheme="majorHAnsi"/>
          <w:color w:val="auto"/>
          <w:sz w:val="24"/>
          <w:szCs w:val="24"/>
        </w:rPr>
        <w:t>médico</w:t>
      </w:r>
      <w:proofErr w:type="spellEnd"/>
      <w:r w:rsidRPr="00522C80">
        <w:rPr>
          <w:rFonts w:cstheme="majorHAnsi"/>
          <w:color w:val="auto"/>
          <w:sz w:val="24"/>
          <w:szCs w:val="24"/>
        </w:rPr>
        <w:t xml:space="preserve"> </w:t>
      </w:r>
      <w:proofErr w:type="spellStart"/>
      <w:r w:rsidRPr="00522C80">
        <w:rPr>
          <w:rFonts w:cstheme="majorHAnsi"/>
          <w:color w:val="auto"/>
          <w:sz w:val="24"/>
          <w:szCs w:val="24"/>
        </w:rPr>
        <w:t>en</w:t>
      </w:r>
      <w:proofErr w:type="spellEnd"/>
      <w:r w:rsidRPr="00522C80">
        <w:rPr>
          <w:rFonts w:cstheme="majorHAnsi"/>
          <w:color w:val="auto"/>
          <w:sz w:val="24"/>
          <w:szCs w:val="24"/>
        </w:rPr>
        <w:t xml:space="preserve"> California</w:t>
      </w:r>
    </w:p>
    <w:p w14:paraId="6B3BD8B2" w14:textId="6C79971B" w:rsidR="00233091" w:rsidRPr="00522C80" w:rsidRDefault="00522C80">
      <w:pPr>
        <w:rPr>
          <w:rFonts w:asciiTheme="majorHAnsi" w:hAnsiTheme="majorHAnsi" w:cstheme="majorHAnsi"/>
          <w:sz w:val="24"/>
          <w:szCs w:val="24"/>
        </w:rPr>
      </w:pPr>
      <w:r>
        <w:br/>
      </w:r>
      <w:r w:rsidR="007401D2" w:rsidRPr="00522C80">
        <w:rPr>
          <w:rFonts w:asciiTheme="majorHAnsi" w:hAnsiTheme="majorHAnsi" w:cstheme="majorHAnsi"/>
          <w:sz w:val="24"/>
          <w:szCs w:val="24"/>
        </w:rPr>
        <w:t xml:space="preserve">IMPACT insta a </w:t>
      </w:r>
      <w:proofErr w:type="spellStart"/>
      <w:r w:rsidR="007401D2" w:rsidRPr="00522C80">
        <w:rPr>
          <w:rFonts w:asciiTheme="majorHAnsi" w:hAnsiTheme="majorHAnsi" w:cstheme="majorHAnsi"/>
          <w:sz w:val="24"/>
          <w:szCs w:val="24"/>
        </w:rPr>
        <w:t>todos</w:t>
      </w:r>
      <w:proofErr w:type="spellEnd"/>
      <w:r w:rsidR="007401D2" w:rsidRPr="00522C8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7401D2" w:rsidRPr="00522C80">
        <w:rPr>
          <w:rFonts w:asciiTheme="majorHAnsi" w:hAnsiTheme="majorHAnsi" w:cstheme="majorHAnsi"/>
          <w:sz w:val="24"/>
          <w:szCs w:val="24"/>
        </w:rPr>
        <w:t>los</w:t>
      </w:r>
      <w:proofErr w:type="spellEnd"/>
      <w:r w:rsidR="007401D2" w:rsidRPr="00522C80">
        <w:rPr>
          <w:rFonts w:asciiTheme="majorHAnsi" w:hAnsiTheme="majorHAnsi" w:cstheme="majorHAnsi"/>
          <w:sz w:val="24"/>
          <w:szCs w:val="24"/>
        </w:rPr>
        <w:t xml:space="preserve"> californianos con diagnóstico de cáncer de próstata a buscar tratamiento</w:t>
      </w:r>
    </w:p>
    <w:p w14:paraId="71F51CC5" w14:textId="77777777" w:rsidR="00233091" w:rsidRPr="00522C80" w:rsidRDefault="007401D2">
      <w:pPr>
        <w:rPr>
          <w:rFonts w:asciiTheme="majorHAnsi" w:hAnsiTheme="majorHAnsi" w:cstheme="majorHAnsi"/>
          <w:sz w:val="24"/>
          <w:szCs w:val="24"/>
        </w:rPr>
      </w:pPr>
      <w:r w:rsidRPr="00522C80">
        <w:rPr>
          <w:rFonts w:asciiTheme="majorHAnsi" w:hAnsiTheme="majorHAnsi" w:cstheme="majorHAnsi"/>
          <w:sz w:val="24"/>
          <w:szCs w:val="24"/>
        </w:rPr>
        <w:t>LOS ÁNGELES – Agosto de 2025 – Según la Sociedad Americana del Cáncer, el cáncer de próstata será el segundo tipo de cáncer más diagnosticado en California en 2025, con casi 30,000 nuevos casos y 4,200 muertes por esta enfermedad. El programa IMPACT de California, que significa “Mejorar el Acceso, la Consejería y el Tratamiento para los Californianos con cáncer de próstata”, está aquí para ayudar ofreciendo tratamiento gratuito y de alta calidad para el cáncer de próstata a residentes de California con bajos ingresos.</w:t>
      </w:r>
    </w:p>
    <w:p w14:paraId="635DB85C" w14:textId="77777777" w:rsidR="00233091" w:rsidRPr="00522C80" w:rsidRDefault="007401D2">
      <w:pPr>
        <w:rPr>
          <w:rFonts w:asciiTheme="majorHAnsi" w:hAnsiTheme="majorHAnsi" w:cstheme="majorHAnsi"/>
          <w:sz w:val="24"/>
          <w:szCs w:val="24"/>
        </w:rPr>
      </w:pPr>
      <w:r w:rsidRPr="00522C80">
        <w:rPr>
          <w:rFonts w:asciiTheme="majorHAnsi" w:hAnsiTheme="majorHAnsi" w:cstheme="majorHAnsi"/>
          <w:sz w:val="24"/>
          <w:szCs w:val="24"/>
        </w:rPr>
        <w:t xml:space="preserve">El programa IMPACT es la iniciativa más grande del país dedicada </w:t>
      </w:r>
      <w:proofErr w:type="gramStart"/>
      <w:r w:rsidRPr="00522C80">
        <w:rPr>
          <w:rFonts w:asciiTheme="majorHAnsi" w:hAnsiTheme="majorHAnsi" w:cstheme="majorHAnsi"/>
          <w:sz w:val="24"/>
          <w:szCs w:val="24"/>
        </w:rPr>
        <w:t>a</w:t>
      </w:r>
      <w:proofErr w:type="gramEnd"/>
      <w:r w:rsidRPr="00522C80">
        <w:rPr>
          <w:rFonts w:asciiTheme="majorHAnsi" w:hAnsiTheme="majorHAnsi" w:cstheme="majorHAnsi"/>
          <w:sz w:val="24"/>
          <w:szCs w:val="24"/>
        </w:rPr>
        <w:t xml:space="preserve"> apoyar a hombres sin seguro médico o con seguro insuficiente que enfrentan el cáncer de próstata, asegurando que el tratamiento de calidad esté disponible para todos los que lo necesiten. Actualmente, el programa está aceptando nuevos pacientes.</w:t>
      </w:r>
    </w:p>
    <w:p w14:paraId="1D7698EF" w14:textId="77777777" w:rsidR="00233091" w:rsidRPr="00522C80" w:rsidRDefault="007401D2">
      <w:pPr>
        <w:rPr>
          <w:rFonts w:asciiTheme="majorHAnsi" w:hAnsiTheme="majorHAnsi" w:cstheme="majorHAnsi"/>
          <w:sz w:val="24"/>
          <w:szCs w:val="24"/>
        </w:rPr>
      </w:pPr>
      <w:r w:rsidRPr="00522C80">
        <w:rPr>
          <w:rFonts w:asciiTheme="majorHAnsi" w:hAnsiTheme="majorHAnsi" w:cstheme="majorHAnsi"/>
          <w:sz w:val="24"/>
          <w:szCs w:val="24"/>
        </w:rPr>
        <w:t>“Sabemos que la detección temprana y el tratamiento aumentan significativamente las probabilidades de supervivencia a largo plazo”, explica el Dr. Mark S. Litwin, MD, MPH, profesor y presidente del Departamento de Urología de UCLA. “Sin embargo, los casos avanzados de cáncer de próstata están aumentando en California un 50% más que el promedio nacional porque menos hombres se están realizando chequeos regulares y recibiendo tratamiento oportuno. Programas como IMPACT son vitales para brindar intervenciones oportunas, apoyo y recursos que los pacientes necesitan para mejorar sus resultados.”</w:t>
      </w:r>
    </w:p>
    <w:p w14:paraId="50C038FC" w14:textId="77777777" w:rsidR="00522C80" w:rsidRDefault="00522C80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br w:type="page"/>
      </w:r>
    </w:p>
    <w:p w14:paraId="69D5D7CC" w14:textId="2F4DA503" w:rsidR="00233091" w:rsidRPr="00522C80" w:rsidRDefault="007401D2">
      <w:pPr>
        <w:rPr>
          <w:rFonts w:asciiTheme="majorHAnsi" w:hAnsiTheme="majorHAnsi" w:cstheme="majorHAnsi"/>
          <w:sz w:val="24"/>
          <w:szCs w:val="24"/>
        </w:rPr>
      </w:pPr>
      <w:r w:rsidRPr="00522C80">
        <w:rPr>
          <w:rFonts w:asciiTheme="majorHAnsi" w:hAnsiTheme="majorHAnsi" w:cstheme="majorHAnsi"/>
          <w:sz w:val="24"/>
          <w:szCs w:val="24"/>
        </w:rPr>
        <w:lastRenderedPageBreak/>
        <w:t xml:space="preserve">Una </w:t>
      </w:r>
      <w:proofErr w:type="spellStart"/>
      <w:r w:rsidRPr="00522C80">
        <w:rPr>
          <w:rFonts w:asciiTheme="majorHAnsi" w:hAnsiTheme="majorHAnsi" w:cstheme="majorHAnsi"/>
          <w:sz w:val="24"/>
          <w:szCs w:val="24"/>
        </w:rPr>
        <w:t>colaboración</w:t>
      </w:r>
      <w:proofErr w:type="spellEnd"/>
      <w:r w:rsidRPr="00522C80">
        <w:rPr>
          <w:rFonts w:asciiTheme="majorHAnsi" w:hAnsiTheme="majorHAnsi" w:cstheme="majorHAnsi"/>
          <w:sz w:val="24"/>
          <w:szCs w:val="24"/>
        </w:rPr>
        <w:t xml:space="preserve"> entre </w:t>
      </w:r>
      <w:proofErr w:type="spellStart"/>
      <w:r w:rsidRPr="00522C80">
        <w:rPr>
          <w:rFonts w:asciiTheme="majorHAnsi" w:hAnsiTheme="majorHAnsi" w:cstheme="majorHAnsi"/>
          <w:sz w:val="24"/>
          <w:szCs w:val="24"/>
        </w:rPr>
        <w:t>el</w:t>
      </w:r>
      <w:proofErr w:type="spellEnd"/>
      <w:r w:rsidRPr="00522C80">
        <w:rPr>
          <w:rFonts w:asciiTheme="majorHAnsi" w:hAnsiTheme="majorHAnsi" w:cstheme="majorHAnsi"/>
          <w:sz w:val="24"/>
          <w:szCs w:val="24"/>
        </w:rPr>
        <w:t xml:space="preserve"> Departamento de Urología de UCLA y el Departamento de Servicios de Salud de California, el programa IMPACT trabaja con médicos, hospitales, proveedores comunitarios, departamentos de salud locales y organizaciones comunitarias de salud en todo el estado para ofrecer una variedad de tratamientos gratuitos para el cáncer de próstata. El programa también asigna a cada paciente un enfermero administrador de casos para ayudarles a manejar su atención médica y comprender mejor sus opciones de tratamiento, de modo que puedan tomar decisiones informadas sobre su salud y bienestar.</w:t>
      </w:r>
    </w:p>
    <w:p w14:paraId="4BC4982E" w14:textId="77777777" w:rsidR="00233091" w:rsidRPr="00522C80" w:rsidRDefault="007401D2">
      <w:pPr>
        <w:rPr>
          <w:rFonts w:asciiTheme="majorHAnsi" w:hAnsiTheme="majorHAnsi" w:cstheme="majorHAnsi"/>
          <w:sz w:val="24"/>
          <w:szCs w:val="24"/>
        </w:rPr>
      </w:pPr>
      <w:r w:rsidRPr="00522C80">
        <w:rPr>
          <w:rFonts w:asciiTheme="majorHAnsi" w:hAnsiTheme="majorHAnsi" w:cstheme="majorHAnsi"/>
          <w:sz w:val="24"/>
          <w:szCs w:val="24"/>
        </w:rPr>
        <w:t>Hasta la fecha, más de 2,300 hombres han recibido servicios de tratamiento para el cáncer de próstata a través del programa IMPACT.</w:t>
      </w:r>
    </w:p>
    <w:p w14:paraId="500F0C34" w14:textId="77777777" w:rsidR="00233091" w:rsidRPr="00522C80" w:rsidRDefault="007401D2">
      <w:pPr>
        <w:rPr>
          <w:rFonts w:asciiTheme="majorHAnsi" w:hAnsiTheme="majorHAnsi" w:cstheme="majorHAnsi"/>
          <w:sz w:val="24"/>
          <w:szCs w:val="24"/>
        </w:rPr>
      </w:pPr>
      <w:r w:rsidRPr="00522C80">
        <w:rPr>
          <w:rFonts w:asciiTheme="majorHAnsi" w:hAnsiTheme="majorHAnsi" w:cstheme="majorHAnsi"/>
          <w:sz w:val="24"/>
          <w:szCs w:val="24"/>
        </w:rPr>
        <w:t>Los residentes de California que hayan sido diagnosticados con cáncer de próstata, tengan 18 años o más, y cuenten con poco o ningún seguro médico, con ingresos iguales o inferiores al 200% del Nivel Federal de Pobreza (64,300 dólares al año para una familia de cuatro personas), pueden ser elegibles para recibir tratamiento gratuito a través de IMPACT.</w:t>
      </w:r>
    </w:p>
    <w:p w14:paraId="6C540B84" w14:textId="77777777" w:rsidR="00233091" w:rsidRPr="00522C80" w:rsidRDefault="007401D2">
      <w:pPr>
        <w:rPr>
          <w:rFonts w:asciiTheme="majorHAnsi" w:hAnsiTheme="majorHAnsi" w:cstheme="majorHAnsi"/>
          <w:sz w:val="24"/>
          <w:szCs w:val="24"/>
        </w:rPr>
      </w:pPr>
      <w:r w:rsidRPr="00522C80">
        <w:rPr>
          <w:rFonts w:asciiTheme="majorHAnsi" w:hAnsiTheme="majorHAnsi" w:cstheme="majorHAnsi"/>
          <w:sz w:val="24"/>
          <w:szCs w:val="24"/>
        </w:rPr>
        <w:t>Para más información sobre el programa o para inscribirse, por favor llame al 1-800-409-8252 o visite caimpact.org.</w:t>
      </w:r>
    </w:p>
    <w:sectPr w:rsidR="00233091" w:rsidRPr="00522C8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06746262">
    <w:abstractNumId w:val="8"/>
  </w:num>
  <w:num w:numId="2" w16cid:durableId="1096101384">
    <w:abstractNumId w:val="6"/>
  </w:num>
  <w:num w:numId="3" w16cid:durableId="1599751995">
    <w:abstractNumId w:val="5"/>
  </w:num>
  <w:num w:numId="4" w16cid:durableId="221982974">
    <w:abstractNumId w:val="4"/>
  </w:num>
  <w:num w:numId="5" w16cid:durableId="1182401516">
    <w:abstractNumId w:val="7"/>
  </w:num>
  <w:num w:numId="6" w16cid:durableId="1422726717">
    <w:abstractNumId w:val="3"/>
  </w:num>
  <w:num w:numId="7" w16cid:durableId="622079454">
    <w:abstractNumId w:val="2"/>
  </w:num>
  <w:num w:numId="8" w16cid:durableId="2050840286">
    <w:abstractNumId w:val="1"/>
  </w:num>
  <w:num w:numId="9" w16cid:durableId="1530334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33091"/>
    <w:rsid w:val="0029639D"/>
    <w:rsid w:val="00326F90"/>
    <w:rsid w:val="003E7932"/>
    <w:rsid w:val="00403FA5"/>
    <w:rsid w:val="00522C80"/>
    <w:rsid w:val="006C7A48"/>
    <w:rsid w:val="007401D2"/>
    <w:rsid w:val="00AA1D8D"/>
    <w:rsid w:val="00B47730"/>
    <w:rsid w:val="00CB0664"/>
    <w:rsid w:val="00FB1CA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73444"/>
  <w14:defaultImageDpi w14:val="300"/>
  <w15:docId w15:val="{550EE655-3DC4-4D7C-BEDC-CC763E729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403F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3F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ammy@spearcadenver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nnifer@spearcadenver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Tammy Stratton</cp:lastModifiedBy>
  <cp:revision>4</cp:revision>
  <dcterms:created xsi:type="dcterms:W3CDTF">2025-08-08T16:50:00Z</dcterms:created>
  <dcterms:modified xsi:type="dcterms:W3CDTF">2025-08-26T01:27:00Z</dcterms:modified>
  <cp:category/>
</cp:coreProperties>
</file>