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2DE1" w14:textId="77777777" w:rsidR="00DB7190" w:rsidRPr="00DF73FC" w:rsidRDefault="00CB2B46" w:rsidP="006C08A5">
      <w:pPr>
        <w:pStyle w:val="Kop2"/>
        <w:rPr>
          <w:lang w:val="nl-NL"/>
        </w:rPr>
      </w:pPr>
      <w:r w:rsidRPr="00DF73FC">
        <w:rPr>
          <w:lang w:val="nl-NL"/>
        </w:rPr>
        <w:t>Oefening 2 – Praat minder streng tegen jezelf</w:t>
      </w:r>
    </w:p>
    <w:p w14:paraId="1587A4C0" w14:textId="77777777" w:rsidR="006C08A5" w:rsidRDefault="006C08A5">
      <w:pPr>
        <w:rPr>
          <w:rFonts w:ascii="Calibri" w:hAnsi="Calibri" w:cs="Calibri"/>
          <w:sz w:val="24"/>
          <w:szCs w:val="24"/>
          <w:lang w:val="nl-NL"/>
        </w:rPr>
      </w:pPr>
    </w:p>
    <w:p w14:paraId="401C0DA5" w14:textId="4CDC4685" w:rsidR="00DB7190" w:rsidRPr="002445A9" w:rsidRDefault="00CB2B46">
      <w:pPr>
        <w:rPr>
          <w:rFonts w:ascii="Calibri" w:hAnsi="Calibri" w:cs="Calibri"/>
          <w:sz w:val="24"/>
          <w:szCs w:val="24"/>
          <w:lang w:val="nl-NL"/>
        </w:rPr>
      </w:pPr>
      <w:r w:rsidRPr="002445A9">
        <w:rPr>
          <w:rFonts w:ascii="Calibri" w:hAnsi="Calibri" w:cs="Calibri"/>
          <w:sz w:val="24"/>
          <w:szCs w:val="24"/>
          <w:lang w:val="nl-NL"/>
        </w:rPr>
        <w:t xml:space="preserve">Gebruik dit invulblad om stil te staan bij </w:t>
      </w:r>
      <w:r w:rsidR="006C08A5">
        <w:rPr>
          <w:rFonts w:ascii="Calibri" w:hAnsi="Calibri" w:cs="Calibri"/>
          <w:sz w:val="24"/>
          <w:szCs w:val="24"/>
          <w:lang w:val="nl-NL"/>
        </w:rPr>
        <w:t>hoe</w:t>
      </w:r>
      <w:r w:rsidR="00813CA5" w:rsidRPr="002445A9">
        <w:rPr>
          <w:rFonts w:ascii="Calibri" w:hAnsi="Calibri" w:cs="Calibri"/>
          <w:sz w:val="24"/>
          <w:szCs w:val="24"/>
          <w:lang w:val="nl-NL"/>
        </w:rPr>
        <w:t xml:space="preserve"> je tegen </w:t>
      </w:r>
      <w:r w:rsidRPr="002445A9">
        <w:rPr>
          <w:rFonts w:ascii="Calibri" w:hAnsi="Calibri" w:cs="Calibri"/>
          <w:sz w:val="24"/>
          <w:szCs w:val="24"/>
          <w:lang w:val="nl-NL"/>
        </w:rPr>
        <w:t>jezelf</w:t>
      </w:r>
      <w:r w:rsidR="00813CA5" w:rsidRPr="002445A9">
        <w:rPr>
          <w:rFonts w:ascii="Calibri" w:hAnsi="Calibri" w:cs="Calibri"/>
          <w:sz w:val="24"/>
          <w:szCs w:val="24"/>
          <w:lang w:val="nl-NL"/>
        </w:rPr>
        <w:t xml:space="preserve"> praat</w:t>
      </w:r>
      <w:r w:rsidRPr="002445A9">
        <w:rPr>
          <w:rFonts w:ascii="Calibri" w:hAnsi="Calibri" w:cs="Calibri"/>
          <w:sz w:val="24"/>
          <w:szCs w:val="24"/>
          <w:lang w:val="nl-NL"/>
        </w:rPr>
        <w:t xml:space="preserve">. </w:t>
      </w:r>
      <w:r w:rsidR="00813CA5" w:rsidRPr="002445A9">
        <w:rPr>
          <w:rFonts w:ascii="Calibri" w:hAnsi="Calibri" w:cs="Calibri"/>
          <w:sz w:val="24"/>
          <w:szCs w:val="24"/>
          <w:lang w:val="nl-NL"/>
        </w:rPr>
        <w:t>Zo kan je oefenen om eerlijker en rustiger naar situaties te kijken.</w:t>
      </w:r>
      <w:r w:rsidRPr="002445A9">
        <w:rPr>
          <w:rFonts w:ascii="Calibri" w:hAnsi="Calibri" w:cs="Calibri"/>
          <w:sz w:val="24"/>
          <w:szCs w:val="24"/>
          <w:lang w:val="nl-NL"/>
        </w:rPr>
        <w:t>.</w:t>
      </w:r>
    </w:p>
    <w:p w14:paraId="071EB3B5" w14:textId="77777777" w:rsidR="00DF73FC" w:rsidRDefault="00DF73FC">
      <w:pPr>
        <w:rPr>
          <w:rFonts w:ascii="Calibri" w:hAnsi="Calibri" w:cs="Calibri"/>
          <w:b/>
          <w:sz w:val="24"/>
          <w:szCs w:val="24"/>
          <w:lang w:val="nl-NL"/>
        </w:rPr>
      </w:pPr>
    </w:p>
    <w:p w14:paraId="0F4444FE" w14:textId="6C20F3A3" w:rsidR="00DB7190" w:rsidRPr="006C08A5" w:rsidRDefault="006C08A5">
      <w:pPr>
        <w:rPr>
          <w:rFonts w:ascii="Calibri" w:hAnsi="Calibri" w:cs="Calibri"/>
          <w:sz w:val="24"/>
          <w:szCs w:val="24"/>
          <w:lang w:val="nl-NL"/>
        </w:rPr>
      </w:pPr>
      <w:r w:rsidRPr="006C08A5">
        <w:rPr>
          <w:rFonts w:ascii="Calibri" w:hAnsi="Calibri" w:cs="Calibri"/>
          <w:b/>
          <w:sz w:val="24"/>
          <w:szCs w:val="24"/>
          <w:lang w:val="nl-NL"/>
        </w:rPr>
        <w:t>Dit was de s</w:t>
      </w:r>
      <w:r w:rsidR="00CB2B46" w:rsidRPr="006C08A5">
        <w:rPr>
          <w:rFonts w:ascii="Calibri" w:hAnsi="Calibri" w:cs="Calibri"/>
          <w:b/>
          <w:sz w:val="24"/>
          <w:szCs w:val="24"/>
          <w:lang w:val="nl-NL"/>
        </w:rPr>
        <w:t>ituatie</w:t>
      </w:r>
    </w:p>
    <w:p w14:paraId="23E58794" w14:textId="77777777" w:rsidR="00813CA5" w:rsidRPr="006C08A5" w:rsidRDefault="00813CA5">
      <w:pPr>
        <w:rPr>
          <w:rFonts w:ascii="Calibri" w:hAnsi="Calibri" w:cs="Calibri"/>
          <w:b/>
          <w:sz w:val="24"/>
          <w:szCs w:val="24"/>
          <w:lang w:val="nl-NL"/>
        </w:rPr>
      </w:pPr>
    </w:p>
    <w:p w14:paraId="365EBBE4" w14:textId="1BDA61C5" w:rsidR="00DB7190" w:rsidRPr="006C08A5" w:rsidRDefault="00CB2B46">
      <w:pPr>
        <w:rPr>
          <w:rFonts w:ascii="Calibri" w:hAnsi="Calibri" w:cs="Calibri"/>
          <w:sz w:val="24"/>
          <w:szCs w:val="24"/>
          <w:lang w:val="nl-NL"/>
        </w:rPr>
      </w:pPr>
      <w:r w:rsidRPr="006C08A5">
        <w:rPr>
          <w:rFonts w:ascii="Calibri" w:hAnsi="Calibri" w:cs="Calibri"/>
          <w:b/>
          <w:sz w:val="24"/>
          <w:szCs w:val="24"/>
          <w:lang w:val="nl-NL"/>
        </w:rPr>
        <w:t>Wat dacht ik eerst?</w:t>
      </w:r>
    </w:p>
    <w:p w14:paraId="02B624EE" w14:textId="77777777" w:rsidR="00813CA5" w:rsidRPr="006C08A5" w:rsidRDefault="00813CA5">
      <w:pPr>
        <w:rPr>
          <w:rFonts w:ascii="Calibri" w:hAnsi="Calibri" w:cs="Calibri"/>
          <w:b/>
          <w:sz w:val="24"/>
          <w:szCs w:val="24"/>
          <w:lang w:val="nl-NL"/>
        </w:rPr>
      </w:pPr>
    </w:p>
    <w:p w14:paraId="166C783B" w14:textId="378EF768" w:rsidR="00DB7190" w:rsidRPr="006C08A5" w:rsidRDefault="00CB2B46">
      <w:pPr>
        <w:rPr>
          <w:rFonts w:ascii="Calibri" w:hAnsi="Calibri" w:cs="Calibri"/>
          <w:sz w:val="24"/>
          <w:szCs w:val="24"/>
          <w:lang w:val="nl-NL"/>
        </w:rPr>
      </w:pPr>
      <w:r w:rsidRPr="006C08A5">
        <w:rPr>
          <w:rFonts w:ascii="Calibri" w:hAnsi="Calibri" w:cs="Calibri"/>
          <w:b/>
          <w:sz w:val="24"/>
          <w:szCs w:val="24"/>
          <w:lang w:val="nl-NL"/>
        </w:rPr>
        <w:t>Is deze gedachte helemaal waar?</w:t>
      </w:r>
    </w:p>
    <w:p w14:paraId="1F0CF707" w14:textId="77777777" w:rsidR="00813CA5" w:rsidRPr="006C08A5" w:rsidRDefault="00813CA5">
      <w:pPr>
        <w:rPr>
          <w:rFonts w:ascii="Calibri" w:hAnsi="Calibri" w:cs="Calibri"/>
          <w:b/>
          <w:sz w:val="24"/>
          <w:szCs w:val="24"/>
          <w:lang w:val="nl-NL"/>
        </w:rPr>
      </w:pPr>
    </w:p>
    <w:p w14:paraId="762AF8D7" w14:textId="20B37144" w:rsidR="00DB7190" w:rsidRPr="006C08A5" w:rsidRDefault="00CB2B46">
      <w:pPr>
        <w:rPr>
          <w:rFonts w:ascii="Calibri" w:hAnsi="Calibri" w:cs="Calibri"/>
          <w:b/>
          <w:sz w:val="24"/>
          <w:szCs w:val="24"/>
          <w:lang w:val="nl-NL"/>
        </w:rPr>
      </w:pPr>
      <w:r w:rsidRPr="006C08A5">
        <w:rPr>
          <w:rFonts w:ascii="Calibri" w:hAnsi="Calibri" w:cs="Calibri"/>
          <w:b/>
          <w:sz w:val="24"/>
          <w:szCs w:val="24"/>
          <w:lang w:val="nl-NL"/>
        </w:rPr>
        <w:t>Wat is een eerlijkere of helpende gedachte?</w:t>
      </w:r>
    </w:p>
    <w:p w14:paraId="285ED837" w14:textId="77777777" w:rsidR="00DF73FC" w:rsidRPr="006C08A5" w:rsidRDefault="00DF73FC">
      <w:pPr>
        <w:rPr>
          <w:rFonts w:ascii="Calibri" w:hAnsi="Calibri" w:cs="Calibri"/>
          <w:b/>
          <w:sz w:val="24"/>
          <w:szCs w:val="24"/>
          <w:lang w:val="nl-NL"/>
        </w:rPr>
      </w:pPr>
    </w:p>
    <w:p w14:paraId="719CCF10" w14:textId="2CE69364" w:rsidR="00DF73FC" w:rsidRPr="006C08A5" w:rsidRDefault="00DF73FC">
      <w:pPr>
        <w:rPr>
          <w:rFonts w:ascii="Calibri" w:hAnsi="Calibri" w:cs="Calibri"/>
          <w:sz w:val="24"/>
          <w:szCs w:val="24"/>
          <w:lang w:val="nl-NL"/>
        </w:rPr>
      </w:pPr>
      <w:r w:rsidRPr="006C08A5">
        <w:rPr>
          <w:rFonts w:ascii="Calibri" w:hAnsi="Calibri" w:cs="Calibri"/>
          <w:b/>
          <w:sz w:val="24"/>
          <w:szCs w:val="24"/>
          <w:lang w:val="nl-NL"/>
        </w:rPr>
        <w:t>Stel je voor dat iemand die jij graag mag in deze situatie zat. Hoe zou je dan tegen hem of haar praten? Zou je net zo streng praten als tegen jezelf? Schrijf op wat je zou zeggen.</w:t>
      </w:r>
    </w:p>
    <w:p w14:paraId="2B9C9F28" w14:textId="77777777" w:rsidR="00DB7190" w:rsidRPr="006C08A5" w:rsidRDefault="00CB2B46">
      <w:pPr>
        <w:rPr>
          <w:rFonts w:ascii="Calibri" w:hAnsi="Calibri" w:cs="Calibri"/>
          <w:sz w:val="24"/>
          <w:szCs w:val="24"/>
          <w:lang w:val="nl-NL"/>
        </w:rPr>
      </w:pPr>
      <w:r w:rsidRPr="006C08A5">
        <w:rPr>
          <w:rFonts w:ascii="Calibri" w:hAnsi="Calibri" w:cs="Calibri"/>
          <w:sz w:val="24"/>
          <w:szCs w:val="24"/>
          <w:lang w:val="nl-NL"/>
        </w:rPr>
        <w:br w:type="page"/>
      </w:r>
    </w:p>
    <w:p w14:paraId="32929DC5" w14:textId="77777777" w:rsidR="00DB7190" w:rsidRPr="00DF73FC" w:rsidRDefault="00CB2B46" w:rsidP="00147BB2">
      <w:pPr>
        <w:pStyle w:val="Kop2"/>
        <w:rPr>
          <w:lang w:val="nl-NL"/>
        </w:rPr>
      </w:pPr>
      <w:r w:rsidRPr="00DF73FC">
        <w:rPr>
          <w:lang w:val="nl-NL"/>
        </w:rPr>
        <w:lastRenderedPageBreak/>
        <w:t>Oefening 3 – Doorbreek het piekeren</w:t>
      </w:r>
    </w:p>
    <w:p w14:paraId="6C91DF9B" w14:textId="77777777" w:rsidR="00147BB2" w:rsidRDefault="00147BB2">
      <w:pPr>
        <w:rPr>
          <w:rFonts w:ascii="Calibri" w:hAnsi="Calibri" w:cs="Calibri"/>
          <w:sz w:val="24"/>
          <w:szCs w:val="24"/>
          <w:lang w:val="nl-NL"/>
        </w:rPr>
      </w:pPr>
    </w:p>
    <w:p w14:paraId="3DBB590C" w14:textId="5DC1E070" w:rsidR="00DB7190" w:rsidRPr="002445A9" w:rsidRDefault="00FA23C2">
      <w:pPr>
        <w:rPr>
          <w:rFonts w:ascii="Calibri" w:hAnsi="Calibri" w:cs="Calibri"/>
          <w:sz w:val="24"/>
          <w:szCs w:val="24"/>
          <w:lang w:val="nl-NL"/>
        </w:rPr>
      </w:pPr>
      <w:r>
        <w:rPr>
          <w:rFonts w:ascii="Calibri" w:hAnsi="Calibri" w:cs="Calibri"/>
          <w:sz w:val="24"/>
          <w:szCs w:val="24"/>
          <w:lang w:val="nl-NL"/>
        </w:rPr>
        <w:t xml:space="preserve">Wil je je hoofd wat rust geven? Dan kan het helpen om </w:t>
      </w:r>
      <w:r w:rsidR="00D3319E">
        <w:rPr>
          <w:rFonts w:ascii="Calibri" w:hAnsi="Calibri" w:cs="Calibri"/>
          <w:sz w:val="24"/>
          <w:szCs w:val="24"/>
          <w:lang w:val="nl-NL"/>
        </w:rPr>
        <w:t xml:space="preserve">op een vast piekermoment </w:t>
      </w:r>
      <w:r w:rsidR="00445292">
        <w:rPr>
          <w:rFonts w:ascii="Calibri" w:hAnsi="Calibri" w:cs="Calibri"/>
          <w:sz w:val="24"/>
          <w:szCs w:val="24"/>
          <w:lang w:val="nl-NL"/>
        </w:rPr>
        <w:t>de tijd te nemen om je gedachten op te schrijven. Je kunt deze vragen gebruiken</w:t>
      </w:r>
      <w:r w:rsidR="00B71499">
        <w:rPr>
          <w:rFonts w:ascii="Calibri" w:hAnsi="Calibri" w:cs="Calibri"/>
          <w:sz w:val="24"/>
          <w:szCs w:val="24"/>
          <w:lang w:val="nl-NL"/>
        </w:rPr>
        <w:t>.</w:t>
      </w:r>
    </w:p>
    <w:p w14:paraId="290B179F" w14:textId="77777777" w:rsidR="00DF73FC" w:rsidRDefault="00DF73FC">
      <w:pPr>
        <w:rPr>
          <w:rFonts w:ascii="Calibri" w:hAnsi="Calibri" w:cs="Calibri"/>
          <w:b/>
          <w:sz w:val="24"/>
          <w:szCs w:val="24"/>
          <w:lang w:val="nl-NL"/>
        </w:rPr>
      </w:pPr>
    </w:p>
    <w:p w14:paraId="5753E9F7" w14:textId="52E78E3A" w:rsidR="00DB7190" w:rsidRPr="002445A9" w:rsidRDefault="00CB2B46">
      <w:pPr>
        <w:rPr>
          <w:rFonts w:ascii="Calibri" w:hAnsi="Calibri" w:cs="Calibri"/>
          <w:sz w:val="24"/>
          <w:szCs w:val="24"/>
          <w:lang w:val="nl-NL"/>
        </w:rPr>
      </w:pPr>
      <w:r w:rsidRPr="002445A9">
        <w:rPr>
          <w:rFonts w:ascii="Calibri" w:hAnsi="Calibri" w:cs="Calibri"/>
          <w:b/>
          <w:sz w:val="24"/>
          <w:szCs w:val="24"/>
          <w:lang w:val="nl-NL"/>
        </w:rPr>
        <w:t>Waar pieker ik over?</w:t>
      </w:r>
      <w:r w:rsidR="00DF73FC">
        <w:rPr>
          <w:rFonts w:ascii="Calibri" w:hAnsi="Calibri" w:cs="Calibri"/>
          <w:b/>
          <w:sz w:val="24"/>
          <w:szCs w:val="24"/>
          <w:lang w:val="nl-NL"/>
        </w:rPr>
        <w:t xml:space="preserve"> Schrijf zoveel mogelijk op.</w:t>
      </w:r>
    </w:p>
    <w:p w14:paraId="5ADB2FFF" w14:textId="77777777" w:rsidR="002445A9" w:rsidRDefault="002445A9">
      <w:pPr>
        <w:rPr>
          <w:rFonts w:ascii="Calibri" w:hAnsi="Calibri" w:cs="Calibri"/>
          <w:b/>
          <w:sz w:val="24"/>
          <w:szCs w:val="24"/>
          <w:lang w:val="nl-NL"/>
        </w:rPr>
      </w:pPr>
    </w:p>
    <w:p w14:paraId="065EDABE" w14:textId="19F4AE9B" w:rsidR="00DB7190" w:rsidRPr="002445A9" w:rsidRDefault="00CB2B46">
      <w:pPr>
        <w:rPr>
          <w:rFonts w:ascii="Calibri" w:hAnsi="Calibri" w:cs="Calibri"/>
          <w:sz w:val="24"/>
          <w:szCs w:val="24"/>
          <w:lang w:val="nl-NL"/>
        </w:rPr>
      </w:pPr>
      <w:r w:rsidRPr="002445A9">
        <w:rPr>
          <w:rFonts w:ascii="Calibri" w:hAnsi="Calibri" w:cs="Calibri"/>
          <w:b/>
          <w:sz w:val="24"/>
          <w:szCs w:val="24"/>
          <w:lang w:val="nl-NL"/>
        </w:rPr>
        <w:t>Kan ik hier nu iets aan doen?</w:t>
      </w:r>
    </w:p>
    <w:p w14:paraId="25399820" w14:textId="77777777" w:rsidR="00DB7190" w:rsidRPr="002445A9" w:rsidRDefault="00CB2B46">
      <w:pPr>
        <w:rPr>
          <w:rFonts w:ascii="Calibri" w:hAnsi="Calibri" w:cs="Calibri"/>
          <w:sz w:val="24"/>
          <w:szCs w:val="24"/>
          <w:lang w:val="nl-NL"/>
        </w:rPr>
      </w:pPr>
      <w:r w:rsidRPr="002445A9">
        <w:rPr>
          <w:rFonts w:ascii="Calibri" w:hAnsi="Calibri" w:cs="Calibri"/>
          <w:b/>
          <w:sz w:val="24"/>
          <w:szCs w:val="24"/>
          <w:lang w:val="nl-NL"/>
        </w:rPr>
        <w:t>Zo ja: wat is een kleine stap?</w:t>
      </w:r>
    </w:p>
    <w:p w14:paraId="7C7EA79C" w14:textId="77777777" w:rsidR="00DB7190" w:rsidRPr="002445A9" w:rsidRDefault="00CB2B46">
      <w:pPr>
        <w:rPr>
          <w:rFonts w:ascii="Calibri" w:hAnsi="Calibri" w:cs="Calibri"/>
          <w:sz w:val="24"/>
          <w:szCs w:val="24"/>
          <w:lang w:val="nl-NL"/>
        </w:rPr>
      </w:pPr>
      <w:r w:rsidRPr="002445A9">
        <w:rPr>
          <w:rFonts w:ascii="Calibri" w:hAnsi="Calibri" w:cs="Calibri"/>
          <w:b/>
          <w:sz w:val="24"/>
          <w:szCs w:val="24"/>
          <w:lang w:val="nl-NL"/>
        </w:rPr>
        <w:t>Zo nee: wanneer laat ik dit even los?</w:t>
      </w:r>
    </w:p>
    <w:p w14:paraId="6C35EE3D" w14:textId="77777777" w:rsidR="00DB7190" w:rsidRPr="002445A9" w:rsidRDefault="00CB2B46">
      <w:pPr>
        <w:rPr>
          <w:rFonts w:ascii="Calibri" w:hAnsi="Calibri" w:cs="Calibri"/>
          <w:sz w:val="24"/>
          <w:szCs w:val="24"/>
          <w:lang w:val="nl-NL"/>
        </w:rPr>
      </w:pPr>
      <w:r w:rsidRPr="002445A9">
        <w:rPr>
          <w:rFonts w:ascii="Calibri" w:hAnsi="Calibri" w:cs="Calibri"/>
          <w:sz w:val="24"/>
          <w:szCs w:val="24"/>
          <w:lang w:val="nl-NL"/>
        </w:rPr>
        <w:br w:type="page"/>
      </w:r>
    </w:p>
    <w:p w14:paraId="6C017C77" w14:textId="77777777" w:rsidR="00DB7190" w:rsidRPr="00BC097C" w:rsidRDefault="00CB2B46" w:rsidP="00F7250B">
      <w:pPr>
        <w:pStyle w:val="Kop2"/>
        <w:rPr>
          <w:lang w:val="nl-NL"/>
        </w:rPr>
      </w:pPr>
      <w:r w:rsidRPr="00BC097C">
        <w:rPr>
          <w:lang w:val="nl-NL"/>
        </w:rPr>
        <w:t>Oefening 4 – Herken wat je voelt</w:t>
      </w:r>
    </w:p>
    <w:p w14:paraId="61B6160A" w14:textId="77777777" w:rsidR="00F7250B" w:rsidRDefault="00F7250B">
      <w:pPr>
        <w:rPr>
          <w:rFonts w:ascii="Calibri" w:hAnsi="Calibri" w:cs="Calibri"/>
          <w:sz w:val="24"/>
          <w:szCs w:val="24"/>
          <w:lang w:val="nl-NL"/>
        </w:rPr>
      </w:pPr>
    </w:p>
    <w:p w14:paraId="1010C710" w14:textId="6D0C90C8" w:rsidR="00DB7190" w:rsidRDefault="0082018F">
      <w:pPr>
        <w:rPr>
          <w:rFonts w:ascii="Calibri" w:hAnsi="Calibri" w:cs="Calibri"/>
          <w:sz w:val="24"/>
          <w:szCs w:val="24"/>
          <w:lang w:val="nl-NL"/>
        </w:rPr>
      </w:pPr>
      <w:r>
        <w:rPr>
          <w:rFonts w:ascii="Calibri" w:hAnsi="Calibri" w:cs="Calibri"/>
          <w:sz w:val="24"/>
          <w:szCs w:val="24"/>
          <w:lang w:val="nl-NL"/>
        </w:rPr>
        <w:t>B</w:t>
      </w:r>
      <w:r w:rsidR="00F7250B">
        <w:rPr>
          <w:rFonts w:ascii="Calibri" w:hAnsi="Calibri" w:cs="Calibri"/>
          <w:sz w:val="24"/>
          <w:szCs w:val="24"/>
          <w:lang w:val="nl-NL"/>
        </w:rPr>
        <w:t>eter begrijp</w:t>
      </w:r>
      <w:r>
        <w:rPr>
          <w:rFonts w:ascii="Calibri" w:hAnsi="Calibri" w:cs="Calibri"/>
          <w:sz w:val="24"/>
          <w:szCs w:val="24"/>
          <w:lang w:val="nl-NL"/>
        </w:rPr>
        <w:t>en</w:t>
      </w:r>
      <w:r w:rsidR="00F7250B">
        <w:rPr>
          <w:rFonts w:ascii="Calibri" w:hAnsi="Calibri" w:cs="Calibri"/>
          <w:sz w:val="24"/>
          <w:szCs w:val="24"/>
          <w:lang w:val="nl-NL"/>
        </w:rPr>
        <w:t xml:space="preserve"> wat je voelt, </w:t>
      </w:r>
      <w:r>
        <w:rPr>
          <w:rFonts w:ascii="Calibri" w:hAnsi="Calibri" w:cs="Calibri"/>
          <w:sz w:val="24"/>
          <w:szCs w:val="24"/>
          <w:lang w:val="nl-NL"/>
        </w:rPr>
        <w:t>kan je helpen ermee om te gaan. Ook als emoties minder fijn zijn.</w:t>
      </w:r>
    </w:p>
    <w:p w14:paraId="28E0915A" w14:textId="4F0CBD28" w:rsidR="00BC097C" w:rsidRPr="002445A9" w:rsidRDefault="00BC097C">
      <w:pPr>
        <w:rPr>
          <w:rFonts w:ascii="Calibri" w:hAnsi="Calibri" w:cs="Calibri"/>
          <w:sz w:val="24"/>
          <w:szCs w:val="24"/>
          <w:lang w:val="nl-NL"/>
        </w:rPr>
      </w:pPr>
      <w:r>
        <w:rPr>
          <w:rFonts w:ascii="Calibri" w:hAnsi="Calibri" w:cs="Calibri"/>
          <w:sz w:val="24"/>
          <w:szCs w:val="24"/>
          <w:lang w:val="nl-NL"/>
        </w:rPr>
        <w:t>Denk aan de basisemoties: blij, boos, bang en verdrietig. Bedenk bij elke emotie een moment of situatie waarin je die voelde. Beantwoord per emotie de</w:t>
      </w:r>
      <w:r w:rsidR="00CE277E">
        <w:rPr>
          <w:rFonts w:ascii="Calibri" w:hAnsi="Calibri" w:cs="Calibri"/>
          <w:sz w:val="24"/>
          <w:szCs w:val="24"/>
          <w:lang w:val="nl-NL"/>
        </w:rPr>
        <w:t>ze vragen:</w:t>
      </w:r>
    </w:p>
    <w:p w14:paraId="6EB15E97" w14:textId="5DDE86E9" w:rsidR="00DB7190" w:rsidRPr="002445A9" w:rsidRDefault="00CE277E">
      <w:pPr>
        <w:rPr>
          <w:rFonts w:ascii="Calibri" w:hAnsi="Calibri" w:cs="Calibri"/>
          <w:sz w:val="24"/>
          <w:szCs w:val="24"/>
          <w:lang w:val="nl-NL"/>
        </w:rPr>
      </w:pPr>
      <w:r>
        <w:rPr>
          <w:rFonts w:ascii="Calibri" w:hAnsi="Calibri" w:cs="Calibri"/>
          <w:b/>
          <w:sz w:val="24"/>
          <w:szCs w:val="24"/>
          <w:lang w:val="nl-NL"/>
        </w:rPr>
        <w:t>Wanneer voel ik dit?</w:t>
      </w:r>
    </w:p>
    <w:p w14:paraId="7FD4E298" w14:textId="3CEA7927" w:rsidR="00DB7190" w:rsidRPr="002445A9" w:rsidRDefault="00DB7190">
      <w:pPr>
        <w:rPr>
          <w:rFonts w:ascii="Calibri" w:hAnsi="Calibri" w:cs="Calibri"/>
          <w:sz w:val="24"/>
          <w:szCs w:val="24"/>
          <w:lang w:val="nl-NL"/>
        </w:rPr>
      </w:pPr>
    </w:p>
    <w:p w14:paraId="2505EA31" w14:textId="77777777" w:rsidR="00DB7190" w:rsidRPr="002445A9" w:rsidRDefault="00CB2B46">
      <w:pPr>
        <w:rPr>
          <w:rFonts w:ascii="Calibri" w:hAnsi="Calibri" w:cs="Calibri"/>
          <w:sz w:val="24"/>
          <w:szCs w:val="24"/>
          <w:lang w:val="nl-NL"/>
        </w:rPr>
      </w:pPr>
      <w:r w:rsidRPr="002445A9">
        <w:rPr>
          <w:rFonts w:ascii="Calibri" w:hAnsi="Calibri" w:cs="Calibri"/>
          <w:b/>
          <w:sz w:val="24"/>
          <w:szCs w:val="24"/>
          <w:lang w:val="nl-NL"/>
        </w:rPr>
        <w:t>Waar voel ik dit in mijn lichaam?</w:t>
      </w:r>
    </w:p>
    <w:p w14:paraId="6D6CCC80" w14:textId="77777777" w:rsidR="00CE277E" w:rsidRDefault="00CE277E">
      <w:pPr>
        <w:rPr>
          <w:rFonts w:ascii="Calibri" w:hAnsi="Calibri" w:cs="Calibri"/>
          <w:b/>
          <w:sz w:val="24"/>
          <w:szCs w:val="24"/>
          <w:lang w:val="nl-NL"/>
        </w:rPr>
      </w:pPr>
    </w:p>
    <w:p w14:paraId="0C0D3DB3" w14:textId="0A36A536" w:rsidR="00DB7190" w:rsidRPr="002445A9" w:rsidRDefault="00CB2B46">
      <w:pPr>
        <w:rPr>
          <w:rFonts w:ascii="Calibri" w:hAnsi="Calibri" w:cs="Calibri"/>
          <w:sz w:val="24"/>
          <w:szCs w:val="24"/>
          <w:lang w:val="nl-NL"/>
        </w:rPr>
      </w:pPr>
      <w:r w:rsidRPr="002445A9">
        <w:rPr>
          <w:rFonts w:ascii="Calibri" w:hAnsi="Calibri" w:cs="Calibri"/>
          <w:b/>
          <w:sz w:val="24"/>
          <w:szCs w:val="24"/>
          <w:lang w:val="nl-NL"/>
        </w:rPr>
        <w:t>Wat probeert deze emotie mij duidelijk te maken?</w:t>
      </w:r>
    </w:p>
    <w:p w14:paraId="2B3689D9" w14:textId="77777777" w:rsidR="00CE277E" w:rsidRDefault="00CE277E">
      <w:pPr>
        <w:rPr>
          <w:rFonts w:ascii="Calibri" w:hAnsi="Calibri" w:cs="Calibri"/>
          <w:b/>
          <w:sz w:val="24"/>
          <w:szCs w:val="24"/>
          <w:lang w:val="nl-NL"/>
        </w:rPr>
      </w:pPr>
    </w:p>
    <w:p w14:paraId="28D20BDB" w14:textId="240E2599" w:rsidR="00DB7190" w:rsidRPr="002445A9" w:rsidRDefault="00CB2B46">
      <w:pPr>
        <w:rPr>
          <w:rFonts w:ascii="Calibri" w:hAnsi="Calibri" w:cs="Calibri"/>
          <w:sz w:val="24"/>
          <w:szCs w:val="24"/>
          <w:lang w:val="nl-NL"/>
        </w:rPr>
      </w:pPr>
      <w:r w:rsidRPr="002445A9">
        <w:rPr>
          <w:rFonts w:ascii="Calibri" w:hAnsi="Calibri" w:cs="Calibri"/>
          <w:b/>
          <w:sz w:val="24"/>
          <w:szCs w:val="24"/>
          <w:lang w:val="nl-NL"/>
        </w:rPr>
        <w:t>Wat heb ik nodig</w:t>
      </w:r>
      <w:r w:rsidR="00CE277E">
        <w:rPr>
          <w:rFonts w:ascii="Calibri" w:hAnsi="Calibri" w:cs="Calibri"/>
          <w:b/>
          <w:sz w:val="24"/>
          <w:szCs w:val="24"/>
          <w:lang w:val="nl-NL"/>
        </w:rPr>
        <w:t xml:space="preserve"> als ik me zo voel</w:t>
      </w:r>
      <w:r w:rsidRPr="002445A9">
        <w:rPr>
          <w:rFonts w:ascii="Calibri" w:hAnsi="Calibri" w:cs="Calibri"/>
          <w:b/>
          <w:sz w:val="24"/>
          <w:szCs w:val="24"/>
          <w:lang w:val="nl-NL"/>
        </w:rPr>
        <w:t>?</w:t>
      </w:r>
    </w:p>
    <w:p w14:paraId="49C35813" w14:textId="4DC516B4" w:rsidR="00DB7190" w:rsidRPr="002445A9" w:rsidRDefault="00DB7190">
      <w:pPr>
        <w:rPr>
          <w:rFonts w:ascii="Calibri" w:hAnsi="Calibri" w:cs="Calibri"/>
          <w:sz w:val="24"/>
          <w:szCs w:val="24"/>
          <w:lang w:val="nl-NL"/>
        </w:rPr>
      </w:pPr>
    </w:p>
    <w:p w14:paraId="3406E517" w14:textId="77777777" w:rsidR="00CE277E" w:rsidRPr="00CE277E" w:rsidRDefault="00CE277E" w:rsidP="00CE277E">
      <w:pPr>
        <w:rPr>
          <w:rFonts w:ascii="Calibri" w:hAnsi="Calibri" w:cs="Calibri"/>
          <w:lang w:val="nl-NL"/>
        </w:rPr>
      </w:pPr>
      <w:r w:rsidRPr="00CE277E">
        <w:rPr>
          <w:rFonts w:ascii="Calibri" w:hAnsi="Calibri" w:cs="Calibri"/>
          <w:sz w:val="24"/>
          <w:szCs w:val="24"/>
          <w:lang w:val="nl-NL"/>
        </w:rPr>
        <w:t>Je hoeft het niet perfect te weten. Alleen even stilstaan helpt al.</w:t>
      </w:r>
    </w:p>
    <w:p w14:paraId="2B1847AD" w14:textId="77777777" w:rsidR="0082018F" w:rsidRDefault="0082018F" w:rsidP="00CE277E">
      <w:pPr>
        <w:rPr>
          <w:rFonts w:ascii="Calibri" w:hAnsi="Calibri" w:cs="Calibri"/>
          <w:b/>
          <w:bCs/>
          <w:lang w:val="nl-NL"/>
        </w:rPr>
      </w:pPr>
    </w:p>
    <w:p w14:paraId="078F854A" w14:textId="161B299E" w:rsidR="00CE277E" w:rsidRPr="00CE277E" w:rsidRDefault="00CE277E" w:rsidP="00CE277E">
      <w:pPr>
        <w:rPr>
          <w:rFonts w:ascii="Calibri" w:hAnsi="Calibri" w:cs="Calibri"/>
          <w:lang w:val="nl-NL"/>
        </w:rPr>
      </w:pPr>
      <w:r w:rsidRPr="00CE277E">
        <w:rPr>
          <w:rFonts w:ascii="Calibri" w:hAnsi="Calibri" w:cs="Calibri"/>
          <w:b/>
          <w:bCs/>
          <w:lang w:val="nl-NL"/>
        </w:rPr>
        <w:t>Next level</w:t>
      </w:r>
      <w:r w:rsidRPr="00CE277E">
        <w:rPr>
          <w:rFonts w:ascii="Calibri" w:hAnsi="Calibri" w:cs="Calibri"/>
          <w:lang w:val="nl-NL"/>
        </w:rPr>
        <w:t xml:space="preserve">: er zijn veel meer emoties dan deze vier. Check dit </w:t>
      </w:r>
      <w:hyperlink r:id="rId10" w:history="1">
        <w:r w:rsidRPr="00CE277E">
          <w:rPr>
            <w:rStyle w:val="Hyperlink"/>
            <w:rFonts w:ascii="Calibri" w:hAnsi="Calibri" w:cs="Calibri"/>
            <w:lang w:val="nl-NL"/>
          </w:rPr>
          <w:t>emotiewiel</w:t>
        </w:r>
      </w:hyperlink>
      <w:r w:rsidRPr="00CE277E">
        <w:rPr>
          <w:rFonts w:ascii="Calibri" w:hAnsi="Calibri" w:cs="Calibri"/>
          <w:lang w:val="nl-NL"/>
        </w:rPr>
        <w:t xml:space="preserve"> en kijk wat je herkent.</w:t>
      </w:r>
    </w:p>
    <w:p w14:paraId="5D2372DF" w14:textId="77777777" w:rsidR="00CE277E" w:rsidRDefault="00CE277E">
      <w:pPr>
        <w:rPr>
          <w:rFonts w:ascii="Calibri" w:eastAsiaTheme="majorEastAsia" w:hAnsi="Calibri" w:cs="Calibri"/>
          <w:b/>
          <w:bCs/>
          <w:color w:val="4F81BD" w:themeColor="accent1"/>
          <w:sz w:val="24"/>
          <w:szCs w:val="24"/>
          <w:lang w:val="nl-NL"/>
        </w:rPr>
      </w:pPr>
      <w:r>
        <w:rPr>
          <w:rFonts w:ascii="Calibri" w:hAnsi="Calibri" w:cs="Calibri"/>
          <w:sz w:val="24"/>
          <w:szCs w:val="24"/>
          <w:lang w:val="nl-NL"/>
        </w:rPr>
        <w:br w:type="page"/>
      </w:r>
    </w:p>
    <w:p w14:paraId="6616A725" w14:textId="5FFBB4EA" w:rsidR="00DB7190" w:rsidRPr="00CE277E" w:rsidRDefault="00CB2B46" w:rsidP="0082018F">
      <w:pPr>
        <w:pStyle w:val="Kop2"/>
        <w:rPr>
          <w:lang w:val="nl-NL"/>
        </w:rPr>
      </w:pPr>
      <w:r w:rsidRPr="00CE277E">
        <w:rPr>
          <w:lang w:val="nl-NL"/>
        </w:rPr>
        <w:t>Oefening 5 – Denk aan fijne momenten</w:t>
      </w:r>
    </w:p>
    <w:p w14:paraId="72EBBD82" w14:textId="77777777" w:rsidR="0082018F" w:rsidRDefault="0082018F">
      <w:pPr>
        <w:rPr>
          <w:rFonts w:ascii="Calibri" w:hAnsi="Calibri" w:cs="Calibri"/>
          <w:sz w:val="24"/>
          <w:szCs w:val="24"/>
          <w:lang w:val="nl-NL"/>
        </w:rPr>
      </w:pPr>
    </w:p>
    <w:p w14:paraId="4ED7E6E0" w14:textId="14B9C44E" w:rsidR="0082018F" w:rsidRDefault="0082018F">
      <w:pPr>
        <w:rPr>
          <w:rFonts w:ascii="Calibri" w:hAnsi="Calibri" w:cs="Calibri"/>
          <w:sz w:val="24"/>
          <w:szCs w:val="24"/>
          <w:lang w:val="nl-NL"/>
        </w:rPr>
      </w:pPr>
      <w:r>
        <w:rPr>
          <w:rFonts w:ascii="Calibri" w:hAnsi="Calibri" w:cs="Calibri"/>
          <w:sz w:val="24"/>
          <w:szCs w:val="24"/>
          <w:lang w:val="nl-NL"/>
        </w:rPr>
        <w:t xml:space="preserve">Denken aan fijne momenten kan je helpen lekker in vel te zitten. </w:t>
      </w:r>
      <w:r w:rsidR="007B641F">
        <w:rPr>
          <w:rFonts w:ascii="Calibri" w:hAnsi="Calibri" w:cs="Calibri"/>
          <w:sz w:val="24"/>
          <w:szCs w:val="24"/>
          <w:lang w:val="nl-NL"/>
        </w:rPr>
        <w:t xml:space="preserve">Dat kunnen fijne momenten zijn die al geweest zijn. Maar ook fijne momenten die nog komen gaan. </w:t>
      </w:r>
    </w:p>
    <w:p w14:paraId="263D074E" w14:textId="77777777" w:rsidR="00DB7190" w:rsidRDefault="00CB2B46">
      <w:pPr>
        <w:rPr>
          <w:rFonts w:ascii="Calibri" w:hAnsi="Calibri" w:cs="Calibri"/>
          <w:b/>
          <w:sz w:val="24"/>
          <w:szCs w:val="24"/>
          <w:lang w:val="nl-NL"/>
        </w:rPr>
      </w:pPr>
      <w:r w:rsidRPr="002445A9">
        <w:rPr>
          <w:rFonts w:ascii="Calibri" w:hAnsi="Calibri" w:cs="Calibri"/>
          <w:b/>
          <w:sz w:val="24"/>
          <w:szCs w:val="24"/>
          <w:lang w:val="nl-NL"/>
        </w:rPr>
        <w:t>Welk fijn moment herinner ik me?</w:t>
      </w:r>
    </w:p>
    <w:p w14:paraId="14E8CEF8" w14:textId="77777777" w:rsidR="00CE277E" w:rsidRPr="002445A9" w:rsidRDefault="00CE277E">
      <w:pPr>
        <w:rPr>
          <w:rFonts w:ascii="Calibri" w:hAnsi="Calibri" w:cs="Calibri"/>
          <w:sz w:val="24"/>
          <w:szCs w:val="24"/>
          <w:lang w:val="nl-NL"/>
        </w:rPr>
      </w:pPr>
    </w:p>
    <w:p w14:paraId="728C64AE" w14:textId="77777777" w:rsidR="00DB7190" w:rsidRPr="002445A9" w:rsidRDefault="00CB2B46">
      <w:pPr>
        <w:rPr>
          <w:rFonts w:ascii="Calibri" w:hAnsi="Calibri" w:cs="Calibri"/>
          <w:sz w:val="24"/>
          <w:szCs w:val="24"/>
          <w:lang w:val="nl-NL"/>
        </w:rPr>
      </w:pPr>
      <w:r w:rsidRPr="002445A9">
        <w:rPr>
          <w:rFonts w:ascii="Calibri" w:hAnsi="Calibri" w:cs="Calibri"/>
          <w:b/>
          <w:sz w:val="24"/>
          <w:szCs w:val="24"/>
          <w:lang w:val="nl-NL"/>
        </w:rPr>
        <w:t>Waar was ik?</w:t>
      </w:r>
    </w:p>
    <w:p w14:paraId="61CDC41D" w14:textId="77777777" w:rsidR="00CE277E" w:rsidRDefault="00CE277E">
      <w:pPr>
        <w:rPr>
          <w:rFonts w:ascii="Calibri" w:hAnsi="Calibri" w:cs="Calibri"/>
          <w:b/>
          <w:sz w:val="24"/>
          <w:szCs w:val="24"/>
          <w:lang w:val="nl-NL"/>
        </w:rPr>
      </w:pPr>
    </w:p>
    <w:p w14:paraId="05ADF3CF" w14:textId="4258C015" w:rsidR="00DB7190" w:rsidRPr="002445A9" w:rsidRDefault="00CB2B46">
      <w:pPr>
        <w:rPr>
          <w:rFonts w:ascii="Calibri" w:hAnsi="Calibri" w:cs="Calibri"/>
          <w:sz w:val="24"/>
          <w:szCs w:val="24"/>
          <w:lang w:val="nl-NL"/>
        </w:rPr>
      </w:pPr>
      <w:r w:rsidRPr="002445A9">
        <w:rPr>
          <w:rFonts w:ascii="Calibri" w:hAnsi="Calibri" w:cs="Calibri"/>
          <w:b/>
          <w:sz w:val="24"/>
          <w:szCs w:val="24"/>
          <w:lang w:val="nl-NL"/>
        </w:rPr>
        <w:t>Wie waren erbij?</w:t>
      </w:r>
    </w:p>
    <w:p w14:paraId="6E511F50" w14:textId="77777777" w:rsidR="00CE277E" w:rsidRDefault="00CE277E">
      <w:pPr>
        <w:rPr>
          <w:rFonts w:ascii="Calibri" w:hAnsi="Calibri" w:cs="Calibri"/>
          <w:b/>
          <w:sz w:val="24"/>
          <w:szCs w:val="24"/>
          <w:lang w:val="nl-NL"/>
        </w:rPr>
      </w:pPr>
    </w:p>
    <w:p w14:paraId="28529AC5" w14:textId="2DE96840" w:rsidR="00DB7190" w:rsidRPr="002445A9" w:rsidRDefault="00CB2B46">
      <w:pPr>
        <w:rPr>
          <w:rFonts w:ascii="Calibri" w:hAnsi="Calibri" w:cs="Calibri"/>
          <w:sz w:val="24"/>
          <w:szCs w:val="24"/>
          <w:lang w:val="nl-NL"/>
        </w:rPr>
      </w:pPr>
      <w:r w:rsidRPr="002445A9">
        <w:rPr>
          <w:rFonts w:ascii="Calibri" w:hAnsi="Calibri" w:cs="Calibri"/>
          <w:b/>
          <w:sz w:val="24"/>
          <w:szCs w:val="24"/>
          <w:lang w:val="nl-NL"/>
        </w:rPr>
        <w:t>Wat voelde ik?</w:t>
      </w:r>
    </w:p>
    <w:p w14:paraId="474B10B2" w14:textId="77777777" w:rsidR="00CE277E" w:rsidRDefault="00CE277E">
      <w:pPr>
        <w:rPr>
          <w:rFonts w:ascii="Calibri" w:hAnsi="Calibri" w:cs="Calibri"/>
          <w:b/>
          <w:sz w:val="24"/>
          <w:szCs w:val="24"/>
          <w:lang w:val="nl-NL"/>
        </w:rPr>
      </w:pPr>
    </w:p>
    <w:p w14:paraId="4116A359" w14:textId="392B2584" w:rsidR="00DB7190" w:rsidRPr="002445A9" w:rsidRDefault="00CB2B46">
      <w:pPr>
        <w:rPr>
          <w:rFonts w:ascii="Calibri" w:hAnsi="Calibri" w:cs="Calibri"/>
          <w:sz w:val="24"/>
          <w:szCs w:val="24"/>
          <w:lang w:val="nl-NL"/>
        </w:rPr>
      </w:pPr>
      <w:r w:rsidRPr="002445A9">
        <w:rPr>
          <w:rFonts w:ascii="Calibri" w:hAnsi="Calibri" w:cs="Calibri"/>
          <w:b/>
          <w:sz w:val="24"/>
          <w:szCs w:val="24"/>
          <w:lang w:val="nl-NL"/>
        </w:rPr>
        <w:t>Welk woord, beeld of liedje past bij dit moment?</w:t>
      </w:r>
    </w:p>
    <w:p w14:paraId="59E6E0A3" w14:textId="77777777" w:rsidR="00DB7190" w:rsidRPr="002445A9" w:rsidRDefault="00CB2B46">
      <w:pPr>
        <w:rPr>
          <w:rFonts w:ascii="Calibri" w:hAnsi="Calibri" w:cs="Calibri"/>
          <w:sz w:val="24"/>
          <w:szCs w:val="24"/>
          <w:lang w:val="nl-NL"/>
        </w:rPr>
      </w:pPr>
      <w:r w:rsidRPr="002445A9">
        <w:rPr>
          <w:rFonts w:ascii="Calibri" w:hAnsi="Calibri" w:cs="Calibri"/>
          <w:sz w:val="24"/>
          <w:szCs w:val="24"/>
          <w:lang w:val="nl-NL"/>
        </w:rPr>
        <w:br w:type="page"/>
      </w:r>
    </w:p>
    <w:p w14:paraId="0944AB54" w14:textId="77777777" w:rsidR="00DB7190" w:rsidRPr="000A09F9" w:rsidRDefault="00CB2B46" w:rsidP="007B641F">
      <w:pPr>
        <w:pStyle w:val="Kop2"/>
        <w:rPr>
          <w:lang w:val="nl-NL"/>
        </w:rPr>
      </w:pPr>
      <w:r w:rsidRPr="000A09F9">
        <w:rPr>
          <w:lang w:val="nl-NL"/>
        </w:rPr>
        <w:t>Oefening 9 – Wie zijn belangrijk voor jou?</w:t>
      </w:r>
    </w:p>
    <w:p w14:paraId="2702BBDC" w14:textId="77777777" w:rsidR="007B641F" w:rsidRDefault="007B641F" w:rsidP="000A09F9">
      <w:pPr>
        <w:spacing w:after="160" w:line="278" w:lineRule="auto"/>
        <w:rPr>
          <w:rFonts w:ascii="Calibri" w:hAnsi="Calibri" w:cs="Calibri"/>
          <w:lang w:val="nl-NL"/>
        </w:rPr>
      </w:pPr>
    </w:p>
    <w:p w14:paraId="53D74AB1" w14:textId="563AC0C9" w:rsidR="000A09F9" w:rsidRDefault="000A09F9" w:rsidP="000A09F9">
      <w:pPr>
        <w:spacing w:after="160" w:line="278" w:lineRule="auto"/>
        <w:rPr>
          <w:rFonts w:ascii="Calibri" w:hAnsi="Calibri" w:cs="Calibri"/>
          <w:lang w:val="nl-NL"/>
        </w:rPr>
      </w:pPr>
      <w:r w:rsidRPr="000A09F9">
        <w:rPr>
          <w:rFonts w:ascii="Calibri" w:hAnsi="Calibri" w:cs="Calibri"/>
          <w:lang w:val="nl-NL"/>
        </w:rPr>
        <w:t xml:space="preserve">Denk eens aan de mensen die jij om je heen hebt. Wie zijn voor jou de mensen die ertoe doen? </w:t>
      </w:r>
      <w:r w:rsidRPr="000A09F9">
        <w:rPr>
          <w:rFonts w:ascii="Calibri" w:hAnsi="Calibri" w:cs="Calibri"/>
          <w:sz w:val="24"/>
          <w:szCs w:val="24"/>
          <w:lang w:val="nl-NL"/>
        </w:rPr>
        <w:t xml:space="preserve">Schrijf </w:t>
      </w:r>
      <w:r w:rsidRPr="000A09F9">
        <w:rPr>
          <w:rFonts w:ascii="Calibri" w:hAnsi="Calibri" w:cs="Calibri"/>
          <w:lang w:val="nl-NL"/>
        </w:rPr>
        <w:t xml:space="preserve">de </w:t>
      </w:r>
      <w:r w:rsidRPr="000A09F9">
        <w:rPr>
          <w:rFonts w:ascii="Calibri" w:hAnsi="Calibri" w:cs="Calibri"/>
          <w:sz w:val="24"/>
          <w:szCs w:val="24"/>
          <w:lang w:val="nl-NL"/>
        </w:rPr>
        <w:t xml:space="preserve">namen </w:t>
      </w:r>
      <w:r w:rsidRPr="000A09F9">
        <w:rPr>
          <w:rFonts w:ascii="Calibri" w:hAnsi="Calibri" w:cs="Calibri"/>
          <w:lang w:val="nl-NL"/>
        </w:rPr>
        <w:t xml:space="preserve">van deze mensen op. </w:t>
      </w:r>
    </w:p>
    <w:p w14:paraId="014E1D65" w14:textId="5D0DFE9F" w:rsidR="000A09F9" w:rsidRPr="000A09F9" w:rsidRDefault="000A09F9" w:rsidP="000A09F9">
      <w:pPr>
        <w:spacing w:after="160" w:line="278" w:lineRule="auto"/>
        <w:rPr>
          <w:rFonts w:ascii="Calibri" w:hAnsi="Calibri" w:cs="Calibri"/>
          <w:sz w:val="24"/>
          <w:szCs w:val="24"/>
          <w:lang w:val="nl-NL"/>
        </w:rPr>
      </w:pPr>
      <w:r>
        <w:rPr>
          <w:rFonts w:ascii="Calibri" w:hAnsi="Calibri" w:cs="Calibri"/>
          <w:lang w:val="nl-NL"/>
        </w:rPr>
        <w:t>Denk aan vragen zoals:</w:t>
      </w:r>
    </w:p>
    <w:p w14:paraId="6D4B4F97" w14:textId="1857CACB" w:rsidR="000A09F9" w:rsidRDefault="000A09F9" w:rsidP="000A09F9">
      <w:pPr>
        <w:spacing w:after="160" w:line="278" w:lineRule="auto"/>
        <w:rPr>
          <w:rFonts w:ascii="Calibri" w:hAnsi="Calibri" w:cs="Calibri"/>
          <w:b/>
          <w:bCs/>
          <w:sz w:val="24"/>
          <w:szCs w:val="24"/>
          <w:lang w:val="nl-NL"/>
        </w:rPr>
      </w:pPr>
      <w:r w:rsidRPr="000A09F9">
        <w:rPr>
          <w:rFonts w:ascii="Calibri" w:hAnsi="Calibri" w:cs="Calibri"/>
          <w:b/>
          <w:bCs/>
          <w:sz w:val="24"/>
          <w:szCs w:val="24"/>
          <w:lang w:val="nl-NL"/>
        </w:rPr>
        <w:t>Met wie doe ik graag leuke dingen?</w:t>
      </w:r>
    </w:p>
    <w:p w14:paraId="5722280C" w14:textId="77777777" w:rsidR="000A09F9" w:rsidRPr="000A09F9" w:rsidRDefault="000A09F9" w:rsidP="000A09F9">
      <w:pPr>
        <w:spacing w:after="160" w:line="278" w:lineRule="auto"/>
        <w:rPr>
          <w:rFonts w:ascii="Calibri" w:hAnsi="Calibri" w:cs="Calibri"/>
          <w:b/>
          <w:bCs/>
          <w:sz w:val="24"/>
          <w:szCs w:val="24"/>
          <w:lang w:val="nl-NL"/>
        </w:rPr>
      </w:pPr>
    </w:p>
    <w:p w14:paraId="7D394897" w14:textId="5C1B8C36" w:rsidR="000A09F9" w:rsidRPr="000A09F9" w:rsidRDefault="000A09F9" w:rsidP="000A09F9">
      <w:pPr>
        <w:spacing w:after="160" w:line="278" w:lineRule="auto"/>
        <w:rPr>
          <w:rFonts w:ascii="Calibri" w:hAnsi="Calibri" w:cs="Calibri"/>
          <w:b/>
          <w:bCs/>
          <w:sz w:val="24"/>
          <w:szCs w:val="24"/>
          <w:lang w:val="nl-NL"/>
        </w:rPr>
      </w:pPr>
      <w:r w:rsidRPr="000A09F9">
        <w:rPr>
          <w:rFonts w:ascii="Calibri" w:hAnsi="Calibri" w:cs="Calibri"/>
          <w:b/>
          <w:bCs/>
          <w:sz w:val="24"/>
          <w:szCs w:val="24"/>
          <w:lang w:val="nl-NL"/>
        </w:rPr>
        <w:t>Bij wie voel ik me op mijn gemak?</w:t>
      </w:r>
    </w:p>
    <w:p w14:paraId="19C539C4" w14:textId="77777777" w:rsidR="000A09F9" w:rsidRDefault="000A09F9" w:rsidP="000A09F9">
      <w:pPr>
        <w:spacing w:after="160" w:line="278" w:lineRule="auto"/>
        <w:rPr>
          <w:rFonts w:ascii="Calibri" w:hAnsi="Calibri" w:cs="Calibri"/>
          <w:b/>
          <w:bCs/>
          <w:sz w:val="24"/>
          <w:szCs w:val="24"/>
          <w:lang w:val="nl-NL"/>
        </w:rPr>
      </w:pPr>
    </w:p>
    <w:p w14:paraId="19A2C90F" w14:textId="54674B6B" w:rsidR="000A09F9" w:rsidRPr="000A09F9" w:rsidRDefault="000A09F9" w:rsidP="000A09F9">
      <w:pPr>
        <w:spacing w:after="160" w:line="278" w:lineRule="auto"/>
        <w:rPr>
          <w:rFonts w:ascii="Calibri" w:hAnsi="Calibri" w:cs="Calibri"/>
          <w:b/>
          <w:bCs/>
          <w:sz w:val="24"/>
          <w:szCs w:val="24"/>
          <w:lang w:val="nl-NL"/>
        </w:rPr>
      </w:pPr>
      <w:r w:rsidRPr="000A09F9">
        <w:rPr>
          <w:rFonts w:ascii="Calibri" w:hAnsi="Calibri" w:cs="Calibri"/>
          <w:b/>
          <w:bCs/>
          <w:sz w:val="24"/>
          <w:szCs w:val="24"/>
          <w:lang w:val="nl-NL"/>
        </w:rPr>
        <w:t>Wie helpt me als het moeilijk gaat? Wie troost me? Wie luistert er naar me?</w:t>
      </w:r>
    </w:p>
    <w:p w14:paraId="169429AE" w14:textId="77777777" w:rsidR="000A09F9" w:rsidRDefault="000A09F9" w:rsidP="000A09F9">
      <w:pPr>
        <w:spacing w:after="160" w:line="278" w:lineRule="auto"/>
        <w:rPr>
          <w:rFonts w:ascii="Calibri" w:hAnsi="Calibri" w:cs="Calibri"/>
          <w:b/>
          <w:bCs/>
          <w:sz w:val="24"/>
          <w:szCs w:val="24"/>
          <w:lang w:val="nl-NL"/>
        </w:rPr>
      </w:pPr>
    </w:p>
    <w:p w14:paraId="15081633" w14:textId="3C0A24AD" w:rsidR="000A09F9" w:rsidRPr="000A09F9" w:rsidRDefault="000A09F9" w:rsidP="000A09F9">
      <w:pPr>
        <w:spacing w:after="160" w:line="278" w:lineRule="auto"/>
        <w:rPr>
          <w:rFonts w:ascii="Calibri" w:hAnsi="Calibri" w:cs="Calibri"/>
          <w:b/>
          <w:bCs/>
          <w:sz w:val="24"/>
          <w:szCs w:val="24"/>
          <w:lang w:val="nl-NL"/>
        </w:rPr>
      </w:pPr>
      <w:r w:rsidRPr="000A09F9">
        <w:rPr>
          <w:rFonts w:ascii="Calibri" w:hAnsi="Calibri" w:cs="Calibri"/>
          <w:b/>
          <w:bCs/>
          <w:sz w:val="24"/>
          <w:szCs w:val="24"/>
          <w:lang w:val="nl-NL"/>
        </w:rPr>
        <w:t>Met wie k</w:t>
      </w:r>
      <w:r>
        <w:rPr>
          <w:rFonts w:ascii="Calibri" w:hAnsi="Calibri" w:cs="Calibri"/>
          <w:b/>
          <w:bCs/>
          <w:sz w:val="24"/>
          <w:szCs w:val="24"/>
          <w:lang w:val="nl-NL"/>
        </w:rPr>
        <w:t>a</w:t>
      </w:r>
      <w:r w:rsidRPr="000A09F9">
        <w:rPr>
          <w:rFonts w:ascii="Calibri" w:hAnsi="Calibri" w:cs="Calibri"/>
          <w:b/>
          <w:bCs/>
          <w:sz w:val="24"/>
          <w:szCs w:val="24"/>
          <w:lang w:val="nl-NL"/>
        </w:rPr>
        <w:t>n ik echt praten?</w:t>
      </w:r>
    </w:p>
    <w:p w14:paraId="6C431BBB" w14:textId="77777777" w:rsidR="000A09F9" w:rsidRDefault="000A09F9" w:rsidP="000A09F9">
      <w:pPr>
        <w:spacing w:after="160" w:line="278" w:lineRule="auto"/>
        <w:rPr>
          <w:rFonts w:ascii="Calibri" w:hAnsi="Calibri" w:cs="Calibri"/>
          <w:b/>
          <w:bCs/>
          <w:sz w:val="24"/>
          <w:szCs w:val="24"/>
          <w:lang w:val="nl-NL"/>
        </w:rPr>
      </w:pPr>
    </w:p>
    <w:p w14:paraId="72485C85" w14:textId="4D0FA53E" w:rsidR="000A09F9" w:rsidRPr="000A09F9" w:rsidRDefault="000A09F9" w:rsidP="000A09F9">
      <w:pPr>
        <w:spacing w:after="160" w:line="278" w:lineRule="auto"/>
        <w:rPr>
          <w:rFonts w:ascii="Calibri" w:hAnsi="Calibri" w:cs="Calibri"/>
          <w:b/>
          <w:bCs/>
          <w:sz w:val="24"/>
          <w:szCs w:val="24"/>
          <w:lang w:val="nl-NL"/>
        </w:rPr>
      </w:pPr>
      <w:r w:rsidRPr="000A09F9">
        <w:rPr>
          <w:rFonts w:ascii="Calibri" w:hAnsi="Calibri" w:cs="Calibri"/>
          <w:b/>
          <w:bCs/>
          <w:sz w:val="24"/>
          <w:szCs w:val="24"/>
          <w:lang w:val="nl-NL"/>
        </w:rPr>
        <w:t>Met wie lach ik veel?</w:t>
      </w:r>
    </w:p>
    <w:p w14:paraId="347F16E1" w14:textId="77777777" w:rsidR="000A09F9" w:rsidRPr="006212BE" w:rsidRDefault="000A09F9" w:rsidP="000A09F9">
      <w:pPr>
        <w:spacing w:after="160" w:line="278" w:lineRule="auto"/>
        <w:rPr>
          <w:rFonts w:ascii="Calibri" w:hAnsi="Calibri" w:cs="Calibri"/>
          <w:b/>
          <w:bCs/>
          <w:sz w:val="24"/>
          <w:szCs w:val="24"/>
          <w:lang w:val="nl-NL"/>
        </w:rPr>
      </w:pPr>
    </w:p>
    <w:p w14:paraId="5D124AC8" w14:textId="6C2DCF85" w:rsidR="000A09F9" w:rsidRPr="000A09F9" w:rsidRDefault="000A09F9" w:rsidP="000A09F9">
      <w:pPr>
        <w:spacing w:after="160" w:line="278" w:lineRule="auto"/>
        <w:rPr>
          <w:rFonts w:ascii="Calibri" w:hAnsi="Calibri" w:cs="Calibri"/>
          <w:b/>
          <w:bCs/>
          <w:sz w:val="24"/>
          <w:szCs w:val="24"/>
          <w:lang w:val="nl-NL"/>
        </w:rPr>
      </w:pPr>
      <w:r w:rsidRPr="000A09F9">
        <w:rPr>
          <w:rFonts w:ascii="Calibri" w:hAnsi="Calibri" w:cs="Calibri"/>
          <w:b/>
          <w:bCs/>
          <w:sz w:val="24"/>
          <w:szCs w:val="24"/>
          <w:lang w:val="nl-NL"/>
        </w:rPr>
        <w:t>Wie motiveert mij?</w:t>
      </w:r>
    </w:p>
    <w:p w14:paraId="599432B2" w14:textId="77777777" w:rsidR="000A09F9" w:rsidRDefault="000A09F9" w:rsidP="000A09F9">
      <w:pPr>
        <w:spacing w:after="160" w:line="278" w:lineRule="auto"/>
        <w:rPr>
          <w:rFonts w:ascii="Calibri" w:hAnsi="Calibri" w:cs="Calibri"/>
          <w:b/>
          <w:bCs/>
          <w:sz w:val="24"/>
          <w:szCs w:val="24"/>
          <w:lang w:val="nl-NL"/>
        </w:rPr>
      </w:pPr>
    </w:p>
    <w:p w14:paraId="21CBCD39" w14:textId="0A9D8F6E" w:rsidR="000A09F9" w:rsidRPr="000A09F9" w:rsidRDefault="000A09F9" w:rsidP="000A09F9">
      <w:pPr>
        <w:spacing w:after="160" w:line="278" w:lineRule="auto"/>
        <w:rPr>
          <w:rFonts w:ascii="Calibri" w:hAnsi="Calibri" w:cs="Calibri"/>
          <w:b/>
          <w:bCs/>
          <w:sz w:val="24"/>
          <w:szCs w:val="24"/>
          <w:lang w:val="nl-NL"/>
        </w:rPr>
      </w:pPr>
      <w:r w:rsidRPr="000A09F9">
        <w:rPr>
          <w:rFonts w:ascii="Calibri" w:hAnsi="Calibri" w:cs="Calibri"/>
          <w:b/>
          <w:bCs/>
          <w:sz w:val="24"/>
          <w:szCs w:val="24"/>
          <w:lang w:val="nl-NL"/>
        </w:rPr>
        <w:t>Wie vertrouw ik 100%?</w:t>
      </w:r>
    </w:p>
    <w:p w14:paraId="63D00915" w14:textId="77777777" w:rsidR="000A09F9" w:rsidRPr="006212BE" w:rsidRDefault="000A09F9" w:rsidP="000A09F9">
      <w:pPr>
        <w:spacing w:after="160" w:line="278" w:lineRule="auto"/>
        <w:rPr>
          <w:rFonts w:ascii="Calibri" w:hAnsi="Calibri" w:cs="Calibri"/>
          <w:b/>
          <w:bCs/>
          <w:sz w:val="24"/>
          <w:szCs w:val="24"/>
          <w:lang w:val="nl-NL"/>
        </w:rPr>
      </w:pPr>
    </w:p>
    <w:p w14:paraId="1648A40B" w14:textId="2569B84C" w:rsidR="000A09F9" w:rsidRPr="006212BE" w:rsidRDefault="000A09F9" w:rsidP="000A09F9">
      <w:pPr>
        <w:spacing w:after="160" w:line="278" w:lineRule="auto"/>
        <w:rPr>
          <w:rFonts w:ascii="Calibri" w:hAnsi="Calibri" w:cs="Calibri"/>
          <w:b/>
          <w:bCs/>
          <w:sz w:val="24"/>
          <w:szCs w:val="24"/>
          <w:lang w:val="nl-NL"/>
        </w:rPr>
      </w:pPr>
      <w:r w:rsidRPr="006212BE">
        <w:rPr>
          <w:rFonts w:ascii="Calibri" w:hAnsi="Calibri" w:cs="Calibri"/>
          <w:b/>
          <w:bCs/>
          <w:sz w:val="24"/>
          <w:szCs w:val="24"/>
          <w:lang w:val="nl-NL"/>
        </w:rPr>
        <w:t>Wie geeft mij energie?</w:t>
      </w:r>
    </w:p>
    <w:p w14:paraId="00760B36" w14:textId="77777777" w:rsidR="000A09F9" w:rsidRDefault="000A09F9" w:rsidP="000A09F9">
      <w:pPr>
        <w:spacing w:after="160" w:line="278" w:lineRule="auto"/>
        <w:rPr>
          <w:rFonts w:ascii="Calibri" w:hAnsi="Calibri" w:cs="Calibri"/>
          <w:b/>
          <w:bCs/>
          <w:sz w:val="24"/>
          <w:szCs w:val="24"/>
          <w:lang w:val="nl-NL"/>
        </w:rPr>
      </w:pPr>
    </w:p>
    <w:p w14:paraId="228CD322" w14:textId="3EF963CA" w:rsidR="000A09F9" w:rsidRPr="000A09F9" w:rsidRDefault="000A09F9" w:rsidP="000A09F9">
      <w:pPr>
        <w:spacing w:after="160" w:line="278" w:lineRule="auto"/>
        <w:rPr>
          <w:rFonts w:ascii="Calibri" w:hAnsi="Calibri" w:cs="Calibri"/>
          <w:b/>
          <w:bCs/>
          <w:sz w:val="24"/>
          <w:szCs w:val="24"/>
          <w:lang w:val="nl-NL"/>
        </w:rPr>
      </w:pPr>
      <w:r w:rsidRPr="000A09F9">
        <w:rPr>
          <w:rFonts w:ascii="Calibri" w:hAnsi="Calibri" w:cs="Calibri"/>
          <w:b/>
          <w:bCs/>
          <w:sz w:val="24"/>
          <w:szCs w:val="24"/>
          <w:lang w:val="nl-NL"/>
        </w:rPr>
        <w:t>Wie is mijn beste vriend? Wat maakt die persoon zo’n goede vriend?</w:t>
      </w:r>
    </w:p>
    <w:p w14:paraId="400C46B4" w14:textId="77777777" w:rsidR="000A09F9" w:rsidRDefault="000A09F9" w:rsidP="000A09F9">
      <w:pPr>
        <w:spacing w:after="160" w:line="278" w:lineRule="auto"/>
        <w:rPr>
          <w:rFonts w:ascii="Calibri" w:hAnsi="Calibri" w:cs="Calibri"/>
          <w:b/>
          <w:bCs/>
          <w:sz w:val="24"/>
          <w:szCs w:val="24"/>
          <w:lang w:val="nl-NL"/>
        </w:rPr>
      </w:pPr>
    </w:p>
    <w:p w14:paraId="0F8C8783" w14:textId="4B98CD64" w:rsidR="000A09F9" w:rsidRPr="006212BE" w:rsidRDefault="000A09F9" w:rsidP="000A09F9">
      <w:pPr>
        <w:spacing w:after="160" w:line="278" w:lineRule="auto"/>
        <w:rPr>
          <w:rFonts w:ascii="Calibri" w:hAnsi="Calibri" w:cs="Calibri"/>
          <w:b/>
          <w:bCs/>
          <w:sz w:val="24"/>
          <w:szCs w:val="24"/>
          <w:lang w:val="nl-NL"/>
        </w:rPr>
      </w:pPr>
      <w:r w:rsidRPr="000A09F9">
        <w:rPr>
          <w:rFonts w:ascii="Calibri" w:hAnsi="Calibri" w:cs="Calibri"/>
          <w:b/>
          <w:bCs/>
          <w:sz w:val="24"/>
          <w:szCs w:val="24"/>
          <w:lang w:val="nl-NL"/>
        </w:rPr>
        <w:t xml:space="preserve">Wie helpt me met normale dingen? Zoals mijn band plakken, op tijd mijn bed uitkomen, leren koken… </w:t>
      </w:r>
      <w:r w:rsidRPr="006212BE">
        <w:rPr>
          <w:rFonts w:ascii="Calibri" w:hAnsi="Calibri" w:cs="Calibri"/>
          <w:b/>
          <w:bCs/>
          <w:sz w:val="24"/>
          <w:szCs w:val="24"/>
          <w:lang w:val="nl-NL"/>
        </w:rPr>
        <w:t>Dat soort dingen.</w:t>
      </w:r>
    </w:p>
    <w:p w14:paraId="72A98333" w14:textId="77777777" w:rsidR="000A09F9" w:rsidRPr="006212BE" w:rsidRDefault="000A09F9" w:rsidP="000A09F9">
      <w:pPr>
        <w:spacing w:after="160" w:line="278" w:lineRule="auto"/>
        <w:rPr>
          <w:rFonts w:ascii="Calibri" w:hAnsi="Calibri" w:cs="Calibri"/>
          <w:b/>
          <w:bCs/>
          <w:sz w:val="24"/>
          <w:szCs w:val="24"/>
          <w:lang w:val="nl-NL"/>
        </w:rPr>
      </w:pPr>
    </w:p>
    <w:p w14:paraId="6CB81C21" w14:textId="2B904C32" w:rsidR="000A09F9" w:rsidRPr="000A09F9" w:rsidRDefault="000A09F9" w:rsidP="000A09F9">
      <w:pPr>
        <w:spacing w:after="160" w:line="278" w:lineRule="auto"/>
        <w:rPr>
          <w:rFonts w:ascii="Calibri" w:hAnsi="Calibri" w:cs="Calibri"/>
          <w:b/>
          <w:bCs/>
          <w:sz w:val="24"/>
          <w:szCs w:val="24"/>
          <w:lang w:val="nl-NL"/>
        </w:rPr>
      </w:pPr>
      <w:r w:rsidRPr="000A09F9">
        <w:rPr>
          <w:rFonts w:ascii="Calibri" w:hAnsi="Calibri" w:cs="Calibri"/>
          <w:b/>
          <w:bCs/>
          <w:sz w:val="24"/>
          <w:szCs w:val="24"/>
          <w:lang w:val="nl-NL"/>
        </w:rPr>
        <w:t>Met wie zou ik gra</w:t>
      </w:r>
      <w:r>
        <w:rPr>
          <w:rFonts w:ascii="Calibri" w:hAnsi="Calibri" w:cs="Calibri"/>
          <w:b/>
          <w:bCs/>
          <w:sz w:val="24"/>
          <w:szCs w:val="24"/>
          <w:lang w:val="nl-NL"/>
        </w:rPr>
        <w:t>ag meer tijd doorbrengen?</w:t>
      </w:r>
    </w:p>
    <w:p w14:paraId="78AD0600" w14:textId="77777777" w:rsidR="00DB7190" w:rsidRPr="003F6B35" w:rsidRDefault="00CB2B46" w:rsidP="006F1A4B">
      <w:pPr>
        <w:pStyle w:val="Kop2"/>
        <w:rPr>
          <w:lang w:val="nl-NL"/>
        </w:rPr>
      </w:pPr>
      <w:commentRangeStart w:id="0"/>
      <w:r w:rsidRPr="003F6B35">
        <w:rPr>
          <w:lang w:val="nl-NL"/>
        </w:rPr>
        <w:t>Oefening 16 – Kijk eens naar wat je eet en drinkt</w:t>
      </w:r>
      <w:commentRangeEnd w:id="0"/>
      <w:r w:rsidR="00D73BFC" w:rsidRPr="003F6B35">
        <w:rPr>
          <w:rStyle w:val="Verwijzingopmerking"/>
          <w:sz w:val="32"/>
          <w:szCs w:val="26"/>
          <w:lang w:val="nl-NL"/>
        </w:rPr>
        <w:commentReference w:id="0"/>
      </w:r>
    </w:p>
    <w:p w14:paraId="1BB23884" w14:textId="77777777" w:rsidR="006F1A4B" w:rsidRDefault="006F1A4B">
      <w:pPr>
        <w:rPr>
          <w:rFonts w:ascii="Calibri" w:hAnsi="Calibri" w:cs="Calibri"/>
          <w:sz w:val="24"/>
          <w:szCs w:val="24"/>
          <w:lang w:val="nl-NL"/>
        </w:rPr>
      </w:pPr>
    </w:p>
    <w:p w14:paraId="20CC1EB2" w14:textId="10F17F6D" w:rsidR="00DB7190" w:rsidRPr="002445A9" w:rsidRDefault="00CB2B46">
      <w:pPr>
        <w:rPr>
          <w:rFonts w:ascii="Calibri" w:hAnsi="Calibri" w:cs="Calibri"/>
          <w:sz w:val="24"/>
          <w:szCs w:val="24"/>
          <w:lang w:val="nl-NL"/>
        </w:rPr>
      </w:pPr>
      <w:r w:rsidRPr="002445A9">
        <w:rPr>
          <w:rFonts w:ascii="Calibri" w:hAnsi="Calibri" w:cs="Calibri"/>
          <w:sz w:val="24"/>
          <w:szCs w:val="24"/>
          <w:lang w:val="nl-NL"/>
        </w:rPr>
        <w:t xml:space="preserve">Gebruik dit invulblad om </w:t>
      </w:r>
      <w:r w:rsidR="003F6B35">
        <w:rPr>
          <w:rFonts w:ascii="Calibri" w:hAnsi="Calibri" w:cs="Calibri"/>
          <w:sz w:val="24"/>
          <w:szCs w:val="24"/>
          <w:lang w:val="nl-NL"/>
        </w:rPr>
        <w:t>inzicht te krijgen in wat jij op een dag binnenkrijgt</w:t>
      </w:r>
      <w:r w:rsidRPr="002445A9">
        <w:rPr>
          <w:rFonts w:ascii="Calibri" w:hAnsi="Calibri" w:cs="Calibri"/>
          <w:sz w:val="24"/>
          <w:szCs w:val="24"/>
          <w:lang w:val="nl-NL"/>
        </w:rPr>
        <w:t>. Er zijn geen goede of foute antwoorden.</w:t>
      </w:r>
    </w:p>
    <w:p w14:paraId="5670C4FC" w14:textId="77777777" w:rsidR="00D73BFC" w:rsidRDefault="00D73BFC">
      <w:pPr>
        <w:rPr>
          <w:rFonts w:ascii="Calibri" w:hAnsi="Calibri" w:cs="Calibri"/>
          <w:b/>
          <w:sz w:val="24"/>
          <w:szCs w:val="24"/>
          <w:lang w:val="nl-NL"/>
        </w:rPr>
      </w:pPr>
    </w:p>
    <w:p w14:paraId="51C24D55" w14:textId="6B73D9A0" w:rsidR="00DB7190" w:rsidRPr="002445A9" w:rsidRDefault="00CB2B46">
      <w:pPr>
        <w:rPr>
          <w:rFonts w:ascii="Calibri" w:hAnsi="Calibri" w:cs="Calibri"/>
          <w:sz w:val="24"/>
          <w:szCs w:val="24"/>
          <w:lang w:val="nl-NL"/>
        </w:rPr>
      </w:pPr>
      <w:r w:rsidRPr="002445A9">
        <w:rPr>
          <w:rFonts w:ascii="Calibri" w:hAnsi="Calibri" w:cs="Calibri"/>
          <w:b/>
          <w:sz w:val="24"/>
          <w:szCs w:val="24"/>
          <w:lang w:val="nl-NL"/>
        </w:rPr>
        <w:t>Hoeveel maaltijden eet ik op een dag?</w:t>
      </w:r>
    </w:p>
    <w:p w14:paraId="4B3182B0" w14:textId="77777777" w:rsidR="003F6B35" w:rsidRDefault="003F6B35">
      <w:pPr>
        <w:rPr>
          <w:rFonts w:ascii="Calibri" w:hAnsi="Calibri" w:cs="Calibri"/>
          <w:b/>
          <w:sz w:val="24"/>
          <w:szCs w:val="24"/>
          <w:lang w:val="nl-NL"/>
        </w:rPr>
      </w:pPr>
    </w:p>
    <w:p w14:paraId="308A6B6D" w14:textId="790836F6" w:rsidR="00DB7190" w:rsidRPr="002445A9" w:rsidRDefault="00CB2B46">
      <w:pPr>
        <w:rPr>
          <w:rFonts w:ascii="Calibri" w:hAnsi="Calibri" w:cs="Calibri"/>
          <w:sz w:val="24"/>
          <w:szCs w:val="24"/>
          <w:lang w:val="nl-NL"/>
        </w:rPr>
      </w:pPr>
      <w:r w:rsidRPr="002445A9">
        <w:rPr>
          <w:rFonts w:ascii="Calibri" w:hAnsi="Calibri" w:cs="Calibri"/>
          <w:b/>
          <w:sz w:val="24"/>
          <w:szCs w:val="24"/>
          <w:lang w:val="nl-NL"/>
        </w:rPr>
        <w:t>Welke snacks eet ik vaak?</w:t>
      </w:r>
    </w:p>
    <w:p w14:paraId="5FFE67DC" w14:textId="77777777" w:rsidR="003F6B35" w:rsidRDefault="003F6B35">
      <w:pPr>
        <w:rPr>
          <w:rFonts w:ascii="Calibri" w:hAnsi="Calibri" w:cs="Calibri"/>
          <w:b/>
          <w:sz w:val="24"/>
          <w:szCs w:val="24"/>
          <w:lang w:val="nl-NL"/>
        </w:rPr>
      </w:pPr>
    </w:p>
    <w:p w14:paraId="2AEDDF1A" w14:textId="456F7593" w:rsidR="00DB7190" w:rsidRPr="002445A9" w:rsidRDefault="00CB2B46">
      <w:pPr>
        <w:rPr>
          <w:rFonts w:ascii="Calibri" w:hAnsi="Calibri" w:cs="Calibri"/>
          <w:sz w:val="24"/>
          <w:szCs w:val="24"/>
          <w:lang w:val="nl-NL"/>
        </w:rPr>
      </w:pPr>
      <w:r w:rsidRPr="002445A9">
        <w:rPr>
          <w:rFonts w:ascii="Calibri" w:hAnsi="Calibri" w:cs="Calibri"/>
          <w:b/>
          <w:sz w:val="24"/>
          <w:szCs w:val="24"/>
          <w:lang w:val="nl-NL"/>
        </w:rPr>
        <w:t>Wat drink ik meestal?</w:t>
      </w:r>
    </w:p>
    <w:p w14:paraId="53FA7B5A" w14:textId="77777777" w:rsidR="003F6B35" w:rsidRDefault="003F6B35">
      <w:pPr>
        <w:rPr>
          <w:rFonts w:ascii="Calibri" w:hAnsi="Calibri" w:cs="Calibri"/>
          <w:b/>
          <w:sz w:val="24"/>
          <w:szCs w:val="24"/>
          <w:lang w:val="nl-NL"/>
        </w:rPr>
      </w:pPr>
    </w:p>
    <w:p w14:paraId="6D50EA7E" w14:textId="3DE34C7F" w:rsidR="00DB7190" w:rsidRPr="002445A9" w:rsidRDefault="00CB2B46">
      <w:pPr>
        <w:rPr>
          <w:rFonts w:ascii="Calibri" w:hAnsi="Calibri" w:cs="Calibri"/>
          <w:sz w:val="24"/>
          <w:szCs w:val="24"/>
          <w:lang w:val="nl-NL"/>
        </w:rPr>
      </w:pPr>
      <w:r w:rsidRPr="002445A9">
        <w:rPr>
          <w:rFonts w:ascii="Calibri" w:hAnsi="Calibri" w:cs="Calibri"/>
          <w:b/>
          <w:sz w:val="24"/>
          <w:szCs w:val="24"/>
          <w:lang w:val="nl-NL"/>
        </w:rPr>
        <w:t>Wat valt mij op?</w:t>
      </w:r>
    </w:p>
    <w:p w14:paraId="00688DFE" w14:textId="77777777" w:rsidR="003F6B35" w:rsidRDefault="003F6B35">
      <w:pPr>
        <w:rPr>
          <w:rFonts w:ascii="Calibri" w:eastAsiaTheme="majorEastAsia" w:hAnsi="Calibri" w:cs="Calibri"/>
          <w:b/>
          <w:bCs/>
          <w:color w:val="4F81BD" w:themeColor="accent1"/>
          <w:sz w:val="24"/>
          <w:szCs w:val="24"/>
          <w:lang w:val="nl-NL"/>
        </w:rPr>
      </w:pPr>
      <w:r>
        <w:rPr>
          <w:rFonts w:ascii="Calibri" w:hAnsi="Calibri" w:cs="Calibri"/>
          <w:sz w:val="24"/>
          <w:szCs w:val="24"/>
          <w:lang w:val="nl-NL"/>
        </w:rPr>
        <w:br w:type="page"/>
      </w:r>
    </w:p>
    <w:p w14:paraId="0EA470F1" w14:textId="4B5B1605" w:rsidR="00DB7190" w:rsidRPr="006212BE" w:rsidRDefault="00CB2B46" w:rsidP="00B92CDB">
      <w:pPr>
        <w:pStyle w:val="Kop2"/>
        <w:rPr>
          <w:lang w:val="nl-NL"/>
        </w:rPr>
      </w:pPr>
      <w:r w:rsidRPr="006212BE">
        <w:rPr>
          <w:lang w:val="nl-NL"/>
        </w:rPr>
        <w:t>Oefening 19 – Kijk eerlijk naar je schermtijd</w:t>
      </w:r>
    </w:p>
    <w:p w14:paraId="1CED431B" w14:textId="77777777" w:rsidR="00B92CDB" w:rsidRDefault="00B92CDB" w:rsidP="006212BE">
      <w:pPr>
        <w:rPr>
          <w:rFonts w:ascii="Calibri" w:hAnsi="Calibri" w:cs="Calibri"/>
          <w:lang w:val="nl-NL"/>
        </w:rPr>
      </w:pPr>
    </w:p>
    <w:p w14:paraId="2C225E52" w14:textId="1FE7DBF0" w:rsidR="006212BE" w:rsidRPr="006212BE" w:rsidRDefault="006212BE" w:rsidP="006212BE">
      <w:pPr>
        <w:rPr>
          <w:rFonts w:ascii="Calibri" w:hAnsi="Calibri" w:cs="Calibri"/>
          <w:lang w:val="nl-NL"/>
        </w:rPr>
      </w:pPr>
      <w:r w:rsidRPr="006212BE">
        <w:rPr>
          <w:rFonts w:ascii="Calibri" w:hAnsi="Calibri" w:cs="Calibri"/>
          <w:lang w:val="nl-NL"/>
        </w:rPr>
        <w:t xml:space="preserve">Wil je weten hoeveel tijd je echt op je scherm zit? Deze 4 stappen helpen je daarachter te komen. </w:t>
      </w:r>
      <w:r w:rsidRPr="006212BE">
        <w:rPr>
          <w:rFonts w:ascii="Calibri" w:hAnsi="Calibri" w:cs="Calibri"/>
          <w:lang w:val="nl-NL"/>
        </w:rPr>
        <w:br/>
      </w:r>
      <w:r w:rsidRPr="006212BE">
        <w:rPr>
          <w:rFonts w:ascii="Calibri" w:hAnsi="Calibri" w:cs="Calibri"/>
          <w:lang w:val="nl-NL"/>
        </w:rPr>
        <w:br/>
      </w:r>
      <w:r w:rsidRPr="006212BE">
        <w:rPr>
          <w:rFonts w:ascii="Calibri" w:hAnsi="Calibri" w:cs="Calibri"/>
          <w:b/>
          <w:bCs/>
          <w:i/>
          <w:iCs/>
          <w:lang w:val="nl-NL"/>
        </w:rPr>
        <w:t>Stap 1</w:t>
      </w:r>
      <w:r w:rsidRPr="006212BE">
        <w:rPr>
          <w:rFonts w:ascii="Calibri" w:hAnsi="Calibri" w:cs="Calibri"/>
          <w:lang w:val="nl-NL"/>
        </w:rPr>
        <w:t>: Check de cijfers Je telefoon houdt dit al bij. Tijd om te kijken.</w:t>
      </w:r>
      <w:r w:rsidRPr="006212BE">
        <w:rPr>
          <w:rFonts w:ascii="Calibri" w:hAnsi="Calibri" w:cs="Calibri"/>
          <w:lang w:val="nl-NL"/>
        </w:rPr>
        <w:br/>
      </w:r>
      <w:r w:rsidRPr="006212BE">
        <w:rPr>
          <w:rFonts w:ascii="Calibri" w:hAnsi="Calibri" w:cs="Calibri"/>
          <w:lang w:val="nl-NL"/>
        </w:rPr>
        <w:br/>
        <w:t>→ iPhone: Instellingen &gt; Schermtijd</w:t>
      </w:r>
      <w:r w:rsidRPr="006212BE">
        <w:rPr>
          <w:rFonts w:ascii="Calibri" w:hAnsi="Calibri" w:cs="Calibri"/>
          <w:lang w:val="nl-NL"/>
        </w:rPr>
        <w:br/>
        <w:t>→ Android: Instellingen &gt; Digitaal welzijn (of Schermtijd, hangt af van je merk)</w:t>
      </w:r>
      <w:r w:rsidRPr="006212BE">
        <w:rPr>
          <w:rFonts w:ascii="Calibri" w:hAnsi="Calibri" w:cs="Calibri"/>
          <w:lang w:val="nl-NL"/>
        </w:rPr>
        <w:br/>
      </w:r>
      <w:r w:rsidRPr="006212BE">
        <w:rPr>
          <w:rFonts w:ascii="Calibri" w:hAnsi="Calibri" w:cs="Calibri"/>
          <w:lang w:val="nl-NL"/>
        </w:rPr>
        <w:br/>
        <w:t>Noteer een week lang:</w:t>
      </w:r>
    </w:p>
    <w:p w14:paraId="3D893493" w14:textId="77777777" w:rsidR="006212BE" w:rsidRPr="00EE2ABC" w:rsidRDefault="006212BE" w:rsidP="006212BE">
      <w:pPr>
        <w:pStyle w:val="Lijstalinea"/>
        <w:numPr>
          <w:ilvl w:val="0"/>
          <w:numId w:val="12"/>
        </w:numPr>
        <w:spacing w:after="160" w:line="278" w:lineRule="auto"/>
        <w:rPr>
          <w:rFonts w:ascii="Calibri" w:hAnsi="Calibri" w:cs="Calibri"/>
        </w:rPr>
      </w:pPr>
      <w:r w:rsidRPr="006212BE">
        <w:rPr>
          <w:rFonts w:ascii="Calibri" w:hAnsi="Calibri" w:cs="Calibri"/>
          <w:lang w:val="nl-NL"/>
        </w:rPr>
        <w:t xml:space="preserve">Totale schermtijd per dag (bijv. </w:t>
      </w:r>
      <w:r w:rsidRPr="00EE2ABC">
        <w:rPr>
          <w:rFonts w:ascii="Calibri" w:hAnsi="Calibri" w:cs="Calibri"/>
        </w:rPr>
        <w:t>7uur 30 min)</w:t>
      </w:r>
    </w:p>
    <w:p w14:paraId="53B2BB80" w14:textId="77777777" w:rsidR="006212BE" w:rsidRPr="006F3DF2" w:rsidRDefault="006212BE" w:rsidP="006212BE">
      <w:pPr>
        <w:pStyle w:val="Lijstalinea"/>
        <w:numPr>
          <w:ilvl w:val="0"/>
          <w:numId w:val="12"/>
        </w:numPr>
        <w:spacing w:after="160" w:line="278" w:lineRule="auto"/>
        <w:rPr>
          <w:rFonts w:ascii="Calibri" w:hAnsi="Calibri" w:cs="Calibri"/>
        </w:rPr>
      </w:pPr>
      <w:r w:rsidRPr="006F3DF2">
        <w:rPr>
          <w:rFonts w:ascii="Calibri" w:hAnsi="Calibri" w:cs="Calibri"/>
        </w:rPr>
        <w:t>Top 3 apps (Instagram? TikTok? YouTube?)</w:t>
      </w:r>
    </w:p>
    <w:p w14:paraId="0ACFFE03" w14:textId="77777777" w:rsidR="006212BE" w:rsidRPr="006212BE" w:rsidRDefault="006212BE" w:rsidP="006212BE">
      <w:pPr>
        <w:pStyle w:val="Lijstalinea"/>
        <w:numPr>
          <w:ilvl w:val="0"/>
          <w:numId w:val="12"/>
        </w:numPr>
        <w:spacing w:after="160" w:line="278" w:lineRule="auto"/>
        <w:rPr>
          <w:rFonts w:ascii="Calibri" w:hAnsi="Calibri" w:cs="Calibri"/>
          <w:lang w:val="nl-NL"/>
        </w:rPr>
      </w:pPr>
      <w:r w:rsidRPr="006212BE">
        <w:rPr>
          <w:rFonts w:ascii="Calibri" w:hAnsi="Calibri" w:cs="Calibri"/>
          <w:lang w:val="nl-NL"/>
        </w:rPr>
        <w:t>Hoeveel keer je je telefoon pakt (unlocks)</w:t>
      </w:r>
    </w:p>
    <w:p w14:paraId="68506AC4" w14:textId="77777777" w:rsidR="006212BE" w:rsidRPr="00EE2ABC" w:rsidRDefault="006212BE" w:rsidP="006212BE">
      <w:pPr>
        <w:pStyle w:val="Lijstalinea"/>
        <w:numPr>
          <w:ilvl w:val="0"/>
          <w:numId w:val="12"/>
        </w:numPr>
        <w:spacing w:after="160" w:line="278" w:lineRule="auto"/>
        <w:rPr>
          <w:rFonts w:ascii="Calibri" w:hAnsi="Calibri" w:cs="Calibri"/>
          <w:b/>
          <w:bCs/>
        </w:rPr>
      </w:pPr>
      <w:r w:rsidRPr="00EE2ABC">
        <w:rPr>
          <w:rFonts w:ascii="Calibri" w:hAnsi="Calibri" w:cs="Calibri"/>
        </w:rPr>
        <w:t>Hoeveel notificaties je krijgt</w:t>
      </w:r>
    </w:p>
    <w:p w14:paraId="701CCB73" w14:textId="77777777" w:rsidR="006212BE" w:rsidRDefault="006212BE" w:rsidP="006212BE">
      <w:pPr>
        <w:rPr>
          <w:rFonts w:ascii="Calibri" w:hAnsi="Calibri" w:cs="Calibri"/>
        </w:rPr>
      </w:pPr>
      <w:r w:rsidRPr="006212BE">
        <w:rPr>
          <w:rFonts w:ascii="Calibri" w:hAnsi="Calibri" w:cs="Calibri"/>
          <w:lang w:val="nl-NL"/>
        </w:rPr>
        <w:br/>
      </w:r>
      <w:r w:rsidRPr="006212BE">
        <w:rPr>
          <w:rFonts w:ascii="Calibri" w:hAnsi="Calibri" w:cs="Calibri"/>
          <w:b/>
          <w:bCs/>
          <w:i/>
          <w:iCs/>
          <w:lang w:val="nl-NL"/>
        </w:rPr>
        <w:t>Stap 2</w:t>
      </w:r>
      <w:r w:rsidRPr="006212BE">
        <w:rPr>
          <w:rFonts w:ascii="Calibri" w:hAnsi="Calibri" w:cs="Calibri"/>
          <w:b/>
          <w:bCs/>
          <w:lang w:val="nl-NL"/>
        </w:rPr>
        <w:t>:</w:t>
      </w:r>
      <w:r w:rsidRPr="006212BE">
        <w:rPr>
          <w:rFonts w:ascii="Calibri" w:hAnsi="Calibri" w:cs="Calibri"/>
          <w:lang w:val="nl-NL"/>
        </w:rPr>
        <w:t xml:space="preserve"> Hoe voel je je erna? Kijk naar je top 3 apps. Hoe voel je je nadat je ze gebruikt hebt?</w:t>
      </w:r>
      <w:r w:rsidRPr="006212BE">
        <w:rPr>
          <w:rFonts w:ascii="Calibri" w:hAnsi="Calibri" w:cs="Calibri"/>
          <w:lang w:val="nl-NL"/>
        </w:rPr>
        <w:br/>
      </w:r>
      <w:r w:rsidRPr="006212BE">
        <w:rPr>
          <w:rFonts w:ascii="Calibri" w:hAnsi="Calibri" w:cs="Calibri"/>
          <w:lang w:val="nl-NL"/>
        </w:rPr>
        <w:br/>
        <w:t>Zet een emoji achter elke app:</w:t>
      </w:r>
      <w:r w:rsidRPr="006212BE">
        <w:rPr>
          <w:rFonts w:ascii="Calibri" w:hAnsi="Calibri" w:cs="Calibri"/>
          <w:lang w:val="nl-NL"/>
        </w:rPr>
        <w:br/>
      </w:r>
      <w:r w:rsidRPr="00EE2ABC">
        <w:rPr>
          <w:rFonts w:ascii="Segoe UI Emoji" w:hAnsi="Segoe UI Emoji" w:cs="Segoe UI Emoji"/>
        </w:rPr>
        <w:t>😀</w:t>
      </w:r>
      <w:r w:rsidRPr="006212BE">
        <w:rPr>
          <w:rFonts w:ascii="Calibri" w:hAnsi="Calibri" w:cs="Calibri"/>
          <w:lang w:val="nl-NL"/>
        </w:rPr>
        <w:t xml:space="preserve"> = Goed gevoel (contact met vrienden, iets nuttigs gedaan)</w:t>
      </w:r>
      <w:r w:rsidRPr="006212BE">
        <w:rPr>
          <w:rFonts w:ascii="Calibri" w:hAnsi="Calibri" w:cs="Calibri"/>
          <w:lang w:val="nl-NL"/>
        </w:rPr>
        <w:br/>
      </w:r>
      <w:r w:rsidRPr="00EE2ABC">
        <w:rPr>
          <w:rFonts w:ascii="Segoe UI Emoji" w:hAnsi="Segoe UI Emoji" w:cs="Segoe UI Emoji"/>
        </w:rPr>
        <w:t>😐</w:t>
      </w:r>
      <w:r w:rsidRPr="006212BE">
        <w:rPr>
          <w:rFonts w:ascii="Calibri" w:hAnsi="Calibri" w:cs="Calibri"/>
          <w:lang w:val="nl-NL"/>
        </w:rPr>
        <w:t xml:space="preserve"> = Neutraal (nieuws checken, praktische dingen)</w:t>
      </w:r>
      <w:r w:rsidRPr="006212BE">
        <w:rPr>
          <w:rFonts w:ascii="Calibri" w:hAnsi="Calibri" w:cs="Calibri"/>
          <w:lang w:val="nl-NL"/>
        </w:rPr>
        <w:br/>
      </w:r>
      <w:r w:rsidRPr="00EE2ABC">
        <w:rPr>
          <w:rFonts w:ascii="Segoe UI Emoji" w:hAnsi="Segoe UI Emoji" w:cs="Segoe UI Emoji"/>
        </w:rPr>
        <w:t>😞</w:t>
      </w:r>
      <w:r w:rsidRPr="006212BE">
        <w:rPr>
          <w:rFonts w:ascii="Calibri" w:hAnsi="Calibri" w:cs="Calibri"/>
          <w:lang w:val="nl-NL"/>
        </w:rPr>
        <w:t xml:space="preserve"> = Leeg gevoel (doelloos scrollen, verspilde tijd)</w:t>
      </w:r>
      <w:r w:rsidRPr="006212BE">
        <w:rPr>
          <w:rFonts w:ascii="Calibri" w:hAnsi="Calibri" w:cs="Calibri"/>
          <w:lang w:val="nl-NL"/>
        </w:rPr>
        <w:br/>
      </w:r>
      <w:r w:rsidRPr="006212BE">
        <w:rPr>
          <w:rFonts w:ascii="Calibri" w:hAnsi="Calibri" w:cs="Calibri"/>
          <w:lang w:val="nl-NL"/>
        </w:rPr>
        <w:br/>
      </w:r>
      <w:r w:rsidRPr="006212BE">
        <w:rPr>
          <w:rFonts w:ascii="Calibri" w:hAnsi="Calibri" w:cs="Calibri"/>
          <w:b/>
          <w:bCs/>
          <w:i/>
          <w:iCs/>
          <w:lang w:val="nl-NL"/>
        </w:rPr>
        <w:t>Stap 3</w:t>
      </w:r>
      <w:r w:rsidRPr="006212BE">
        <w:rPr>
          <w:rFonts w:ascii="Calibri" w:hAnsi="Calibri" w:cs="Calibri"/>
          <w:lang w:val="nl-NL"/>
        </w:rPr>
        <w:t xml:space="preserve">: Waarom doe ik dit? </w:t>
      </w:r>
      <w:r w:rsidRPr="00EE2ABC">
        <w:rPr>
          <w:rFonts w:ascii="Calibri" w:hAnsi="Calibri" w:cs="Calibri"/>
        </w:rPr>
        <w:t>Stel jezelf deze vragen:</w:t>
      </w:r>
    </w:p>
    <w:p w14:paraId="1BB5EA59" w14:textId="77777777" w:rsidR="006212BE" w:rsidRPr="006212BE" w:rsidRDefault="006212BE" w:rsidP="006212BE">
      <w:pPr>
        <w:pStyle w:val="Lijstalinea"/>
        <w:numPr>
          <w:ilvl w:val="0"/>
          <w:numId w:val="11"/>
        </w:numPr>
        <w:spacing w:after="160" w:line="278" w:lineRule="auto"/>
        <w:rPr>
          <w:rFonts w:ascii="Calibri" w:hAnsi="Calibri" w:cs="Calibri"/>
          <w:lang w:val="nl-NL"/>
        </w:rPr>
      </w:pPr>
      <w:r w:rsidRPr="006212BE">
        <w:rPr>
          <w:rFonts w:ascii="Calibri" w:hAnsi="Calibri" w:cs="Calibri"/>
          <w:lang w:val="nl-NL"/>
        </w:rPr>
        <w:t>Wanneer grijp ik automatisch naar mijn telefoon? (Verveling? Stress? Direct na wakker worden?)</w:t>
      </w:r>
    </w:p>
    <w:p w14:paraId="2CEC1DA4" w14:textId="77777777" w:rsidR="006212BE" w:rsidRPr="006212BE" w:rsidRDefault="006212BE" w:rsidP="006212BE">
      <w:pPr>
        <w:pStyle w:val="Lijstalinea"/>
        <w:numPr>
          <w:ilvl w:val="0"/>
          <w:numId w:val="11"/>
        </w:numPr>
        <w:spacing w:after="160" w:line="278" w:lineRule="auto"/>
        <w:rPr>
          <w:rFonts w:ascii="Calibri" w:hAnsi="Calibri" w:cs="Calibri"/>
          <w:lang w:val="nl-NL"/>
        </w:rPr>
      </w:pPr>
      <w:r w:rsidRPr="006212BE">
        <w:rPr>
          <w:rFonts w:ascii="Calibri" w:hAnsi="Calibri" w:cs="Calibri"/>
          <w:lang w:val="nl-NL"/>
        </w:rPr>
        <w:t>Welke app kost me de meeste tijd maar geeft me weinig?</w:t>
      </w:r>
    </w:p>
    <w:p w14:paraId="7939F717" w14:textId="77777777" w:rsidR="006212BE" w:rsidRPr="006212BE" w:rsidRDefault="006212BE" w:rsidP="006212BE">
      <w:pPr>
        <w:pStyle w:val="Lijstalinea"/>
        <w:numPr>
          <w:ilvl w:val="0"/>
          <w:numId w:val="11"/>
        </w:numPr>
        <w:spacing w:after="160" w:line="278" w:lineRule="auto"/>
        <w:rPr>
          <w:rFonts w:ascii="Calibri" w:hAnsi="Calibri" w:cs="Calibri"/>
          <w:lang w:val="nl-NL"/>
        </w:rPr>
      </w:pPr>
      <w:r w:rsidRPr="006212BE">
        <w:rPr>
          <w:rFonts w:ascii="Calibri" w:hAnsi="Calibri" w:cs="Calibri"/>
          <w:lang w:val="nl-NL"/>
        </w:rPr>
        <w:t>Word ik afgeleid door notificaties tijdens belangrijke dingen?</w:t>
      </w:r>
    </w:p>
    <w:p w14:paraId="3FC91761" w14:textId="77777777" w:rsidR="006212BE" w:rsidRPr="006212BE" w:rsidRDefault="006212BE" w:rsidP="006212BE">
      <w:pPr>
        <w:rPr>
          <w:rFonts w:ascii="Calibri" w:hAnsi="Calibri" w:cs="Calibri"/>
          <w:lang w:val="nl-NL"/>
        </w:rPr>
      </w:pPr>
      <w:r w:rsidRPr="006212BE">
        <w:rPr>
          <w:rFonts w:ascii="Calibri" w:hAnsi="Calibri" w:cs="Calibri"/>
          <w:lang w:val="nl-NL"/>
        </w:rPr>
        <w:br/>
      </w:r>
      <w:r w:rsidRPr="006212BE">
        <w:rPr>
          <w:rFonts w:ascii="Calibri" w:hAnsi="Calibri" w:cs="Calibri"/>
          <w:b/>
          <w:bCs/>
          <w:i/>
          <w:iCs/>
          <w:lang w:val="nl-NL"/>
        </w:rPr>
        <w:t>Stap 4</w:t>
      </w:r>
      <w:r w:rsidRPr="006212BE">
        <w:rPr>
          <w:rFonts w:ascii="Calibri" w:hAnsi="Calibri" w:cs="Calibri"/>
          <w:b/>
          <w:bCs/>
          <w:lang w:val="nl-NL"/>
        </w:rPr>
        <w:t>:</w:t>
      </w:r>
      <w:r w:rsidRPr="006212BE">
        <w:rPr>
          <w:rFonts w:ascii="Calibri" w:hAnsi="Calibri" w:cs="Calibri"/>
          <w:lang w:val="nl-NL"/>
        </w:rPr>
        <w:t xml:space="preserve"> Kies één verandering Kies één ding dat je wilt aanpassen. Klein en haalbaar:</w:t>
      </w:r>
      <w:r w:rsidRPr="006212BE">
        <w:rPr>
          <w:rFonts w:ascii="Calibri" w:hAnsi="Calibri" w:cs="Calibri"/>
          <w:lang w:val="nl-NL"/>
        </w:rPr>
        <w:br/>
      </w:r>
      <w:r w:rsidRPr="006212BE">
        <w:rPr>
          <w:rFonts w:ascii="Calibri" w:hAnsi="Calibri" w:cs="Calibri"/>
          <w:lang w:val="nl-NL"/>
        </w:rPr>
        <w:br/>
        <w:t>Optie A: Zet notificaties van social media uit</w:t>
      </w:r>
      <w:r w:rsidRPr="006212BE">
        <w:rPr>
          <w:rFonts w:ascii="Calibri" w:hAnsi="Calibri" w:cs="Calibri"/>
          <w:lang w:val="nl-NL"/>
        </w:rPr>
        <w:br/>
        <w:t>Optie B: Leg je telefoon 1 uur voor het slapen weg</w:t>
      </w:r>
      <w:r w:rsidRPr="006212BE">
        <w:rPr>
          <w:rFonts w:ascii="Calibri" w:hAnsi="Calibri" w:cs="Calibri"/>
          <w:lang w:val="nl-NL"/>
        </w:rPr>
        <w:br/>
        <w:t>Optie C: Gebruik "Focus-modus" tijdens werk of studie</w:t>
      </w:r>
    </w:p>
    <w:p w14:paraId="04515709" w14:textId="77777777" w:rsidR="00DB7190" w:rsidRPr="002445A9" w:rsidRDefault="00CB2B46">
      <w:pPr>
        <w:rPr>
          <w:rFonts w:ascii="Calibri" w:hAnsi="Calibri" w:cs="Calibri"/>
          <w:sz w:val="24"/>
          <w:szCs w:val="24"/>
          <w:lang w:val="nl-NL"/>
        </w:rPr>
      </w:pPr>
      <w:r w:rsidRPr="002445A9">
        <w:rPr>
          <w:rFonts w:ascii="Calibri" w:hAnsi="Calibri" w:cs="Calibri"/>
          <w:sz w:val="24"/>
          <w:szCs w:val="24"/>
          <w:lang w:val="nl-NL"/>
        </w:rPr>
        <w:br w:type="page"/>
      </w:r>
    </w:p>
    <w:p w14:paraId="3F84B3CF" w14:textId="77777777" w:rsidR="00DB7190" w:rsidRPr="006358A1" w:rsidRDefault="00CB2B46" w:rsidP="00B92CDB">
      <w:pPr>
        <w:pStyle w:val="Kop2"/>
        <w:rPr>
          <w:lang w:val="nl-NL"/>
        </w:rPr>
      </w:pPr>
      <w:r w:rsidRPr="006358A1">
        <w:rPr>
          <w:lang w:val="nl-NL"/>
        </w:rPr>
        <w:t>Oefening 22 – Focus op waar jij invloed op hebt</w:t>
      </w:r>
    </w:p>
    <w:p w14:paraId="41F215FB" w14:textId="77777777" w:rsidR="00B92CDB" w:rsidRDefault="00B92CDB" w:rsidP="00250DEE">
      <w:pPr>
        <w:rPr>
          <w:rFonts w:ascii="Calibri" w:hAnsi="Calibri" w:cs="Calibri"/>
          <w:lang w:val="nl-NL"/>
        </w:rPr>
      </w:pPr>
    </w:p>
    <w:p w14:paraId="78ACFFAF" w14:textId="63C61A76" w:rsidR="00250DEE" w:rsidRPr="00250DEE" w:rsidRDefault="00250DEE" w:rsidP="00250DEE">
      <w:pPr>
        <w:rPr>
          <w:rFonts w:ascii="Calibri" w:hAnsi="Calibri" w:cs="Calibri"/>
          <w:lang w:val="nl-NL"/>
        </w:rPr>
      </w:pPr>
      <w:r w:rsidRPr="00250DEE">
        <w:rPr>
          <w:rFonts w:ascii="Calibri" w:hAnsi="Calibri" w:cs="Calibri"/>
          <w:lang w:val="nl-NL"/>
        </w:rPr>
        <w:t>Sommige dingen kun je veranderen, andere niet. Het helpt om dat verschil te herkennen.</w:t>
      </w:r>
    </w:p>
    <w:p w14:paraId="619DDD3C" w14:textId="77777777" w:rsidR="00DB7190" w:rsidRDefault="00CB2B46">
      <w:pPr>
        <w:rPr>
          <w:rFonts w:ascii="Calibri" w:hAnsi="Calibri" w:cs="Calibri"/>
          <w:b/>
          <w:sz w:val="24"/>
          <w:szCs w:val="24"/>
          <w:lang w:val="nl-NL"/>
        </w:rPr>
      </w:pPr>
      <w:r w:rsidRPr="002445A9">
        <w:rPr>
          <w:rFonts w:ascii="Calibri" w:hAnsi="Calibri" w:cs="Calibri"/>
          <w:b/>
          <w:sz w:val="24"/>
          <w:szCs w:val="24"/>
          <w:lang w:val="nl-NL"/>
        </w:rPr>
        <w:t>Waar heb ik invloed op?</w:t>
      </w:r>
    </w:p>
    <w:p w14:paraId="6C07946A" w14:textId="77777777" w:rsidR="00250DEE" w:rsidRPr="002445A9" w:rsidRDefault="00250DEE">
      <w:pPr>
        <w:rPr>
          <w:rFonts w:ascii="Calibri" w:hAnsi="Calibri" w:cs="Calibri"/>
          <w:sz w:val="24"/>
          <w:szCs w:val="24"/>
          <w:lang w:val="nl-NL"/>
        </w:rPr>
      </w:pPr>
    </w:p>
    <w:p w14:paraId="2D1988DD" w14:textId="77777777" w:rsidR="00DB7190" w:rsidRDefault="00CB2B46">
      <w:pPr>
        <w:rPr>
          <w:rFonts w:ascii="Calibri" w:hAnsi="Calibri" w:cs="Calibri"/>
          <w:b/>
          <w:sz w:val="24"/>
          <w:szCs w:val="24"/>
          <w:lang w:val="nl-NL"/>
        </w:rPr>
      </w:pPr>
      <w:r w:rsidRPr="002445A9">
        <w:rPr>
          <w:rFonts w:ascii="Calibri" w:hAnsi="Calibri" w:cs="Calibri"/>
          <w:b/>
          <w:sz w:val="24"/>
          <w:szCs w:val="24"/>
          <w:lang w:val="nl-NL"/>
        </w:rPr>
        <w:t>Waar heb ik geen invloed op?</w:t>
      </w:r>
    </w:p>
    <w:p w14:paraId="10D46F0C" w14:textId="77777777" w:rsidR="00250DEE" w:rsidRPr="002445A9" w:rsidRDefault="00250DEE">
      <w:pPr>
        <w:rPr>
          <w:rFonts w:ascii="Calibri" w:hAnsi="Calibri" w:cs="Calibri"/>
          <w:sz w:val="24"/>
          <w:szCs w:val="24"/>
          <w:lang w:val="nl-NL"/>
        </w:rPr>
      </w:pPr>
    </w:p>
    <w:p w14:paraId="67A56387" w14:textId="77777777" w:rsidR="00DB7190" w:rsidRDefault="00CB2B46">
      <w:pPr>
        <w:rPr>
          <w:rFonts w:ascii="Calibri" w:hAnsi="Calibri" w:cs="Calibri"/>
          <w:b/>
          <w:sz w:val="24"/>
          <w:szCs w:val="24"/>
          <w:lang w:val="nl-NL"/>
        </w:rPr>
      </w:pPr>
      <w:r w:rsidRPr="002445A9">
        <w:rPr>
          <w:rFonts w:ascii="Calibri" w:hAnsi="Calibri" w:cs="Calibri"/>
          <w:b/>
          <w:sz w:val="24"/>
          <w:szCs w:val="24"/>
          <w:lang w:val="nl-NL"/>
        </w:rPr>
        <w:t>Waar wil ik mijn aandacht meer op richten?</w:t>
      </w:r>
    </w:p>
    <w:p w14:paraId="5655BAEA" w14:textId="77777777" w:rsidR="00023D42" w:rsidRDefault="00023D42">
      <w:pPr>
        <w:rPr>
          <w:rFonts w:ascii="Calibri" w:hAnsi="Calibri" w:cs="Calibri"/>
          <w:b/>
          <w:sz w:val="24"/>
          <w:szCs w:val="24"/>
          <w:lang w:val="nl-NL"/>
        </w:rPr>
      </w:pPr>
    </w:p>
    <w:p w14:paraId="73FD8AF7" w14:textId="1C14874F" w:rsidR="00023D42" w:rsidRPr="002445A9" w:rsidRDefault="00023D42">
      <w:pPr>
        <w:rPr>
          <w:rFonts w:ascii="Calibri" w:hAnsi="Calibri" w:cs="Calibri"/>
          <w:sz w:val="24"/>
          <w:szCs w:val="24"/>
          <w:lang w:val="nl-NL"/>
        </w:rPr>
      </w:pPr>
      <w:r w:rsidRPr="006B0320">
        <w:rPr>
          <w:rFonts w:ascii="Calibri" w:hAnsi="Calibri" w:cs="Calibri"/>
          <w:b/>
          <w:sz w:val="24"/>
          <w:szCs w:val="24"/>
          <w:highlight w:val="yellow"/>
          <w:lang w:val="nl-NL"/>
        </w:rPr>
        <w:t>** hier nog 2 cirkels voor maken: een kleine: dit is van jou. Een grote erom heen: laat los</w:t>
      </w:r>
    </w:p>
    <w:p w14:paraId="679B5627" w14:textId="77777777" w:rsidR="00DB7190" w:rsidRPr="002445A9" w:rsidRDefault="00CB2B46">
      <w:pPr>
        <w:rPr>
          <w:rFonts w:ascii="Calibri" w:hAnsi="Calibri" w:cs="Calibri"/>
          <w:sz w:val="24"/>
          <w:szCs w:val="24"/>
          <w:lang w:val="nl-NL"/>
        </w:rPr>
      </w:pPr>
      <w:r w:rsidRPr="002445A9">
        <w:rPr>
          <w:rFonts w:ascii="Calibri" w:hAnsi="Calibri" w:cs="Calibri"/>
          <w:sz w:val="24"/>
          <w:szCs w:val="24"/>
          <w:lang w:val="nl-NL"/>
        </w:rPr>
        <w:br w:type="page"/>
      </w:r>
    </w:p>
    <w:p w14:paraId="4D44F8A0" w14:textId="77777777" w:rsidR="00DB7190" w:rsidRPr="002445A9" w:rsidRDefault="00CB2B46">
      <w:pPr>
        <w:pStyle w:val="Kop2"/>
        <w:rPr>
          <w:rFonts w:ascii="Calibri" w:hAnsi="Calibri" w:cs="Calibri"/>
          <w:sz w:val="24"/>
          <w:szCs w:val="24"/>
          <w:lang w:val="nl-NL"/>
        </w:rPr>
      </w:pPr>
      <w:r w:rsidRPr="002445A9">
        <w:rPr>
          <w:rFonts w:ascii="Calibri" w:hAnsi="Calibri" w:cs="Calibri"/>
          <w:sz w:val="24"/>
          <w:szCs w:val="24"/>
          <w:lang w:val="nl-NL"/>
        </w:rPr>
        <w:t>Oefening 23 – Maak een groot probleem kleiner</w:t>
      </w:r>
    </w:p>
    <w:p w14:paraId="6264F147" w14:textId="77777777" w:rsidR="00A27359" w:rsidRDefault="00A27359" w:rsidP="00A27359">
      <w:pPr>
        <w:rPr>
          <w:rFonts w:ascii="Calibri" w:hAnsi="Calibri" w:cs="Calibri"/>
          <w:lang w:val="nl-NL"/>
        </w:rPr>
      </w:pPr>
    </w:p>
    <w:p w14:paraId="3798118F" w14:textId="3C6DFBE2" w:rsidR="00A27359" w:rsidRPr="00A27359" w:rsidRDefault="00A27359" w:rsidP="00A27359">
      <w:pPr>
        <w:rPr>
          <w:rFonts w:ascii="Calibri" w:hAnsi="Calibri" w:cs="Calibri"/>
          <w:lang w:val="nl-NL"/>
        </w:rPr>
      </w:pPr>
      <w:r w:rsidRPr="00A27359">
        <w:rPr>
          <w:rFonts w:ascii="Calibri" w:hAnsi="Calibri" w:cs="Calibri"/>
          <w:lang w:val="nl-NL"/>
        </w:rPr>
        <w:t>Grote problemen voelen vaak zwaar. Je brein probeert alles tegelijk op te lossen. Dat werkt niet. Daarom helpt het om ze in kleinere stukken te verdelen.</w:t>
      </w:r>
    </w:p>
    <w:p w14:paraId="5FE665CD" w14:textId="77777777" w:rsidR="00A27359" w:rsidRPr="00A27359" w:rsidRDefault="00A27359" w:rsidP="00A27359">
      <w:pPr>
        <w:rPr>
          <w:rFonts w:ascii="Calibri" w:hAnsi="Calibri" w:cs="Calibri"/>
          <w:lang w:val="nl-NL"/>
        </w:rPr>
      </w:pPr>
      <w:r w:rsidRPr="00A27359">
        <w:rPr>
          <w:rFonts w:ascii="Calibri" w:hAnsi="Calibri" w:cs="Calibri"/>
          <w:b/>
          <w:bCs/>
          <w:i/>
          <w:iCs/>
          <w:lang w:val="nl-NL"/>
        </w:rPr>
        <w:t>Stap 1:</w:t>
      </w:r>
      <w:r w:rsidRPr="00A27359">
        <w:rPr>
          <w:rFonts w:ascii="Calibri" w:hAnsi="Calibri" w:cs="Calibri"/>
          <w:b/>
          <w:bCs/>
          <w:i/>
          <w:iCs/>
          <w:lang w:val="nl-NL"/>
        </w:rPr>
        <w:br/>
      </w:r>
      <w:r w:rsidRPr="00A27359">
        <w:rPr>
          <w:rFonts w:ascii="Calibri" w:hAnsi="Calibri" w:cs="Calibri"/>
          <w:lang w:val="nl-NL"/>
        </w:rPr>
        <w:t>Schrijf het probleem in één zin op.</w:t>
      </w:r>
    </w:p>
    <w:p w14:paraId="24DC54EC" w14:textId="77777777" w:rsidR="00A27359" w:rsidRPr="00A27359" w:rsidRDefault="00A27359" w:rsidP="00A27359">
      <w:pPr>
        <w:rPr>
          <w:rFonts w:ascii="Calibri" w:hAnsi="Calibri" w:cs="Calibri"/>
          <w:lang w:val="nl-NL"/>
        </w:rPr>
      </w:pPr>
      <w:r w:rsidRPr="00A27359">
        <w:rPr>
          <w:rFonts w:ascii="Calibri" w:hAnsi="Calibri" w:cs="Calibri"/>
          <w:lang w:val="nl-NL"/>
        </w:rPr>
        <w:t>Wat zit je dwars? Een zin is genoeg.</w:t>
      </w:r>
    </w:p>
    <w:p w14:paraId="33B2A758" w14:textId="77777777" w:rsidR="00A27359" w:rsidRPr="00A27359" w:rsidRDefault="00A27359" w:rsidP="00A27359">
      <w:pPr>
        <w:rPr>
          <w:rFonts w:ascii="Calibri" w:hAnsi="Calibri" w:cs="Calibri"/>
          <w:lang w:val="nl-NL"/>
        </w:rPr>
      </w:pPr>
      <w:r w:rsidRPr="00A27359">
        <w:rPr>
          <w:rFonts w:ascii="Calibri" w:hAnsi="Calibri" w:cs="Calibri"/>
          <w:b/>
          <w:bCs/>
          <w:i/>
          <w:iCs/>
          <w:lang w:val="nl-NL"/>
        </w:rPr>
        <w:t>Stap 2:</w:t>
      </w:r>
      <w:r w:rsidRPr="00A27359">
        <w:rPr>
          <w:rFonts w:ascii="Calibri" w:hAnsi="Calibri" w:cs="Calibri"/>
          <w:b/>
          <w:bCs/>
          <w:i/>
          <w:iCs/>
          <w:lang w:val="nl-NL"/>
        </w:rPr>
        <w:br/>
      </w:r>
      <w:r w:rsidRPr="00A27359">
        <w:rPr>
          <w:rFonts w:ascii="Calibri" w:hAnsi="Calibri" w:cs="Calibri"/>
          <w:lang w:val="nl-NL"/>
        </w:rPr>
        <w:t>Maak het kleiner. Vraag jezelf af:</w:t>
      </w:r>
    </w:p>
    <w:p w14:paraId="67CAAAFD" w14:textId="77777777" w:rsidR="00A27359" w:rsidRPr="00A27359" w:rsidRDefault="00A27359" w:rsidP="00A27359">
      <w:pPr>
        <w:numPr>
          <w:ilvl w:val="0"/>
          <w:numId w:val="13"/>
        </w:numPr>
        <w:spacing w:after="160" w:line="278" w:lineRule="auto"/>
        <w:rPr>
          <w:rFonts w:ascii="Calibri" w:hAnsi="Calibri" w:cs="Calibri"/>
          <w:lang w:val="nl-NL"/>
        </w:rPr>
      </w:pPr>
      <w:r w:rsidRPr="00A27359">
        <w:rPr>
          <w:rFonts w:ascii="Calibri" w:hAnsi="Calibri" w:cs="Calibri"/>
          <w:lang w:val="nl-NL"/>
        </w:rPr>
        <w:t xml:space="preserve">Waar gaat dit echt over? </w:t>
      </w:r>
    </w:p>
    <w:p w14:paraId="650EABD0" w14:textId="77777777" w:rsidR="00A27359" w:rsidRPr="00A27359" w:rsidRDefault="00A27359" w:rsidP="00A27359">
      <w:pPr>
        <w:numPr>
          <w:ilvl w:val="0"/>
          <w:numId w:val="13"/>
        </w:numPr>
        <w:spacing w:after="160" w:line="278" w:lineRule="auto"/>
        <w:rPr>
          <w:rFonts w:ascii="Calibri" w:hAnsi="Calibri" w:cs="Calibri"/>
          <w:lang w:val="nl-NL"/>
        </w:rPr>
      </w:pPr>
      <w:r w:rsidRPr="00A27359">
        <w:rPr>
          <w:rFonts w:ascii="Calibri" w:hAnsi="Calibri" w:cs="Calibri"/>
          <w:lang w:val="nl-NL"/>
        </w:rPr>
        <w:t>Welke losse stukjes zitten hierin?</w:t>
      </w:r>
    </w:p>
    <w:p w14:paraId="7EE226B9" w14:textId="77777777" w:rsidR="00A27359" w:rsidRPr="00A27359" w:rsidRDefault="00A27359" w:rsidP="00A27359">
      <w:pPr>
        <w:rPr>
          <w:rFonts w:ascii="Calibri" w:hAnsi="Calibri" w:cs="Calibri"/>
          <w:lang w:val="nl-NL"/>
        </w:rPr>
      </w:pPr>
      <w:r w:rsidRPr="00A27359">
        <w:rPr>
          <w:rFonts w:ascii="Calibri" w:hAnsi="Calibri" w:cs="Calibri"/>
          <w:b/>
          <w:bCs/>
          <w:i/>
          <w:iCs/>
          <w:lang w:val="nl-NL"/>
        </w:rPr>
        <w:t>Stap 3:</w:t>
      </w:r>
      <w:r w:rsidRPr="00A27359">
        <w:rPr>
          <w:rFonts w:ascii="Calibri" w:hAnsi="Calibri" w:cs="Calibri"/>
          <w:b/>
          <w:bCs/>
          <w:i/>
          <w:iCs/>
          <w:lang w:val="nl-NL"/>
        </w:rPr>
        <w:br/>
      </w:r>
      <w:r w:rsidRPr="00A27359">
        <w:rPr>
          <w:rFonts w:ascii="Calibri" w:hAnsi="Calibri" w:cs="Calibri"/>
          <w:lang w:val="nl-NL"/>
        </w:rPr>
        <w:t>Bedenk per stukje één kleine stap die je kunt zetten.</w:t>
      </w:r>
    </w:p>
    <w:p w14:paraId="44F47115" w14:textId="77777777" w:rsidR="00A27359" w:rsidRPr="00A27359" w:rsidRDefault="00A27359" w:rsidP="00A27359">
      <w:pPr>
        <w:rPr>
          <w:rFonts w:ascii="Calibri" w:hAnsi="Calibri" w:cs="Calibri"/>
          <w:lang w:val="nl-NL"/>
        </w:rPr>
      </w:pPr>
      <w:r w:rsidRPr="00A27359">
        <w:rPr>
          <w:rFonts w:ascii="Calibri" w:hAnsi="Calibri" w:cs="Calibri"/>
          <w:lang w:val="nl-NL"/>
        </w:rPr>
        <w:t>Kies daarna één eerste stap en begin daarmee.</w:t>
      </w:r>
    </w:p>
    <w:p w14:paraId="70A2FF6E" w14:textId="77777777" w:rsidR="00A27359" w:rsidRPr="00A27359" w:rsidRDefault="00A27359" w:rsidP="00A27359">
      <w:pPr>
        <w:rPr>
          <w:rFonts w:ascii="Calibri" w:hAnsi="Calibri" w:cs="Calibri"/>
          <w:lang w:val="nl-NL"/>
        </w:rPr>
      </w:pPr>
      <w:r w:rsidRPr="00A27359">
        <w:rPr>
          <w:rFonts w:ascii="Calibri" w:hAnsi="Calibri" w:cs="Calibri"/>
          <w:lang w:val="nl-NL"/>
        </w:rPr>
        <w:t>Je hoeft niet alles tegelijk op te lossen.</w:t>
      </w:r>
    </w:p>
    <w:p w14:paraId="382DFFC5" w14:textId="77777777" w:rsidR="00A27359" w:rsidRPr="00A27359" w:rsidRDefault="00A27359" w:rsidP="00A27359">
      <w:pPr>
        <w:rPr>
          <w:rFonts w:ascii="Calibri" w:hAnsi="Calibri" w:cs="Calibri"/>
          <w:lang w:val="nl-NL"/>
        </w:rPr>
      </w:pPr>
      <w:r w:rsidRPr="00A27359">
        <w:rPr>
          <w:rFonts w:ascii="Calibri" w:hAnsi="Calibri" w:cs="Calibri"/>
          <w:b/>
          <w:bCs/>
          <w:i/>
          <w:iCs/>
          <w:lang w:val="nl-NL"/>
        </w:rPr>
        <w:t>Stap 4:</w:t>
      </w:r>
      <w:r w:rsidRPr="00A27359">
        <w:rPr>
          <w:rFonts w:ascii="Calibri" w:hAnsi="Calibri" w:cs="Calibri"/>
          <w:lang w:val="nl-NL"/>
        </w:rPr>
        <w:t xml:space="preserve"> </w:t>
      </w:r>
    </w:p>
    <w:p w14:paraId="57B9F61E" w14:textId="77777777" w:rsidR="00A27359" w:rsidRPr="00A27359" w:rsidRDefault="00A27359" w:rsidP="00A27359">
      <w:pPr>
        <w:rPr>
          <w:rFonts w:ascii="Calibri" w:hAnsi="Calibri" w:cs="Calibri"/>
          <w:lang w:val="nl-NL"/>
        </w:rPr>
      </w:pPr>
      <w:r w:rsidRPr="00A27359">
        <w:rPr>
          <w:rFonts w:ascii="Calibri" w:hAnsi="Calibri" w:cs="Calibri"/>
          <w:lang w:val="nl-NL"/>
        </w:rPr>
        <w:t>Sta even stil</w:t>
      </w:r>
      <w:r w:rsidRPr="00A27359">
        <w:rPr>
          <w:rFonts w:ascii="Calibri" w:hAnsi="Calibri" w:cs="Calibri"/>
          <w:lang w:val="nl-NL"/>
        </w:rPr>
        <w:br/>
        <w:t>Check wat er al gelukt is. Dat telt. Ook als het klein voelt.</w:t>
      </w:r>
      <w:r w:rsidRPr="00A27359">
        <w:rPr>
          <w:rFonts w:ascii="Calibri" w:hAnsi="Calibri" w:cs="Calibri"/>
          <w:lang w:val="nl-NL"/>
        </w:rPr>
        <w:br/>
      </w:r>
      <w:r w:rsidRPr="00A27359">
        <w:rPr>
          <w:rFonts w:ascii="Calibri" w:hAnsi="Calibri" w:cs="Calibri"/>
          <w:lang w:val="nl-NL"/>
        </w:rPr>
        <w:br/>
        <w:t>Bijvoorbeeld</w:t>
      </w:r>
      <w:r w:rsidRPr="00A27359">
        <w:rPr>
          <w:rFonts w:ascii="Calibri" w:hAnsi="Calibri" w:cs="Calibri"/>
          <w:lang w:val="nl-NL"/>
        </w:rPr>
        <w:br/>
      </w:r>
      <w:r w:rsidRPr="00A27359">
        <w:rPr>
          <w:rFonts w:ascii="Calibri" w:hAnsi="Calibri" w:cs="Calibri"/>
          <w:lang w:val="nl-NL"/>
        </w:rPr>
        <w:br/>
        <w:t>Het probleem:</w:t>
      </w:r>
      <w:r w:rsidRPr="00A27359">
        <w:rPr>
          <w:rFonts w:ascii="Calibri" w:hAnsi="Calibri" w:cs="Calibri"/>
          <w:lang w:val="nl-NL"/>
        </w:rPr>
        <w:br/>
        <w:t>‘Ik heb ruzie met mijn beste vriend en dat zit me dwars.’</w:t>
      </w:r>
      <w:r w:rsidRPr="00A27359">
        <w:rPr>
          <w:rFonts w:ascii="Calibri" w:hAnsi="Calibri" w:cs="Calibri"/>
          <w:lang w:val="nl-NL"/>
        </w:rPr>
        <w:br/>
      </w:r>
      <w:r w:rsidRPr="00A27359">
        <w:rPr>
          <w:rFonts w:ascii="Calibri" w:hAnsi="Calibri" w:cs="Calibri"/>
          <w:lang w:val="nl-NL"/>
        </w:rPr>
        <w:br/>
        <w:t>In stukjes:</w:t>
      </w:r>
      <w:r w:rsidRPr="00A27359">
        <w:rPr>
          <w:rFonts w:ascii="Calibri" w:hAnsi="Calibri" w:cs="Calibri"/>
          <w:lang w:val="nl-NL"/>
        </w:rPr>
        <w:br/>
      </w:r>
      <w:r w:rsidRPr="00A27359">
        <w:rPr>
          <w:rFonts w:ascii="Calibri" w:hAnsi="Calibri" w:cs="Calibri"/>
          <w:lang w:val="nl-NL"/>
        </w:rPr>
        <w:br/>
        <w:t>Wat voel ik eigenlijk? (boos, verdrietig, teleurgesteld)</w:t>
      </w:r>
      <w:r w:rsidRPr="00A27359">
        <w:rPr>
          <w:rFonts w:ascii="Calibri" w:hAnsi="Calibri" w:cs="Calibri"/>
          <w:lang w:val="nl-NL"/>
        </w:rPr>
        <w:br/>
        <w:t>Wat ging er mis? (die opmerking, mijn reactie)</w:t>
      </w:r>
      <w:r w:rsidRPr="00A27359">
        <w:rPr>
          <w:rFonts w:ascii="Calibri" w:hAnsi="Calibri" w:cs="Calibri"/>
          <w:lang w:val="nl-NL"/>
        </w:rPr>
        <w:br/>
        <w:t>Wat is mijn aandeel?</w:t>
      </w:r>
      <w:r w:rsidRPr="00A27359">
        <w:rPr>
          <w:rFonts w:ascii="Calibri" w:hAnsi="Calibri" w:cs="Calibri"/>
          <w:lang w:val="nl-NL"/>
        </w:rPr>
        <w:br/>
        <w:t>Wat wil ik nu echt? (rust, duidelijkheid, sorry zeggen)</w:t>
      </w:r>
      <w:r w:rsidRPr="00A27359">
        <w:rPr>
          <w:rFonts w:ascii="Calibri" w:hAnsi="Calibri" w:cs="Calibri"/>
          <w:lang w:val="nl-NL"/>
        </w:rPr>
        <w:br/>
        <w:t>Wat is een kleine stap?</w:t>
      </w:r>
      <w:r w:rsidRPr="00A27359">
        <w:rPr>
          <w:rFonts w:ascii="Calibri" w:hAnsi="Calibri" w:cs="Calibri"/>
          <w:lang w:val="nl-NL"/>
        </w:rPr>
        <w:br/>
      </w:r>
      <w:r w:rsidRPr="00A27359">
        <w:rPr>
          <w:rFonts w:ascii="Calibri" w:hAnsi="Calibri" w:cs="Calibri"/>
          <w:lang w:val="nl-NL"/>
        </w:rPr>
        <w:br/>
        <w:t>Mogelijke acties:</w:t>
      </w:r>
      <w:r w:rsidRPr="00A27359">
        <w:rPr>
          <w:rFonts w:ascii="Calibri" w:hAnsi="Calibri" w:cs="Calibri"/>
          <w:lang w:val="nl-NL"/>
        </w:rPr>
        <w:br/>
        <w:t>een kort appje sturen</w:t>
      </w:r>
      <w:r w:rsidRPr="00A27359">
        <w:rPr>
          <w:rFonts w:ascii="Calibri" w:hAnsi="Calibri" w:cs="Calibri"/>
          <w:lang w:val="nl-NL"/>
        </w:rPr>
        <w:br/>
        <w:t>vragen of jullie kunnen praten</w:t>
      </w:r>
      <w:r w:rsidRPr="00A27359">
        <w:rPr>
          <w:rFonts w:ascii="Calibri" w:hAnsi="Calibri" w:cs="Calibri"/>
          <w:lang w:val="nl-NL"/>
        </w:rPr>
        <w:br/>
        <w:t>even afstand nemen</w:t>
      </w:r>
      <w:r w:rsidRPr="00A27359">
        <w:rPr>
          <w:rFonts w:ascii="Calibri" w:hAnsi="Calibri" w:cs="Calibri"/>
          <w:lang w:val="nl-NL"/>
        </w:rPr>
        <w:br/>
      </w:r>
      <w:r w:rsidRPr="00A27359">
        <w:rPr>
          <w:rFonts w:ascii="Calibri" w:hAnsi="Calibri" w:cs="Calibri"/>
          <w:lang w:val="nl-NL"/>
        </w:rPr>
        <w:br/>
        <w:t>Kies er één. Zet die stap. De rest komt later.</w:t>
      </w:r>
      <w:r w:rsidRPr="00A27359">
        <w:rPr>
          <w:rFonts w:ascii="Calibri" w:hAnsi="Calibri" w:cs="Calibri"/>
          <w:lang w:val="nl-NL"/>
        </w:rPr>
        <w:br/>
      </w:r>
    </w:p>
    <w:p w14:paraId="1423B6AA" w14:textId="77777777" w:rsidR="00A27359" w:rsidRPr="00A27359" w:rsidRDefault="00A27359" w:rsidP="00A27359">
      <w:pPr>
        <w:rPr>
          <w:rFonts w:ascii="Calibri" w:hAnsi="Calibri" w:cs="Calibri"/>
          <w:lang w:val="nl-NL"/>
        </w:rPr>
      </w:pPr>
      <w:r w:rsidRPr="00A27359">
        <w:rPr>
          <w:rFonts w:ascii="Calibri" w:hAnsi="Calibri" w:cs="Calibri"/>
          <w:lang w:val="nl-NL"/>
        </w:rPr>
        <w:t>Reminder: een probleem oplossen hoeft niet in één keer.  </w:t>
      </w:r>
    </w:p>
    <w:p w14:paraId="367B8A1B" w14:textId="77777777" w:rsidR="00A27359" w:rsidRDefault="00A27359">
      <w:pPr>
        <w:rPr>
          <w:rFonts w:ascii="Calibri" w:eastAsiaTheme="majorEastAsia" w:hAnsi="Calibri" w:cs="Calibri"/>
          <w:b/>
          <w:bCs/>
          <w:color w:val="4F81BD" w:themeColor="accent1"/>
          <w:sz w:val="24"/>
          <w:szCs w:val="24"/>
          <w:lang w:val="nl-NL"/>
        </w:rPr>
      </w:pPr>
      <w:r>
        <w:rPr>
          <w:rFonts w:ascii="Calibri" w:hAnsi="Calibri" w:cs="Calibri"/>
          <w:sz w:val="24"/>
          <w:szCs w:val="24"/>
          <w:lang w:val="nl-NL"/>
        </w:rPr>
        <w:br w:type="page"/>
      </w:r>
    </w:p>
    <w:p w14:paraId="1DDCD547" w14:textId="215B4B3D" w:rsidR="00DB7190" w:rsidRPr="002445A9" w:rsidRDefault="00CB2B46">
      <w:pPr>
        <w:pStyle w:val="Kop2"/>
        <w:rPr>
          <w:rFonts w:ascii="Calibri" w:hAnsi="Calibri" w:cs="Calibri"/>
          <w:sz w:val="24"/>
          <w:szCs w:val="24"/>
          <w:lang w:val="nl-NL"/>
        </w:rPr>
      </w:pPr>
      <w:r w:rsidRPr="002445A9">
        <w:rPr>
          <w:rFonts w:ascii="Calibri" w:hAnsi="Calibri" w:cs="Calibri"/>
          <w:sz w:val="24"/>
          <w:szCs w:val="24"/>
          <w:lang w:val="nl-NL"/>
        </w:rPr>
        <w:t xml:space="preserve">Oefening 29 – </w:t>
      </w:r>
      <w:r w:rsidR="0072008E">
        <w:rPr>
          <w:rFonts w:ascii="Calibri" w:hAnsi="Calibri" w:cs="Calibri"/>
          <w:sz w:val="24"/>
          <w:szCs w:val="24"/>
          <w:lang w:val="nl-NL"/>
        </w:rPr>
        <w:t>Fantaseer over je wensen</w:t>
      </w:r>
    </w:p>
    <w:p w14:paraId="3C4A7A0B" w14:textId="77777777" w:rsidR="0072008E" w:rsidRDefault="0072008E">
      <w:pPr>
        <w:rPr>
          <w:rFonts w:ascii="Calibri" w:hAnsi="Calibri" w:cs="Calibri"/>
          <w:sz w:val="24"/>
          <w:szCs w:val="24"/>
          <w:lang w:val="nl-NL"/>
        </w:rPr>
      </w:pPr>
    </w:p>
    <w:p w14:paraId="4E921497" w14:textId="65292352" w:rsidR="00A06732" w:rsidRDefault="00A06732">
      <w:pPr>
        <w:rPr>
          <w:rFonts w:ascii="Calibri" w:hAnsi="Calibri" w:cs="Calibri"/>
          <w:lang w:val="nl-NL"/>
        </w:rPr>
      </w:pPr>
      <w:r w:rsidRPr="00A06732">
        <w:rPr>
          <w:rFonts w:ascii="Calibri" w:hAnsi="Calibri" w:cs="Calibri"/>
          <w:lang w:val="nl-NL"/>
        </w:rPr>
        <w:t>Soms helpt het om zonder oordeel na te denken over wensen en dromen.</w:t>
      </w:r>
      <w:r>
        <w:rPr>
          <w:rFonts w:ascii="Calibri" w:hAnsi="Calibri" w:cs="Calibri"/>
          <w:lang w:val="nl-NL"/>
        </w:rPr>
        <w:t xml:space="preserve"> Hier kan je ze opschrijven.</w:t>
      </w:r>
      <w:r w:rsidR="00B272C1">
        <w:rPr>
          <w:rFonts w:ascii="Calibri" w:hAnsi="Calibri" w:cs="Calibri"/>
          <w:lang w:val="nl-NL"/>
        </w:rPr>
        <w:t xml:space="preserve"> </w:t>
      </w:r>
      <w:r w:rsidR="00B272C1" w:rsidRPr="00B272C1">
        <w:rPr>
          <w:rFonts w:ascii="Calibri" w:hAnsi="Calibri" w:cs="Calibri"/>
          <w:lang w:val="nl-NL"/>
        </w:rPr>
        <w:t>Er zijn geen foute antwoorden. Het gaat niet om plannen maken, maar om ontdekken wat jou raakt.</w:t>
      </w:r>
      <w:r w:rsidR="00B272C1" w:rsidRPr="00B272C1">
        <w:rPr>
          <w:rFonts w:ascii="Calibri" w:hAnsi="Calibri" w:cs="Calibri"/>
          <w:lang w:val="nl-NL"/>
        </w:rPr>
        <w:br/>
      </w:r>
    </w:p>
    <w:p w14:paraId="1BED1C5A" w14:textId="77777777" w:rsidR="00B272C1" w:rsidRPr="00B272C1" w:rsidRDefault="00B272C1" w:rsidP="00B272C1">
      <w:pPr>
        <w:spacing w:after="160" w:line="278" w:lineRule="auto"/>
        <w:rPr>
          <w:rFonts w:ascii="Calibri" w:hAnsi="Calibri" w:cs="Calibri"/>
          <w:b/>
          <w:bCs/>
          <w:lang w:val="nl-NL"/>
        </w:rPr>
      </w:pPr>
      <w:r w:rsidRPr="00B272C1">
        <w:rPr>
          <w:rFonts w:ascii="Calibri" w:hAnsi="Calibri" w:cs="Calibri"/>
          <w:b/>
          <w:bCs/>
          <w:lang w:val="nl-NL"/>
        </w:rPr>
        <w:t>Waar word ik blij van?</w:t>
      </w:r>
    </w:p>
    <w:p w14:paraId="74002A82" w14:textId="77777777" w:rsidR="00B272C1" w:rsidRPr="00B272C1" w:rsidRDefault="00B272C1" w:rsidP="00B272C1">
      <w:pPr>
        <w:spacing w:after="160" w:line="278" w:lineRule="auto"/>
        <w:rPr>
          <w:rFonts w:ascii="Calibri" w:hAnsi="Calibri" w:cs="Calibri"/>
          <w:b/>
          <w:bCs/>
          <w:lang w:val="nl-NL"/>
        </w:rPr>
      </w:pPr>
    </w:p>
    <w:p w14:paraId="72655B45" w14:textId="77777777" w:rsidR="00B272C1" w:rsidRPr="00B272C1" w:rsidRDefault="00B272C1" w:rsidP="00B272C1">
      <w:pPr>
        <w:spacing w:after="160" w:line="278" w:lineRule="auto"/>
        <w:rPr>
          <w:rFonts w:ascii="Calibri" w:hAnsi="Calibri" w:cs="Calibri"/>
          <w:b/>
          <w:bCs/>
          <w:lang w:val="nl-NL"/>
        </w:rPr>
      </w:pPr>
      <w:r w:rsidRPr="00B272C1">
        <w:rPr>
          <w:rFonts w:ascii="Calibri" w:hAnsi="Calibri" w:cs="Calibri"/>
          <w:b/>
          <w:bCs/>
          <w:lang w:val="nl-NL"/>
        </w:rPr>
        <w:t>Wat zou ik doen als geld geen probleem was?</w:t>
      </w:r>
    </w:p>
    <w:p w14:paraId="37C84BCF" w14:textId="77777777" w:rsidR="00B272C1" w:rsidRPr="00B272C1" w:rsidRDefault="00B272C1" w:rsidP="00B272C1">
      <w:pPr>
        <w:spacing w:after="160" w:line="278" w:lineRule="auto"/>
        <w:rPr>
          <w:rFonts w:ascii="Calibri" w:hAnsi="Calibri" w:cs="Calibri"/>
          <w:b/>
          <w:bCs/>
          <w:lang w:val="nl-NL"/>
        </w:rPr>
      </w:pPr>
    </w:p>
    <w:p w14:paraId="356B5736" w14:textId="22D746EA" w:rsidR="00B272C1" w:rsidRPr="00B272C1" w:rsidRDefault="00B272C1" w:rsidP="00B272C1">
      <w:pPr>
        <w:spacing w:after="160" w:line="278" w:lineRule="auto"/>
        <w:rPr>
          <w:rFonts w:ascii="Calibri" w:hAnsi="Calibri" w:cs="Calibri"/>
          <w:b/>
          <w:bCs/>
          <w:lang w:val="nl-NL"/>
        </w:rPr>
      </w:pPr>
      <w:r w:rsidRPr="00B272C1">
        <w:rPr>
          <w:rFonts w:ascii="Calibri" w:hAnsi="Calibri" w:cs="Calibri"/>
          <w:b/>
          <w:bCs/>
          <w:lang w:val="nl-NL"/>
        </w:rPr>
        <w:t>Waar zou ik meer tijd aan willen besteden?</w:t>
      </w:r>
    </w:p>
    <w:p w14:paraId="1EC58B48" w14:textId="77777777" w:rsidR="00B272C1" w:rsidRPr="00B272C1" w:rsidRDefault="00B272C1" w:rsidP="00B272C1">
      <w:pPr>
        <w:spacing w:after="160" w:line="278" w:lineRule="auto"/>
        <w:rPr>
          <w:rFonts w:ascii="Calibri" w:hAnsi="Calibri" w:cs="Calibri"/>
          <w:b/>
          <w:bCs/>
          <w:lang w:val="nl-NL"/>
        </w:rPr>
      </w:pPr>
    </w:p>
    <w:p w14:paraId="71FD70E1" w14:textId="1A112502" w:rsidR="00B272C1" w:rsidRPr="00B272C1" w:rsidRDefault="00B272C1" w:rsidP="00B272C1">
      <w:pPr>
        <w:spacing w:after="160" w:line="278" w:lineRule="auto"/>
        <w:rPr>
          <w:rFonts w:ascii="Calibri" w:hAnsi="Calibri" w:cs="Calibri"/>
          <w:b/>
          <w:bCs/>
          <w:lang w:val="nl-NL"/>
        </w:rPr>
      </w:pPr>
      <w:r w:rsidRPr="00B272C1">
        <w:rPr>
          <w:rFonts w:ascii="Calibri" w:hAnsi="Calibri" w:cs="Calibri"/>
          <w:b/>
          <w:bCs/>
          <w:lang w:val="nl-NL"/>
        </w:rPr>
        <w:t>Wat vind ik echt belangrijk?</w:t>
      </w:r>
    </w:p>
    <w:p w14:paraId="24F1C4A8" w14:textId="77777777" w:rsidR="00B272C1" w:rsidRPr="00B272C1" w:rsidRDefault="00B272C1" w:rsidP="00B272C1">
      <w:pPr>
        <w:spacing w:after="160" w:line="278" w:lineRule="auto"/>
        <w:rPr>
          <w:rFonts w:ascii="Calibri" w:hAnsi="Calibri" w:cs="Calibri"/>
          <w:b/>
          <w:bCs/>
          <w:lang w:val="nl-NL"/>
        </w:rPr>
      </w:pPr>
    </w:p>
    <w:p w14:paraId="22E065C5" w14:textId="1B7CFC8F" w:rsidR="00B272C1" w:rsidRPr="00B272C1" w:rsidRDefault="00B272C1" w:rsidP="00B272C1">
      <w:pPr>
        <w:spacing w:after="160" w:line="278" w:lineRule="auto"/>
        <w:rPr>
          <w:rFonts w:ascii="Calibri" w:hAnsi="Calibri" w:cs="Calibri"/>
          <w:b/>
          <w:bCs/>
          <w:lang w:val="nl-NL"/>
        </w:rPr>
      </w:pPr>
      <w:r w:rsidRPr="00B272C1">
        <w:rPr>
          <w:rFonts w:ascii="Calibri" w:hAnsi="Calibri" w:cs="Calibri"/>
          <w:b/>
          <w:bCs/>
          <w:lang w:val="nl-NL"/>
        </w:rPr>
        <w:t>Wat mis ik nu het meest?</w:t>
      </w:r>
    </w:p>
    <w:p w14:paraId="53366A90" w14:textId="77777777" w:rsidR="00B272C1" w:rsidRPr="00B272C1" w:rsidRDefault="00B272C1" w:rsidP="00B272C1">
      <w:pPr>
        <w:spacing w:after="160" w:line="278" w:lineRule="auto"/>
        <w:rPr>
          <w:rFonts w:ascii="Calibri" w:hAnsi="Calibri" w:cs="Calibri"/>
          <w:b/>
          <w:bCs/>
          <w:lang w:val="nl-NL"/>
        </w:rPr>
      </w:pPr>
    </w:p>
    <w:p w14:paraId="15ACFE20" w14:textId="6A12182D" w:rsidR="00B272C1" w:rsidRPr="00B272C1" w:rsidRDefault="00B272C1" w:rsidP="00B272C1">
      <w:pPr>
        <w:spacing w:after="160" w:line="278" w:lineRule="auto"/>
        <w:rPr>
          <w:rFonts w:ascii="Calibri" w:hAnsi="Calibri" w:cs="Calibri"/>
          <w:b/>
          <w:bCs/>
          <w:lang w:val="nl-NL"/>
        </w:rPr>
      </w:pPr>
      <w:r w:rsidRPr="00B272C1">
        <w:rPr>
          <w:rFonts w:ascii="Calibri" w:hAnsi="Calibri" w:cs="Calibri"/>
          <w:b/>
          <w:bCs/>
          <w:lang w:val="nl-NL"/>
        </w:rPr>
        <w:t>Hoe zou ik willen dat mijn leven eruitziet?</w:t>
      </w:r>
    </w:p>
    <w:p w14:paraId="299333DC" w14:textId="77777777" w:rsidR="00B272C1" w:rsidRPr="00B272C1" w:rsidRDefault="00B272C1" w:rsidP="00B272C1">
      <w:pPr>
        <w:spacing w:after="160" w:line="278" w:lineRule="auto"/>
        <w:rPr>
          <w:rFonts w:ascii="Calibri" w:hAnsi="Calibri" w:cs="Calibri"/>
          <w:b/>
          <w:bCs/>
          <w:lang w:val="nl-NL"/>
        </w:rPr>
      </w:pPr>
    </w:p>
    <w:p w14:paraId="289DD703" w14:textId="5F25008E" w:rsidR="00B272C1" w:rsidRPr="00B272C1" w:rsidRDefault="00B272C1" w:rsidP="00B272C1">
      <w:pPr>
        <w:spacing w:after="160" w:line="278" w:lineRule="auto"/>
        <w:rPr>
          <w:rFonts w:ascii="Calibri" w:hAnsi="Calibri" w:cs="Calibri"/>
          <w:b/>
          <w:bCs/>
          <w:lang w:val="nl-NL"/>
        </w:rPr>
      </w:pPr>
      <w:r w:rsidRPr="00B272C1">
        <w:rPr>
          <w:rFonts w:ascii="Calibri" w:hAnsi="Calibri" w:cs="Calibri"/>
          <w:b/>
          <w:bCs/>
          <w:lang w:val="nl-NL"/>
        </w:rPr>
        <w:t>Stel je leven is over 5 jaar 10% beter — wat is er dan anders?</w:t>
      </w:r>
    </w:p>
    <w:p w14:paraId="23040590" w14:textId="77777777" w:rsidR="00B272C1" w:rsidRDefault="00B272C1" w:rsidP="00B272C1">
      <w:pPr>
        <w:rPr>
          <w:rFonts w:ascii="Calibri" w:hAnsi="Calibri" w:cs="Calibri"/>
          <w:lang w:val="nl-NL"/>
        </w:rPr>
      </w:pPr>
    </w:p>
    <w:p w14:paraId="60A8E911" w14:textId="00FE3CC1" w:rsidR="00DB7190" w:rsidRPr="002445A9" w:rsidRDefault="00DB7190" w:rsidP="00B272C1">
      <w:pPr>
        <w:rPr>
          <w:rFonts w:ascii="Calibri" w:hAnsi="Calibri" w:cs="Calibri"/>
          <w:sz w:val="24"/>
          <w:szCs w:val="24"/>
          <w:lang w:val="nl-NL"/>
        </w:rPr>
      </w:pPr>
    </w:p>
    <w:sectPr w:rsidR="00DB7190" w:rsidRPr="002445A9" w:rsidSect="000346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th Geurts | Augeo" w:date="2026-05-19T13:53:00Z" w:initials="EG">
    <w:p w14:paraId="3F41ED1C" w14:textId="77777777" w:rsidR="00D73BFC" w:rsidRDefault="00D73BFC" w:rsidP="00D73BFC">
      <w:pPr>
        <w:pStyle w:val="Tekstopmerking"/>
      </w:pPr>
      <w:r>
        <w:rPr>
          <w:rStyle w:val="Verwijzingopmerking"/>
        </w:rPr>
        <w:annotationRef/>
      </w:r>
      <w:r>
        <w:t xml:space="preserve">Of zou het helpen een echt invulschema erbij te maken? met vakjes, voor een week: met per dag ruimte in te vullen wat je in de ochtend, middag, avond, nacht gegeten en gedronken hebt?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41ED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0EC6B5" w16cex:dateUtc="2026-05-19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41ED1C" w16cid:durableId="0C0EC6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1793D08"/>
    <w:multiLevelType w:val="multilevel"/>
    <w:tmpl w:val="3DA2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A5751"/>
    <w:multiLevelType w:val="multilevel"/>
    <w:tmpl w:val="1BBA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47E7F"/>
    <w:multiLevelType w:val="multilevel"/>
    <w:tmpl w:val="45DC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2708E"/>
    <w:multiLevelType w:val="hybridMultilevel"/>
    <w:tmpl w:val="408460D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BD43BB"/>
    <w:multiLevelType w:val="hybridMultilevel"/>
    <w:tmpl w:val="A858E72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357787">
    <w:abstractNumId w:val="8"/>
  </w:num>
  <w:num w:numId="2" w16cid:durableId="268897533">
    <w:abstractNumId w:val="6"/>
  </w:num>
  <w:num w:numId="3" w16cid:durableId="614755075">
    <w:abstractNumId w:val="5"/>
  </w:num>
  <w:num w:numId="4" w16cid:durableId="653872448">
    <w:abstractNumId w:val="4"/>
  </w:num>
  <w:num w:numId="5" w16cid:durableId="489638032">
    <w:abstractNumId w:val="7"/>
  </w:num>
  <w:num w:numId="6" w16cid:durableId="1276137729">
    <w:abstractNumId w:val="3"/>
  </w:num>
  <w:num w:numId="7" w16cid:durableId="606617021">
    <w:abstractNumId w:val="2"/>
  </w:num>
  <w:num w:numId="8" w16cid:durableId="613054337">
    <w:abstractNumId w:val="1"/>
  </w:num>
  <w:num w:numId="9" w16cid:durableId="1719620440">
    <w:abstractNumId w:val="0"/>
  </w:num>
  <w:num w:numId="10" w16cid:durableId="508526258">
    <w:abstractNumId w:val="10"/>
  </w:num>
  <w:num w:numId="11" w16cid:durableId="1250625903">
    <w:abstractNumId w:val="12"/>
  </w:num>
  <w:num w:numId="12" w16cid:durableId="516431341">
    <w:abstractNumId w:val="13"/>
  </w:num>
  <w:num w:numId="13" w16cid:durableId="1348369569">
    <w:abstractNumId w:val="11"/>
  </w:num>
  <w:num w:numId="14" w16cid:durableId="134220150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h Geurts | Augeo">
    <w15:presenceInfo w15:providerId="AD" w15:userId="S::Edith@augeo.nl::c5cf0899-6e73-49c9-8831-3f158f053c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D42"/>
    <w:rsid w:val="00034616"/>
    <w:rsid w:val="0003630E"/>
    <w:rsid w:val="0006063C"/>
    <w:rsid w:val="000A09F9"/>
    <w:rsid w:val="00147BB2"/>
    <w:rsid w:val="0015074B"/>
    <w:rsid w:val="00165A5F"/>
    <w:rsid w:val="002445A9"/>
    <w:rsid w:val="00250DEE"/>
    <w:rsid w:val="002802C6"/>
    <w:rsid w:val="0029639D"/>
    <w:rsid w:val="00326F90"/>
    <w:rsid w:val="003A1324"/>
    <w:rsid w:val="003E4889"/>
    <w:rsid w:val="003F6B35"/>
    <w:rsid w:val="00445292"/>
    <w:rsid w:val="006212BE"/>
    <w:rsid w:val="006358A1"/>
    <w:rsid w:val="00675EDD"/>
    <w:rsid w:val="006B0320"/>
    <w:rsid w:val="006C08A5"/>
    <w:rsid w:val="006F1A4B"/>
    <w:rsid w:val="0072008E"/>
    <w:rsid w:val="007B641F"/>
    <w:rsid w:val="00813CA5"/>
    <w:rsid w:val="0082018F"/>
    <w:rsid w:val="008B74C4"/>
    <w:rsid w:val="00A06732"/>
    <w:rsid w:val="00A27359"/>
    <w:rsid w:val="00AA1D8D"/>
    <w:rsid w:val="00AC4968"/>
    <w:rsid w:val="00B272C1"/>
    <w:rsid w:val="00B47730"/>
    <w:rsid w:val="00B71499"/>
    <w:rsid w:val="00B92CDB"/>
    <w:rsid w:val="00BC097C"/>
    <w:rsid w:val="00C40729"/>
    <w:rsid w:val="00CB0664"/>
    <w:rsid w:val="00CB2B46"/>
    <w:rsid w:val="00CE277E"/>
    <w:rsid w:val="00CF06F4"/>
    <w:rsid w:val="00D3319E"/>
    <w:rsid w:val="00D73BFC"/>
    <w:rsid w:val="00DB7190"/>
    <w:rsid w:val="00DF73FC"/>
    <w:rsid w:val="00E25A39"/>
    <w:rsid w:val="00F7250B"/>
    <w:rsid w:val="00FA23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326B4F"/>
  <w14:defaultImageDpi w14:val="300"/>
  <w15:docId w15:val="{62799C9F-F68A-4E51-98C8-A295495C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32"/>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CE277E"/>
    <w:rPr>
      <w:color w:val="0000FF" w:themeColor="hyperlink"/>
      <w:u w:val="single"/>
    </w:rPr>
  </w:style>
  <w:style w:type="character" w:styleId="Verwijzingopmerking">
    <w:name w:val="annotation reference"/>
    <w:basedOn w:val="Standaardalinea-lettertype"/>
    <w:uiPriority w:val="99"/>
    <w:semiHidden/>
    <w:unhideWhenUsed/>
    <w:rsid w:val="00D73BFC"/>
    <w:rPr>
      <w:sz w:val="16"/>
      <w:szCs w:val="16"/>
    </w:rPr>
  </w:style>
  <w:style w:type="paragraph" w:styleId="Tekstopmerking">
    <w:name w:val="annotation text"/>
    <w:basedOn w:val="Standaard"/>
    <w:link w:val="TekstopmerkingChar"/>
    <w:uiPriority w:val="99"/>
    <w:unhideWhenUsed/>
    <w:rsid w:val="00D73BFC"/>
    <w:pPr>
      <w:spacing w:line="240" w:lineRule="auto"/>
    </w:pPr>
    <w:rPr>
      <w:sz w:val="20"/>
      <w:szCs w:val="20"/>
    </w:rPr>
  </w:style>
  <w:style w:type="character" w:customStyle="1" w:styleId="TekstopmerkingChar">
    <w:name w:val="Tekst opmerking Char"/>
    <w:basedOn w:val="Standaardalinea-lettertype"/>
    <w:link w:val="Tekstopmerking"/>
    <w:uiPriority w:val="99"/>
    <w:rsid w:val="00D73BFC"/>
    <w:rPr>
      <w:sz w:val="20"/>
      <w:szCs w:val="20"/>
    </w:rPr>
  </w:style>
  <w:style w:type="paragraph" w:styleId="Onderwerpvanopmerking">
    <w:name w:val="annotation subject"/>
    <w:basedOn w:val="Tekstopmerking"/>
    <w:next w:val="Tekstopmerking"/>
    <w:link w:val="OnderwerpvanopmerkingChar"/>
    <w:uiPriority w:val="99"/>
    <w:semiHidden/>
    <w:unhideWhenUsed/>
    <w:rsid w:val="00D73BFC"/>
    <w:rPr>
      <w:b/>
      <w:bCs/>
    </w:rPr>
  </w:style>
  <w:style w:type="character" w:customStyle="1" w:styleId="OnderwerpvanopmerkingChar">
    <w:name w:val="Onderwerp van opmerking Char"/>
    <w:basedOn w:val="TekstopmerkingChar"/>
    <w:link w:val="Onderwerpvanopmerking"/>
    <w:uiPriority w:val="99"/>
    <w:semiHidden/>
    <w:rsid w:val="00D73B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https://geluksdriehoek.be/oefeningen/het-verhaal-achter-je-gevoel/sta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d1c27d-502e-4417-8070-e5a9b92b0b97">
      <Terms xmlns="http://schemas.microsoft.com/office/infopath/2007/PartnerControls"/>
    </lcf76f155ced4ddcb4097134ff3c332f>
    <TaxCatchAll xmlns="51202a96-aa28-40a1-8cbe-0a6550b80cd4" xsi:nil="true"/>
    <_dlc_DocId xmlns="51202a96-aa28-40a1-8cbe-0a6550b80cd4">NXA34EJXCKYX-1004887819-1287246</_dlc_DocId>
    <_dlc_DocIdUrl xmlns="51202a96-aa28-40a1-8cbe-0a6550b80cd4">
      <Url>https://augeoacademy.sharepoint.com/sites/Docs01/AugeoFoundation/_layouts/15/DocIdRedir.aspx?ID=NXA34EJXCKYX-1004887819-1287246</Url>
      <Description>NXA34EJXCKYX-1004887819-1287246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E3E03CDC047674A95AF517E69A73607" ma:contentTypeVersion="11" ma:contentTypeDescription="Een nieuw document maken." ma:contentTypeScope="" ma:versionID="6207dbbc139fd1c4d864a221fa6cb69c">
  <xsd:schema xmlns:xsd="http://www.w3.org/2001/XMLSchema" xmlns:xs="http://www.w3.org/2001/XMLSchema" xmlns:p="http://schemas.microsoft.com/office/2006/metadata/properties" xmlns:ns2="51202a96-aa28-40a1-8cbe-0a6550b80cd4" xmlns:ns3="8cd1c27d-502e-4417-8070-e5a9b92b0b97" targetNamespace="http://schemas.microsoft.com/office/2006/metadata/properties" ma:root="true" ma:fieldsID="3dfef81f91a0be55bff5d74789225005" ns2:_="" ns3:_="">
    <xsd:import namespace="51202a96-aa28-40a1-8cbe-0a6550b80cd4"/>
    <xsd:import namespace="8cd1c27d-502e-4417-8070-e5a9b92b0b9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02a96-aa28-40a1-8cbe-0a6550b80cd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61d27030-5c4b-46bf-8244-78e253c840b5}" ma:internalName="TaxCatchAll" ma:showField="CatchAllData" ma:web="51202a96-aa28-40a1-8cbe-0a6550b80c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d1c27d-502e-4417-8070-e5a9b92b0b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2acaa0d-a40d-4f73-83f1-5bbc08f3a36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2E2491-9CA8-4E3E-9AAF-962A3F74AED5}">
  <ds:schemaRefs>
    <ds:schemaRef ds:uri="http://schemas.microsoft.com/office/2006/metadata/properties"/>
    <ds:schemaRef ds:uri="http://schemas.microsoft.com/office/infopath/2007/PartnerControls"/>
    <ds:schemaRef ds:uri="8cd1c27d-502e-4417-8070-e5a9b92b0b97"/>
    <ds:schemaRef ds:uri="51202a96-aa28-40a1-8cbe-0a6550b80cd4"/>
  </ds:schemaRefs>
</ds:datastoreItem>
</file>

<file path=customXml/itemProps2.xml><?xml version="1.0" encoding="utf-8"?>
<ds:datastoreItem xmlns:ds="http://schemas.openxmlformats.org/officeDocument/2006/customXml" ds:itemID="{52EA115A-B113-49D3-A6DC-C3501B2B4F7C}">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96ACBC73-9DA8-46E9-9CBC-3F7AFF8EA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02a96-aa28-40a1-8cbe-0a6550b80cd4"/>
    <ds:schemaRef ds:uri="8cd1c27d-502e-4417-8070-e5a9b92b0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80C7C5-FA20-485A-BB18-826107D305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943</Words>
  <Characters>5189</Characters>
  <Application>Microsoft Office Word</Application>
  <DocSecurity>0</DocSecurity>
  <Lines>43</Lines>
  <Paragraphs>12</Paragraphs>
  <ScaleCrop>false</ScaleCrop>
  <HeadingPairs>
    <vt:vector size="6" baseType="variant">
      <vt:variant>
        <vt:lpstr>Titel</vt:lpstr>
      </vt:variant>
      <vt:variant>
        <vt:i4>1</vt:i4>
      </vt:variant>
      <vt:variant>
        <vt:lpstr>Koppen</vt:lpstr>
      </vt:variant>
      <vt:variant>
        <vt:i4>9</vt:i4>
      </vt:variant>
      <vt:variant>
        <vt:lpstr>Title</vt:lpstr>
      </vt:variant>
      <vt:variant>
        <vt:i4>1</vt:i4>
      </vt:variant>
    </vt:vector>
  </HeadingPairs>
  <TitlesOfParts>
    <vt:vector size="11" baseType="lpstr">
      <vt:lpstr/>
      <vt:lpstr>    Oefening 14 – Zoek ontspanning die bij jou past</vt:lpstr>
      <vt:lpstr>    Oefening 19 – Kijk eerlijk naar je schermtijd</vt:lpstr>
      <vt:lpstr>    Oefening 22 – Focus op waar jij invloed op hebt</vt:lpstr>
      <vt:lpstr>    Oefening 23 – Maak een groot probleem kleiner</vt:lpstr>
      <vt:lpstr>    Oefening 24 – Wat zou je tegen een vriend zeggen?</vt:lpstr>
      <vt:lpstr>    Oefening 26 – Gebruik de 5-4-3-2-1 oefening</vt:lpstr>
      <vt:lpstr>    Oefening 28 – Schrijf fijne momenten op</vt:lpstr>
      <vt:lpstr>    Oefening 29 – Denk na over wat jij graag zou willen</vt:lpstr>
      <vt:lpstr>    Oefening 30 – Stel je voor dat morgen iets beter gaat</vt:lpstr>
      <vt:lpstr/>
    </vt:vector>
  </TitlesOfParts>
  <Manager/>
  <Company/>
  <LinksUpToDate>false</LinksUpToDate>
  <CharactersWithSpaces>6120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Edith Geurts | Augeo</cp:lastModifiedBy>
  <cp:revision>29</cp:revision>
  <dcterms:created xsi:type="dcterms:W3CDTF">2026-05-13T15:21:00Z</dcterms:created>
  <dcterms:modified xsi:type="dcterms:W3CDTF">2026-05-19T12:02:00Z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0x0101006E3E03CDC047674A95AF517E69A73607</vt:lpwstr>
  </property>
  <property fmtid="{D5CDD505-2E9C-101B-9397-08002B2CF9AE}" pid="3" name="_dlc_DocIdItemGuid">
    <vt:lpwstr>c38ce624-dacc-496b-b607-2d7147d5f115</vt:lpwstr>
  </property>
  <property fmtid="{D5CDD505-2E9C-101B-9397-08002B2CF9AE}" pid="4" name="MediaServiceImageTags">
    <vt:lpwstr/>
  </property>
</Properties>
</file>