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8A5B" w14:textId="77777777" w:rsidR="00535F5D" w:rsidRPr="00245F31" w:rsidRDefault="00FB6DDA" w:rsidP="00535F5D">
      <w:pPr>
        <w:pStyle w:val="Heading1"/>
        <w:rPr>
          <w:rFonts w:ascii="Arial" w:hAnsi="Arial" w:cs="Arial"/>
          <w:color w:val="022B4C"/>
          <w:sz w:val="40"/>
          <w:szCs w:val="40"/>
        </w:rPr>
      </w:pPr>
      <w:r w:rsidRPr="00245F31">
        <w:rPr>
          <w:rFonts w:ascii="Arial" w:hAnsi="Arial" w:cs="Arial"/>
          <w:color w:val="022B4C"/>
          <w:sz w:val="40"/>
          <w:szCs w:val="40"/>
        </w:rPr>
        <w:t>A&amp;R</w:t>
      </w:r>
      <w:r w:rsidR="00653B0A" w:rsidRPr="00245F31">
        <w:rPr>
          <w:rFonts w:ascii="Arial" w:hAnsi="Arial" w:cs="Arial"/>
          <w:color w:val="022B4C"/>
          <w:sz w:val="40"/>
          <w:szCs w:val="40"/>
        </w:rPr>
        <w:t xml:space="preserve"> Committee Impact Report</w:t>
      </w:r>
    </w:p>
    <w:p w14:paraId="799EAF27" w14:textId="77777777" w:rsidR="00D47276" w:rsidRPr="00245F31" w:rsidRDefault="00C23819" w:rsidP="00C23819">
      <w:pPr>
        <w:rPr>
          <w:rFonts w:ascii="Arial" w:hAnsi="Arial" w:cs="Arial"/>
          <w:sz w:val="40"/>
          <w:szCs w:val="40"/>
        </w:rPr>
      </w:pPr>
      <w:r w:rsidRPr="00245F31">
        <w:rPr>
          <w:rFonts w:ascii="Arial" w:hAnsi="Arial" w:cs="Arial"/>
        </w:rPr>
        <w:br/>
      </w:r>
      <w:r w:rsidR="00653B0A" w:rsidRPr="00245F31">
        <w:rPr>
          <w:rFonts w:ascii="Arial" w:hAnsi="Arial" w:cs="Arial"/>
        </w:rPr>
        <w:t xml:space="preserve">Reporting </w:t>
      </w:r>
      <w:r w:rsidR="00535F5D" w:rsidRPr="00245F31">
        <w:rPr>
          <w:rFonts w:ascii="Arial" w:hAnsi="Arial" w:cs="Arial"/>
        </w:rPr>
        <w:t>y</w:t>
      </w:r>
      <w:r w:rsidR="00653B0A" w:rsidRPr="00245F31">
        <w:rPr>
          <w:rFonts w:ascii="Arial" w:hAnsi="Arial" w:cs="Arial"/>
        </w:rPr>
        <w:t xml:space="preserve">ear: </w:t>
      </w:r>
    </w:p>
    <w:p w14:paraId="57B27329" w14:textId="77777777" w:rsidR="00535F5D" w:rsidRPr="00245F31" w:rsidRDefault="00653B0A" w:rsidP="00D4257C">
      <w:pPr>
        <w:pStyle w:val="Heading2"/>
        <w:rPr>
          <w:rFonts w:ascii="Arial" w:hAnsi="Arial" w:cs="Arial"/>
          <w:color w:val="022B4C"/>
        </w:rPr>
      </w:pPr>
      <w:r w:rsidRPr="00245F31">
        <w:rPr>
          <w:rFonts w:ascii="Arial" w:hAnsi="Arial" w:cs="Arial"/>
          <w:color w:val="022B4C"/>
        </w:rPr>
        <w:t xml:space="preserve">1. Committee </w:t>
      </w:r>
      <w:r w:rsidR="00535F5D" w:rsidRPr="00245F31">
        <w:rPr>
          <w:rFonts w:ascii="Arial" w:hAnsi="Arial" w:cs="Arial"/>
          <w:color w:val="022B4C"/>
        </w:rPr>
        <w:t>i</w:t>
      </w:r>
      <w:r w:rsidRPr="00245F31">
        <w:rPr>
          <w:rFonts w:ascii="Arial" w:hAnsi="Arial" w:cs="Arial"/>
          <w:color w:val="022B4C"/>
        </w:rPr>
        <w:t>nformation</w:t>
      </w:r>
    </w:p>
    <w:p w14:paraId="73F8DFCE" w14:textId="77777777" w:rsidR="00D47276" w:rsidRPr="00245F31" w:rsidRDefault="00653B0A" w:rsidP="00535F5D">
      <w:pPr>
        <w:rPr>
          <w:rFonts w:ascii="Arial" w:hAnsi="Arial" w:cs="Arial"/>
        </w:rPr>
      </w:pPr>
      <w:r w:rsidRPr="00245F31">
        <w:rPr>
          <w:rFonts w:ascii="Arial" w:hAnsi="Arial" w:cs="Arial"/>
        </w:rPr>
        <w:t xml:space="preserve">Committee </w:t>
      </w:r>
      <w:r w:rsidR="00535F5D" w:rsidRPr="00245F31">
        <w:rPr>
          <w:rFonts w:ascii="Arial" w:hAnsi="Arial" w:cs="Arial"/>
        </w:rPr>
        <w:t>n</w:t>
      </w:r>
      <w:r w:rsidRPr="00245F31">
        <w:rPr>
          <w:rFonts w:ascii="Arial" w:hAnsi="Arial" w:cs="Arial"/>
        </w:rPr>
        <w:t xml:space="preserve">ame: </w:t>
      </w:r>
    </w:p>
    <w:p w14:paraId="2DAEE1F7" w14:textId="77777777" w:rsidR="00D47276" w:rsidRPr="00245F31" w:rsidRDefault="00653B0A" w:rsidP="00535F5D">
      <w:pPr>
        <w:rPr>
          <w:rFonts w:ascii="Arial" w:hAnsi="Arial" w:cs="Arial"/>
        </w:rPr>
      </w:pPr>
      <w:r w:rsidRPr="00245F31">
        <w:rPr>
          <w:rFonts w:ascii="Arial" w:hAnsi="Arial" w:cs="Arial"/>
        </w:rPr>
        <w:t xml:space="preserve">Year: </w:t>
      </w:r>
    </w:p>
    <w:p w14:paraId="291F8B96" w14:textId="77777777" w:rsidR="00D47276" w:rsidRPr="00A948B2" w:rsidRDefault="00653B0A" w:rsidP="00D4257C">
      <w:pPr>
        <w:pStyle w:val="Heading2"/>
        <w:rPr>
          <w:rFonts w:ascii="Arial" w:hAnsi="Arial" w:cs="Arial"/>
          <w:color w:val="022B4C"/>
        </w:rPr>
      </w:pPr>
      <w:r w:rsidRPr="00A948B2">
        <w:rPr>
          <w:rFonts w:ascii="Arial" w:hAnsi="Arial" w:cs="Arial"/>
          <w:color w:val="022B4C"/>
        </w:rPr>
        <w:t xml:space="preserve">2. Mission &amp; </w:t>
      </w:r>
      <w:r w:rsidR="00535F5D" w:rsidRPr="00A948B2">
        <w:rPr>
          <w:rFonts w:ascii="Arial" w:hAnsi="Arial" w:cs="Arial"/>
          <w:color w:val="022B4C"/>
        </w:rPr>
        <w:t>v</w:t>
      </w:r>
      <w:r w:rsidRPr="00A948B2">
        <w:rPr>
          <w:rFonts w:ascii="Arial" w:hAnsi="Arial" w:cs="Arial"/>
          <w:color w:val="022B4C"/>
        </w:rPr>
        <w:t>ision</w:t>
      </w:r>
    </w:p>
    <w:p w14:paraId="3A3ABE94" w14:textId="77777777" w:rsidR="00B01CAC" w:rsidRPr="00245F31" w:rsidRDefault="00653B0A" w:rsidP="00535F5D">
      <w:pPr>
        <w:rPr>
          <w:rFonts w:ascii="Arial" w:hAnsi="Arial" w:cs="Arial"/>
        </w:rPr>
      </w:pPr>
      <w:r w:rsidRPr="00245F31">
        <w:rPr>
          <w:rFonts w:ascii="Arial" w:hAnsi="Arial" w:cs="Arial"/>
        </w:rPr>
        <w:t xml:space="preserve">Mission </w:t>
      </w:r>
      <w:r w:rsidR="00535F5D" w:rsidRPr="00245F31">
        <w:rPr>
          <w:rFonts w:ascii="Arial" w:hAnsi="Arial" w:cs="Arial"/>
        </w:rPr>
        <w:t>s</w:t>
      </w:r>
      <w:r w:rsidRPr="00245F31">
        <w:rPr>
          <w:rFonts w:ascii="Arial" w:hAnsi="Arial" w:cs="Arial"/>
        </w:rPr>
        <w:t>tatement:</w:t>
      </w:r>
      <w:r w:rsidR="00C23819" w:rsidRPr="00245F31">
        <w:rPr>
          <w:rFonts w:ascii="Arial" w:hAnsi="Arial" w:cs="Arial"/>
        </w:rPr>
        <w:br/>
      </w:r>
    </w:p>
    <w:p w14:paraId="7AADF95F" w14:textId="77777777" w:rsidR="00B01CAC" w:rsidRPr="00245F31" w:rsidRDefault="00653B0A" w:rsidP="00535F5D">
      <w:pPr>
        <w:rPr>
          <w:rFonts w:ascii="Arial" w:hAnsi="Arial" w:cs="Arial"/>
        </w:rPr>
      </w:pPr>
      <w:r w:rsidRPr="00245F31">
        <w:rPr>
          <w:rFonts w:ascii="Arial" w:hAnsi="Arial" w:cs="Arial"/>
        </w:rPr>
        <w:br/>
        <w:t xml:space="preserve">Vision </w:t>
      </w:r>
      <w:r w:rsidR="00535F5D" w:rsidRPr="00245F31">
        <w:rPr>
          <w:rFonts w:ascii="Arial" w:hAnsi="Arial" w:cs="Arial"/>
        </w:rPr>
        <w:t>s</w:t>
      </w:r>
      <w:r w:rsidRPr="00245F31">
        <w:rPr>
          <w:rFonts w:ascii="Arial" w:hAnsi="Arial" w:cs="Arial"/>
        </w:rPr>
        <w:t>tatement:</w:t>
      </w:r>
      <w:r w:rsidRPr="00245F31">
        <w:rPr>
          <w:rFonts w:ascii="Arial" w:hAnsi="Arial" w:cs="Arial"/>
        </w:rPr>
        <w:br/>
      </w:r>
      <w:r w:rsidR="00C23819" w:rsidRPr="00245F31">
        <w:rPr>
          <w:rFonts w:ascii="Arial" w:hAnsi="Arial" w:cs="Arial"/>
        </w:rPr>
        <w:br/>
      </w:r>
    </w:p>
    <w:p w14:paraId="7F44A7E5" w14:textId="77777777" w:rsidR="00D47276" w:rsidRPr="00A948B2" w:rsidRDefault="00653B0A" w:rsidP="00D4257C">
      <w:pPr>
        <w:pStyle w:val="Heading2"/>
        <w:rPr>
          <w:rFonts w:ascii="Arial" w:hAnsi="Arial" w:cs="Arial"/>
          <w:color w:val="022B4C"/>
        </w:rPr>
      </w:pPr>
      <w:r w:rsidRPr="00A948B2">
        <w:rPr>
          <w:rFonts w:ascii="Arial" w:hAnsi="Arial" w:cs="Arial"/>
          <w:color w:val="022B4C"/>
        </w:rPr>
        <w:t xml:space="preserve">3. Annual </w:t>
      </w:r>
      <w:r w:rsidR="00535F5D" w:rsidRPr="00A948B2">
        <w:rPr>
          <w:rFonts w:ascii="Arial" w:hAnsi="Arial" w:cs="Arial"/>
          <w:color w:val="022B4C"/>
        </w:rPr>
        <w:t>g</w:t>
      </w:r>
      <w:r w:rsidRPr="00A948B2">
        <w:rPr>
          <w:rFonts w:ascii="Arial" w:hAnsi="Arial" w:cs="Arial"/>
          <w:color w:val="022B4C"/>
        </w:rPr>
        <w:t>oals</w:t>
      </w:r>
    </w:p>
    <w:p w14:paraId="07E9FC19" w14:textId="77777777" w:rsidR="00D47276" w:rsidRPr="00245F31" w:rsidRDefault="00653B0A" w:rsidP="00D4257C">
      <w:pPr>
        <w:rPr>
          <w:rFonts w:ascii="Arial" w:hAnsi="Arial" w:cs="Arial"/>
        </w:rPr>
      </w:pPr>
      <w:r w:rsidRPr="00245F31">
        <w:rPr>
          <w:rFonts w:ascii="Arial" w:hAnsi="Arial" w:cs="Arial"/>
        </w:rPr>
        <w:t xml:space="preserve">• </w:t>
      </w:r>
    </w:p>
    <w:p w14:paraId="367900F5" w14:textId="77777777" w:rsidR="00D47276" w:rsidRPr="00245F31" w:rsidRDefault="00653B0A" w:rsidP="00D4257C">
      <w:pPr>
        <w:rPr>
          <w:rFonts w:ascii="Arial" w:hAnsi="Arial" w:cs="Arial"/>
        </w:rPr>
      </w:pPr>
      <w:r w:rsidRPr="00245F31">
        <w:rPr>
          <w:rFonts w:ascii="Arial" w:hAnsi="Arial" w:cs="Arial"/>
        </w:rPr>
        <w:t xml:space="preserve">• </w:t>
      </w:r>
    </w:p>
    <w:p w14:paraId="5B26817B" w14:textId="77777777" w:rsidR="00D47276" w:rsidRPr="00245F31" w:rsidRDefault="00653B0A" w:rsidP="00D4257C">
      <w:pPr>
        <w:rPr>
          <w:rFonts w:ascii="Arial" w:hAnsi="Arial" w:cs="Arial"/>
        </w:rPr>
      </w:pPr>
      <w:r w:rsidRPr="00245F31">
        <w:rPr>
          <w:rFonts w:ascii="Arial" w:hAnsi="Arial" w:cs="Arial"/>
        </w:rPr>
        <w:t xml:space="preserve">• </w:t>
      </w:r>
    </w:p>
    <w:p w14:paraId="6F423AA6" w14:textId="77777777" w:rsidR="00D47276" w:rsidRPr="00A948B2" w:rsidRDefault="00653B0A" w:rsidP="00D4257C">
      <w:pPr>
        <w:pStyle w:val="Heading2"/>
        <w:rPr>
          <w:rFonts w:ascii="Arial" w:hAnsi="Arial" w:cs="Arial"/>
          <w:color w:val="022B4C"/>
        </w:rPr>
      </w:pPr>
      <w:r w:rsidRPr="00A948B2">
        <w:rPr>
          <w:rFonts w:ascii="Arial" w:hAnsi="Arial" w:cs="Arial"/>
          <w:color w:val="022B4C"/>
        </w:rPr>
        <w:t xml:space="preserve">4. Volunteer </w:t>
      </w:r>
      <w:r w:rsidR="00535F5D" w:rsidRPr="00A948B2">
        <w:rPr>
          <w:rFonts w:ascii="Arial" w:hAnsi="Arial" w:cs="Arial"/>
          <w:color w:val="022B4C"/>
        </w:rPr>
        <w:t>c</w:t>
      </w:r>
      <w:r w:rsidRPr="00A948B2">
        <w:rPr>
          <w:rFonts w:ascii="Arial" w:hAnsi="Arial" w:cs="Arial"/>
          <w:color w:val="022B4C"/>
        </w:rPr>
        <w:t>ontributions</w:t>
      </w:r>
    </w:p>
    <w:p w14:paraId="5AD0F2E1" w14:textId="77777777" w:rsidR="00D47276" w:rsidRPr="00245F31" w:rsidRDefault="00653B0A" w:rsidP="00535F5D">
      <w:pPr>
        <w:rPr>
          <w:rFonts w:ascii="Arial" w:hAnsi="Arial" w:cs="Arial"/>
        </w:rPr>
      </w:pPr>
      <w:r w:rsidRPr="00245F31">
        <w:rPr>
          <w:rFonts w:ascii="Arial" w:hAnsi="Arial" w:cs="Arial"/>
        </w:rPr>
        <w:t xml:space="preserve">Total </w:t>
      </w:r>
      <w:r w:rsidR="00535F5D" w:rsidRPr="00245F31">
        <w:rPr>
          <w:rFonts w:ascii="Arial" w:hAnsi="Arial" w:cs="Arial"/>
        </w:rPr>
        <w:t>v</w:t>
      </w:r>
      <w:r w:rsidRPr="00245F31">
        <w:rPr>
          <w:rFonts w:ascii="Arial" w:hAnsi="Arial" w:cs="Arial"/>
        </w:rPr>
        <w:t xml:space="preserve">olunteer </w:t>
      </w:r>
      <w:r w:rsidR="00535F5D" w:rsidRPr="00245F31">
        <w:rPr>
          <w:rFonts w:ascii="Arial" w:hAnsi="Arial" w:cs="Arial"/>
        </w:rPr>
        <w:t>h</w:t>
      </w:r>
      <w:r w:rsidRPr="00245F31">
        <w:rPr>
          <w:rFonts w:ascii="Arial" w:hAnsi="Arial" w:cs="Arial"/>
        </w:rPr>
        <w:t xml:space="preserve">ours </w:t>
      </w:r>
      <w:r w:rsidR="00535F5D" w:rsidRPr="00245F31">
        <w:rPr>
          <w:rFonts w:ascii="Arial" w:hAnsi="Arial" w:cs="Arial"/>
        </w:rPr>
        <w:t>t</w:t>
      </w:r>
      <w:r w:rsidRPr="00245F31">
        <w:rPr>
          <w:rFonts w:ascii="Arial" w:hAnsi="Arial" w:cs="Arial"/>
        </w:rPr>
        <w:t xml:space="preserve">his </w:t>
      </w:r>
      <w:r w:rsidR="00535F5D" w:rsidRPr="00245F31">
        <w:rPr>
          <w:rFonts w:ascii="Arial" w:hAnsi="Arial" w:cs="Arial"/>
        </w:rPr>
        <w:t>y</w:t>
      </w:r>
      <w:r w:rsidRPr="00245F31">
        <w:rPr>
          <w:rFonts w:ascii="Arial" w:hAnsi="Arial" w:cs="Arial"/>
        </w:rPr>
        <w:t>ear: __________ hours</w:t>
      </w:r>
    </w:p>
    <w:p w14:paraId="1D029641" w14:textId="77777777" w:rsidR="00D47276" w:rsidRPr="00A948B2" w:rsidRDefault="00653B0A" w:rsidP="00D4257C">
      <w:pPr>
        <w:pStyle w:val="Heading2"/>
        <w:rPr>
          <w:rFonts w:ascii="Arial" w:hAnsi="Arial" w:cs="Arial"/>
          <w:color w:val="022B4C"/>
        </w:rPr>
      </w:pPr>
      <w:r w:rsidRPr="00A948B2">
        <w:rPr>
          <w:rFonts w:ascii="Arial" w:hAnsi="Arial" w:cs="Arial"/>
          <w:color w:val="022B4C"/>
        </w:rPr>
        <w:t xml:space="preserve">5. Events &amp; </w:t>
      </w:r>
      <w:r w:rsidR="00535F5D" w:rsidRPr="00A948B2">
        <w:rPr>
          <w:rFonts w:ascii="Arial" w:hAnsi="Arial" w:cs="Arial"/>
          <w:color w:val="022B4C"/>
        </w:rPr>
        <w:t>c</w:t>
      </w:r>
      <w:r w:rsidRPr="00A948B2">
        <w:rPr>
          <w:rFonts w:ascii="Arial" w:hAnsi="Arial" w:cs="Arial"/>
          <w:color w:val="022B4C"/>
        </w:rPr>
        <w:t>ontributions</w:t>
      </w:r>
    </w:p>
    <w:p w14:paraId="074B0067" w14:textId="77777777" w:rsidR="00D47276" w:rsidRPr="00A948B2" w:rsidRDefault="00653B0A" w:rsidP="00D4257C">
      <w:pPr>
        <w:pStyle w:val="Heading3"/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 xml:space="preserve">Welcoming </w:t>
      </w:r>
      <w:r w:rsidR="00535F5D" w:rsidRPr="00A948B2">
        <w:rPr>
          <w:rFonts w:ascii="Arial" w:hAnsi="Arial" w:cs="Arial"/>
          <w:color w:val="000000" w:themeColor="text1"/>
        </w:rPr>
        <w:t>e</w:t>
      </w:r>
      <w:r w:rsidRPr="00A948B2">
        <w:rPr>
          <w:rFonts w:ascii="Arial" w:hAnsi="Arial" w:cs="Arial"/>
          <w:color w:val="000000" w:themeColor="text1"/>
        </w:rPr>
        <w:t>vents</w:t>
      </w:r>
    </w:p>
    <w:p w14:paraId="635B1927" w14:textId="77777777" w:rsidR="00D47276" w:rsidRPr="00A948B2" w:rsidRDefault="00653B0A" w:rsidP="00863A41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Description:</w:t>
      </w:r>
    </w:p>
    <w:p w14:paraId="38E0CDAD" w14:textId="77777777" w:rsidR="00D47276" w:rsidRPr="00A948B2" w:rsidRDefault="00653B0A" w:rsidP="00863A41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 xml:space="preserve">Financial </w:t>
      </w:r>
      <w:r w:rsidR="00535F5D" w:rsidRPr="00A948B2">
        <w:rPr>
          <w:rFonts w:ascii="Arial" w:hAnsi="Arial" w:cs="Arial"/>
          <w:color w:val="000000" w:themeColor="text1"/>
        </w:rPr>
        <w:t>c</w:t>
      </w:r>
      <w:r w:rsidRPr="00A948B2">
        <w:rPr>
          <w:rFonts w:ascii="Arial" w:hAnsi="Arial" w:cs="Arial"/>
          <w:color w:val="000000" w:themeColor="text1"/>
        </w:rPr>
        <w:t>ontributions: $</w:t>
      </w:r>
      <w:r w:rsidR="00C23819" w:rsidRPr="00A948B2">
        <w:rPr>
          <w:rFonts w:ascii="Arial" w:hAnsi="Arial" w:cs="Arial"/>
          <w:color w:val="000000" w:themeColor="text1"/>
        </w:rPr>
        <w:t>__________</w:t>
      </w:r>
    </w:p>
    <w:p w14:paraId="233F3DE4" w14:textId="77777777" w:rsidR="00FB6DDA" w:rsidRPr="00A948B2" w:rsidRDefault="00FB6DDA" w:rsidP="00863A41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Impact:</w:t>
      </w:r>
      <w:r w:rsidR="00C23819" w:rsidRPr="00A948B2">
        <w:rPr>
          <w:rFonts w:ascii="Arial" w:hAnsi="Arial" w:cs="Arial"/>
          <w:color w:val="000000" w:themeColor="text1"/>
        </w:rPr>
        <w:br/>
      </w:r>
      <w:r w:rsidR="00D4257C" w:rsidRPr="00A948B2">
        <w:rPr>
          <w:rFonts w:ascii="Arial" w:hAnsi="Arial" w:cs="Arial"/>
          <w:color w:val="000000" w:themeColor="text1"/>
        </w:rPr>
        <w:br/>
      </w:r>
    </w:p>
    <w:p w14:paraId="4C3617B6" w14:textId="77777777" w:rsidR="00D47276" w:rsidRPr="00A948B2" w:rsidRDefault="00653B0A" w:rsidP="00535F5D">
      <w:pPr>
        <w:rPr>
          <w:rFonts w:ascii="Arial" w:hAnsi="Arial" w:cs="Arial"/>
          <w:color w:val="000000" w:themeColor="text1"/>
        </w:rPr>
      </w:pPr>
      <w:r w:rsidRPr="00A948B2">
        <w:rPr>
          <w:rStyle w:val="Heading3Char"/>
          <w:rFonts w:ascii="Arial" w:hAnsi="Arial" w:cs="Arial"/>
          <w:color w:val="000000" w:themeColor="text1"/>
        </w:rPr>
        <w:t xml:space="preserve">Integration </w:t>
      </w:r>
      <w:r w:rsidR="00535F5D" w:rsidRPr="00A948B2">
        <w:rPr>
          <w:rStyle w:val="Heading3Char"/>
          <w:rFonts w:ascii="Arial" w:hAnsi="Arial" w:cs="Arial"/>
          <w:color w:val="000000" w:themeColor="text1"/>
        </w:rPr>
        <w:t>e</w:t>
      </w:r>
      <w:r w:rsidRPr="00A948B2">
        <w:rPr>
          <w:rStyle w:val="Heading3Char"/>
          <w:rFonts w:ascii="Arial" w:hAnsi="Arial" w:cs="Arial"/>
          <w:color w:val="000000" w:themeColor="text1"/>
        </w:rPr>
        <w:t xml:space="preserve">fforts </w:t>
      </w:r>
      <w:r w:rsidRPr="00A948B2">
        <w:rPr>
          <w:rFonts w:ascii="Arial" w:hAnsi="Arial" w:cs="Arial"/>
          <w:color w:val="000000" w:themeColor="text1"/>
        </w:rPr>
        <w:t>(e.g., community tours, mentorships)</w:t>
      </w:r>
    </w:p>
    <w:p w14:paraId="523890AF" w14:textId="77777777" w:rsidR="00D47276" w:rsidRPr="00A948B2" w:rsidRDefault="00653B0A" w:rsidP="00C23819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lastRenderedPageBreak/>
        <w:t>Description:</w:t>
      </w:r>
    </w:p>
    <w:p w14:paraId="5F13752B" w14:textId="77777777" w:rsidR="00D47276" w:rsidRPr="00A948B2" w:rsidRDefault="00653B0A" w:rsidP="00C23819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 xml:space="preserve">Financial </w:t>
      </w:r>
      <w:r w:rsidR="00535F5D" w:rsidRPr="00A948B2">
        <w:rPr>
          <w:rFonts w:ascii="Arial" w:hAnsi="Arial" w:cs="Arial"/>
          <w:color w:val="000000" w:themeColor="text1"/>
        </w:rPr>
        <w:t>c</w:t>
      </w:r>
      <w:r w:rsidRPr="00A948B2">
        <w:rPr>
          <w:rFonts w:ascii="Arial" w:hAnsi="Arial" w:cs="Arial"/>
          <w:color w:val="000000" w:themeColor="text1"/>
        </w:rPr>
        <w:t>ontributions: $_________</w:t>
      </w:r>
    </w:p>
    <w:p w14:paraId="0882EC88" w14:textId="77777777" w:rsidR="00FB6DDA" w:rsidRPr="00A948B2" w:rsidRDefault="00FB6DDA" w:rsidP="00C23819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Impact:</w:t>
      </w:r>
    </w:p>
    <w:p w14:paraId="21B8E531" w14:textId="77777777" w:rsidR="00D47276" w:rsidRPr="00A948B2" w:rsidRDefault="00653B0A" w:rsidP="00D4257C">
      <w:pPr>
        <w:pStyle w:val="Heading3"/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Retention/</w:t>
      </w:r>
      <w:r w:rsidR="00535F5D" w:rsidRPr="00A948B2">
        <w:rPr>
          <w:rFonts w:ascii="Arial" w:hAnsi="Arial" w:cs="Arial"/>
          <w:color w:val="000000" w:themeColor="text1"/>
        </w:rPr>
        <w:t>a</w:t>
      </w:r>
      <w:r w:rsidRPr="00A948B2">
        <w:rPr>
          <w:rFonts w:ascii="Arial" w:hAnsi="Arial" w:cs="Arial"/>
          <w:color w:val="000000" w:themeColor="text1"/>
        </w:rPr>
        <w:t xml:space="preserve">ppreciation </w:t>
      </w:r>
      <w:r w:rsidR="00535F5D" w:rsidRPr="00A948B2">
        <w:rPr>
          <w:rFonts w:ascii="Arial" w:hAnsi="Arial" w:cs="Arial"/>
          <w:color w:val="000000" w:themeColor="text1"/>
        </w:rPr>
        <w:t>e</w:t>
      </w:r>
      <w:r w:rsidRPr="00A948B2">
        <w:rPr>
          <w:rFonts w:ascii="Arial" w:hAnsi="Arial" w:cs="Arial"/>
          <w:color w:val="000000" w:themeColor="text1"/>
        </w:rPr>
        <w:t>vents</w:t>
      </w:r>
    </w:p>
    <w:p w14:paraId="4D3D3CBA" w14:textId="77777777" w:rsidR="00D47276" w:rsidRPr="00A948B2" w:rsidRDefault="00653B0A" w:rsidP="00C23819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Description:</w:t>
      </w:r>
    </w:p>
    <w:p w14:paraId="414F80B0" w14:textId="77777777" w:rsidR="00D47276" w:rsidRPr="00A948B2" w:rsidRDefault="00653B0A" w:rsidP="00C23819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 xml:space="preserve">Financial </w:t>
      </w:r>
      <w:r w:rsidR="00535F5D" w:rsidRPr="00A948B2">
        <w:rPr>
          <w:rFonts w:ascii="Arial" w:hAnsi="Arial" w:cs="Arial"/>
          <w:color w:val="000000" w:themeColor="text1"/>
        </w:rPr>
        <w:t>c</w:t>
      </w:r>
      <w:r w:rsidRPr="00A948B2">
        <w:rPr>
          <w:rFonts w:ascii="Arial" w:hAnsi="Arial" w:cs="Arial"/>
          <w:color w:val="000000" w:themeColor="text1"/>
        </w:rPr>
        <w:t>ontributions: $_________</w:t>
      </w:r>
    </w:p>
    <w:p w14:paraId="2208C6F7" w14:textId="77777777" w:rsidR="00FB6DDA" w:rsidRPr="00A948B2" w:rsidRDefault="00FB6DDA" w:rsidP="00C23819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Impact:</w:t>
      </w:r>
    </w:p>
    <w:p w14:paraId="45C5C234" w14:textId="77777777" w:rsidR="00D47276" w:rsidRPr="00A948B2" w:rsidRDefault="00653B0A" w:rsidP="00D4257C">
      <w:pPr>
        <w:pStyle w:val="Heading3"/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 xml:space="preserve">Other </w:t>
      </w:r>
      <w:r w:rsidR="00535F5D" w:rsidRPr="00A948B2">
        <w:rPr>
          <w:rFonts w:ascii="Arial" w:hAnsi="Arial" w:cs="Arial"/>
          <w:color w:val="000000" w:themeColor="text1"/>
        </w:rPr>
        <w:t>e</w:t>
      </w:r>
      <w:r w:rsidRPr="00A948B2">
        <w:rPr>
          <w:rFonts w:ascii="Arial" w:hAnsi="Arial" w:cs="Arial"/>
          <w:color w:val="000000" w:themeColor="text1"/>
        </w:rPr>
        <w:t xml:space="preserve">vents or </w:t>
      </w:r>
      <w:r w:rsidR="00535F5D" w:rsidRPr="00A948B2">
        <w:rPr>
          <w:rFonts w:ascii="Arial" w:hAnsi="Arial" w:cs="Arial"/>
          <w:color w:val="000000" w:themeColor="text1"/>
        </w:rPr>
        <w:t>a</w:t>
      </w:r>
      <w:r w:rsidRPr="00A948B2">
        <w:rPr>
          <w:rFonts w:ascii="Arial" w:hAnsi="Arial" w:cs="Arial"/>
          <w:color w:val="000000" w:themeColor="text1"/>
        </w:rPr>
        <w:t>ctivities</w:t>
      </w:r>
    </w:p>
    <w:p w14:paraId="4EB821E0" w14:textId="77777777" w:rsidR="00C23819" w:rsidRPr="00A948B2" w:rsidRDefault="00C23819" w:rsidP="00C23819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Description:</w:t>
      </w:r>
    </w:p>
    <w:p w14:paraId="08F8782D" w14:textId="77777777" w:rsidR="00C23819" w:rsidRPr="00A948B2" w:rsidRDefault="00C23819" w:rsidP="00C23819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Financial contributions: $_________</w:t>
      </w:r>
    </w:p>
    <w:p w14:paraId="3F271C1B" w14:textId="77777777" w:rsidR="00C23819" w:rsidRPr="00A948B2" w:rsidRDefault="00C23819" w:rsidP="00C23819">
      <w:pPr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Impact:</w:t>
      </w:r>
    </w:p>
    <w:p w14:paraId="5A6E15C4" w14:textId="77777777" w:rsidR="00C23819" w:rsidRPr="00A948B2" w:rsidRDefault="00292083" w:rsidP="00D4257C">
      <w:pPr>
        <w:pStyle w:val="Heading2"/>
        <w:rPr>
          <w:rFonts w:ascii="Arial" w:hAnsi="Arial" w:cs="Arial"/>
          <w:color w:val="022B4C"/>
        </w:rPr>
      </w:pPr>
      <w:r w:rsidRPr="00A948B2">
        <w:rPr>
          <w:rStyle w:val="Heading2Char"/>
          <w:rFonts w:ascii="Arial" w:hAnsi="Arial" w:cs="Arial"/>
          <w:b/>
          <w:bCs/>
          <w:color w:val="022B4C"/>
        </w:rPr>
        <w:t>6.</w:t>
      </w:r>
      <w:r w:rsidR="0066014F" w:rsidRPr="00A948B2">
        <w:rPr>
          <w:rStyle w:val="Heading2Char"/>
          <w:rFonts w:ascii="Arial" w:hAnsi="Arial" w:cs="Arial"/>
          <w:b/>
          <w:bCs/>
          <w:color w:val="022B4C"/>
        </w:rPr>
        <w:t xml:space="preserve"> </w:t>
      </w:r>
      <w:r w:rsidR="00C23819" w:rsidRPr="00A948B2">
        <w:rPr>
          <w:rFonts w:ascii="Arial" w:hAnsi="Arial" w:cs="Arial"/>
          <w:color w:val="022B4C"/>
        </w:rPr>
        <w:t xml:space="preserve">Recruitment </w:t>
      </w:r>
    </w:p>
    <w:p w14:paraId="4C45F7DD" w14:textId="77777777" w:rsidR="00D3737F" w:rsidRPr="00245F31" w:rsidRDefault="00C23819" w:rsidP="00C23819">
      <w:pPr>
        <w:rPr>
          <w:rFonts w:ascii="Arial" w:eastAsiaTheme="majorEastAsia" w:hAnsi="Arial" w:cs="Arial"/>
          <w:b/>
          <w:bCs/>
          <w:color w:val="7F7F7F" w:themeColor="text1" w:themeTint="80"/>
          <w:sz w:val="26"/>
          <w:szCs w:val="26"/>
        </w:rPr>
      </w:pPr>
      <w:r w:rsidRPr="00245F31">
        <w:rPr>
          <w:rFonts w:ascii="Arial" w:hAnsi="Arial" w:cs="Arial"/>
        </w:rPr>
        <w:t>N</w:t>
      </w:r>
      <w:r w:rsidR="00292083" w:rsidRPr="00245F31">
        <w:rPr>
          <w:rFonts w:ascii="Arial" w:hAnsi="Arial" w:cs="Arial"/>
        </w:rPr>
        <w:t xml:space="preserve">umber </w:t>
      </w:r>
      <w:r w:rsidR="0066014F" w:rsidRPr="00245F31">
        <w:rPr>
          <w:rFonts w:ascii="Arial" w:hAnsi="Arial" w:cs="Arial"/>
        </w:rPr>
        <w:t xml:space="preserve">of new </w:t>
      </w:r>
      <w:r w:rsidRPr="00245F31">
        <w:rPr>
          <w:rFonts w:ascii="Arial" w:hAnsi="Arial" w:cs="Arial"/>
        </w:rPr>
        <w:t>h</w:t>
      </w:r>
      <w:r w:rsidR="0066014F" w:rsidRPr="00245F31">
        <w:rPr>
          <w:rFonts w:ascii="Arial" w:hAnsi="Arial" w:cs="Arial"/>
        </w:rPr>
        <w:t xml:space="preserve">ealth </w:t>
      </w:r>
      <w:r w:rsidRPr="00245F31">
        <w:rPr>
          <w:rFonts w:ascii="Arial" w:hAnsi="Arial" w:cs="Arial"/>
        </w:rPr>
        <w:t>p</w:t>
      </w:r>
      <w:r w:rsidR="0066014F" w:rsidRPr="00245F31">
        <w:rPr>
          <w:rFonts w:ascii="Arial" w:hAnsi="Arial" w:cs="Arial"/>
        </w:rPr>
        <w:t xml:space="preserve">rofessionals </w:t>
      </w:r>
      <w:r w:rsidRPr="00245F31">
        <w:rPr>
          <w:rFonts w:ascii="Arial" w:hAnsi="Arial" w:cs="Arial"/>
        </w:rPr>
        <w:t>c</w:t>
      </w:r>
      <w:r w:rsidR="0066014F" w:rsidRPr="00245F31">
        <w:rPr>
          <w:rFonts w:ascii="Arial" w:hAnsi="Arial" w:cs="Arial"/>
        </w:rPr>
        <w:t xml:space="preserve">ommittee </w:t>
      </w:r>
      <w:r w:rsidR="00D3737F" w:rsidRPr="00245F31">
        <w:rPr>
          <w:rFonts w:ascii="Arial" w:hAnsi="Arial" w:cs="Arial"/>
        </w:rPr>
        <w:t xml:space="preserve">assisted in recruiting (from welcoming events, community tours with Physician Resource Planners, </w:t>
      </w:r>
      <w:proofErr w:type="spellStart"/>
      <w:r w:rsidR="00D3737F" w:rsidRPr="00245F31">
        <w:rPr>
          <w:rFonts w:ascii="Arial" w:hAnsi="Arial" w:cs="Arial"/>
        </w:rPr>
        <w:t>etc</w:t>
      </w:r>
      <w:proofErr w:type="spellEnd"/>
      <w:r w:rsidR="00292083" w:rsidRPr="00245F31">
        <w:rPr>
          <w:rFonts w:ascii="Arial" w:hAnsi="Arial" w:cs="Arial"/>
        </w:rPr>
        <w:t>)</w:t>
      </w:r>
      <w:r w:rsidRPr="00245F31">
        <w:rPr>
          <w:rFonts w:ascii="Arial" w:hAnsi="Arial" w:cs="Arial"/>
        </w:rPr>
        <w:t>:</w:t>
      </w:r>
      <w:r w:rsidRPr="00245F31">
        <w:rPr>
          <w:rFonts w:ascii="Arial" w:hAnsi="Arial" w:cs="Arial"/>
        </w:rPr>
        <w:br/>
      </w:r>
      <w:r w:rsidR="00D4257C" w:rsidRPr="00245F31">
        <w:rPr>
          <w:rFonts w:ascii="Arial" w:eastAsiaTheme="majorEastAsia" w:hAnsi="Arial" w:cs="Arial"/>
          <w:b/>
          <w:bCs/>
          <w:color w:val="7F7F7F" w:themeColor="text1" w:themeTint="80"/>
          <w:sz w:val="26"/>
          <w:szCs w:val="26"/>
        </w:rPr>
        <w:br/>
      </w:r>
      <w:r w:rsidRPr="00245F31">
        <w:rPr>
          <w:rFonts w:ascii="Arial" w:eastAsiaTheme="majorEastAsia" w:hAnsi="Arial" w:cs="Arial"/>
          <w:b/>
          <w:bCs/>
          <w:color w:val="7F7F7F" w:themeColor="text1" w:themeTint="80"/>
          <w:sz w:val="26"/>
          <w:szCs w:val="26"/>
        </w:rPr>
        <w:br/>
      </w:r>
    </w:p>
    <w:p w14:paraId="3342B633" w14:textId="77777777" w:rsidR="00D47276" w:rsidRPr="00A948B2" w:rsidRDefault="00292083" w:rsidP="00D4257C">
      <w:pPr>
        <w:pStyle w:val="Heading2"/>
        <w:rPr>
          <w:rFonts w:ascii="Arial" w:hAnsi="Arial" w:cs="Arial"/>
          <w:color w:val="022B4C"/>
        </w:rPr>
      </w:pPr>
      <w:r w:rsidRPr="00A948B2">
        <w:rPr>
          <w:rFonts w:ascii="Arial" w:hAnsi="Arial" w:cs="Arial"/>
          <w:color w:val="022B4C"/>
        </w:rPr>
        <w:t>7</w:t>
      </w:r>
      <w:r w:rsidR="00653B0A" w:rsidRPr="00A948B2">
        <w:rPr>
          <w:rFonts w:ascii="Arial" w:hAnsi="Arial" w:cs="Arial"/>
          <w:color w:val="022B4C"/>
        </w:rPr>
        <w:t>. Testimonials</w:t>
      </w:r>
    </w:p>
    <w:p w14:paraId="21547EFF" w14:textId="77777777" w:rsidR="00D47276" w:rsidRPr="00245F31" w:rsidRDefault="00653B0A" w:rsidP="00C23819">
      <w:pPr>
        <w:rPr>
          <w:rFonts w:ascii="Arial" w:hAnsi="Arial" w:cs="Arial"/>
        </w:rPr>
      </w:pPr>
      <w:r w:rsidRPr="00245F31">
        <w:rPr>
          <w:rFonts w:ascii="Arial" w:hAnsi="Arial" w:cs="Arial"/>
        </w:rPr>
        <w:t>&gt; “___________________________________________________________”</w:t>
      </w:r>
    </w:p>
    <w:p w14:paraId="4198C684" w14:textId="77777777" w:rsidR="00D47276" w:rsidRPr="00245F31" w:rsidRDefault="00653B0A" w:rsidP="00C23819">
      <w:pPr>
        <w:rPr>
          <w:rFonts w:ascii="Arial" w:hAnsi="Arial" w:cs="Arial"/>
        </w:rPr>
      </w:pPr>
      <w:r w:rsidRPr="00245F31">
        <w:rPr>
          <w:rFonts w:ascii="Arial" w:hAnsi="Arial" w:cs="Arial"/>
        </w:rPr>
        <w:t>&gt; — Name/Title (optional)</w:t>
      </w:r>
    </w:p>
    <w:p w14:paraId="1D04938B" w14:textId="77777777" w:rsidR="00D47276" w:rsidRPr="00245F31" w:rsidRDefault="00653B0A" w:rsidP="00C23819">
      <w:pPr>
        <w:rPr>
          <w:rFonts w:ascii="Arial" w:hAnsi="Arial" w:cs="Arial"/>
        </w:rPr>
      </w:pPr>
      <w:r w:rsidRPr="00245F31">
        <w:rPr>
          <w:rFonts w:ascii="Arial" w:hAnsi="Arial" w:cs="Arial"/>
        </w:rPr>
        <w:t>&gt; “___________________________________________________________”</w:t>
      </w:r>
    </w:p>
    <w:p w14:paraId="539CE9F3" w14:textId="77777777" w:rsidR="00D47276" w:rsidRPr="00245F31" w:rsidRDefault="00653B0A" w:rsidP="00C23819">
      <w:pPr>
        <w:rPr>
          <w:rFonts w:ascii="Arial" w:hAnsi="Arial" w:cs="Arial"/>
        </w:rPr>
      </w:pPr>
      <w:r w:rsidRPr="00245F31">
        <w:rPr>
          <w:rFonts w:ascii="Arial" w:hAnsi="Arial" w:cs="Arial"/>
        </w:rPr>
        <w:t>&gt; — Name/Title (optional)</w:t>
      </w:r>
      <w:r w:rsidR="00C23819" w:rsidRPr="00245F31">
        <w:rPr>
          <w:rFonts w:ascii="Arial" w:hAnsi="Arial" w:cs="Arial"/>
        </w:rPr>
        <w:br/>
      </w:r>
      <w:r w:rsidR="00C23819" w:rsidRPr="00245F31">
        <w:rPr>
          <w:rFonts w:ascii="Arial" w:hAnsi="Arial" w:cs="Arial"/>
        </w:rPr>
        <w:br/>
      </w:r>
      <w:r w:rsidR="00C23819" w:rsidRPr="00245F31">
        <w:rPr>
          <w:rFonts w:ascii="Arial" w:hAnsi="Arial" w:cs="Arial"/>
        </w:rPr>
        <w:br/>
      </w:r>
      <w:r w:rsidR="00061B36" w:rsidRPr="00245F31">
        <w:rPr>
          <w:rFonts w:ascii="Arial" w:hAnsi="Arial" w:cs="Arial"/>
        </w:rPr>
        <w:br/>
      </w:r>
    </w:p>
    <w:p w14:paraId="45C800CB" w14:textId="77777777" w:rsidR="00D47276" w:rsidRPr="00A948B2" w:rsidRDefault="00292083" w:rsidP="00D4257C">
      <w:pPr>
        <w:pStyle w:val="Heading2"/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8</w:t>
      </w:r>
      <w:r w:rsidR="00653B0A" w:rsidRPr="00A948B2">
        <w:rPr>
          <w:rFonts w:ascii="Arial" w:hAnsi="Arial" w:cs="Arial"/>
          <w:color w:val="000000" w:themeColor="text1"/>
        </w:rPr>
        <w:t>. Photos</w:t>
      </w:r>
    </w:p>
    <w:p w14:paraId="24D34CB5" w14:textId="77777777" w:rsidR="00D47276" w:rsidRPr="00245F31" w:rsidRDefault="00653B0A" w:rsidP="00C23819">
      <w:pPr>
        <w:rPr>
          <w:rFonts w:ascii="Arial" w:hAnsi="Arial" w:cs="Arial"/>
        </w:rPr>
      </w:pPr>
      <w:r w:rsidRPr="00245F31">
        <w:rPr>
          <w:rFonts w:ascii="Arial" w:hAnsi="Arial" w:cs="Arial"/>
        </w:rPr>
        <w:t>Please attach or link any relevant photos with captions (with consent for use in RhPAP reporting or promotion).</w:t>
      </w:r>
    </w:p>
    <w:p w14:paraId="593270E0" w14:textId="77777777" w:rsidR="00D47276" w:rsidRPr="00245F31" w:rsidRDefault="00653B0A" w:rsidP="00C23819">
      <w:pPr>
        <w:rPr>
          <w:rFonts w:ascii="Arial" w:hAnsi="Arial" w:cs="Arial"/>
        </w:rPr>
      </w:pPr>
      <w:r w:rsidRPr="00245F31">
        <w:rPr>
          <w:rFonts w:ascii="Segoe UI Symbol" w:hAnsi="Segoe UI Symbol" w:cs="Segoe UI Symbol"/>
        </w:rPr>
        <w:lastRenderedPageBreak/>
        <w:t>☐</w:t>
      </w:r>
      <w:r w:rsidRPr="00245F31">
        <w:rPr>
          <w:rFonts w:ascii="Arial" w:hAnsi="Arial" w:cs="Arial"/>
        </w:rPr>
        <w:t xml:space="preserve"> Photos attached</w:t>
      </w:r>
      <w:r w:rsidRPr="00245F31">
        <w:rPr>
          <w:rFonts w:ascii="Arial" w:hAnsi="Arial" w:cs="Arial"/>
        </w:rPr>
        <w:br/>
      </w:r>
      <w:r w:rsidRPr="00245F31">
        <w:rPr>
          <w:rFonts w:ascii="Segoe UI Symbol" w:hAnsi="Segoe UI Symbol" w:cs="Segoe UI Symbol"/>
        </w:rPr>
        <w:t>☐</w:t>
      </w:r>
      <w:r w:rsidRPr="00245F31">
        <w:rPr>
          <w:rFonts w:ascii="Arial" w:hAnsi="Arial" w:cs="Arial"/>
        </w:rPr>
        <w:t xml:space="preserve"> Captions provided</w:t>
      </w:r>
      <w:r w:rsidRPr="00245F31">
        <w:rPr>
          <w:rFonts w:ascii="Arial" w:hAnsi="Arial" w:cs="Arial"/>
        </w:rPr>
        <w:br/>
      </w:r>
      <w:r w:rsidRPr="00245F31">
        <w:rPr>
          <w:rFonts w:ascii="Segoe UI Symbol" w:hAnsi="Segoe UI Symbol" w:cs="Segoe UI Symbol"/>
        </w:rPr>
        <w:t>☐</w:t>
      </w:r>
      <w:r w:rsidRPr="00245F31">
        <w:rPr>
          <w:rFonts w:ascii="Arial" w:hAnsi="Arial" w:cs="Arial"/>
        </w:rPr>
        <w:t xml:space="preserve"> Consent confirmed</w:t>
      </w:r>
    </w:p>
    <w:p w14:paraId="7F213942" w14:textId="77777777" w:rsidR="00C23819" w:rsidRPr="00A948B2" w:rsidRDefault="00292083" w:rsidP="00D4257C">
      <w:pPr>
        <w:pStyle w:val="Heading2"/>
        <w:rPr>
          <w:rFonts w:ascii="Arial" w:hAnsi="Arial" w:cs="Arial"/>
          <w:color w:val="000000" w:themeColor="text1"/>
        </w:rPr>
      </w:pPr>
      <w:r w:rsidRPr="00A948B2">
        <w:rPr>
          <w:rFonts w:ascii="Arial" w:hAnsi="Arial" w:cs="Arial"/>
          <w:color w:val="000000" w:themeColor="text1"/>
        </w:rPr>
        <w:t>9</w:t>
      </w:r>
      <w:r w:rsidR="00653B0A" w:rsidRPr="00A948B2">
        <w:rPr>
          <w:rFonts w:ascii="Arial" w:hAnsi="Arial" w:cs="Arial"/>
          <w:color w:val="000000" w:themeColor="text1"/>
        </w:rPr>
        <w:t xml:space="preserve">. Additional </w:t>
      </w:r>
      <w:r w:rsidR="00535F5D" w:rsidRPr="00A948B2">
        <w:rPr>
          <w:rFonts w:ascii="Arial" w:hAnsi="Arial" w:cs="Arial"/>
          <w:color w:val="000000" w:themeColor="text1"/>
        </w:rPr>
        <w:t>n</w:t>
      </w:r>
      <w:r w:rsidR="00653B0A" w:rsidRPr="00A948B2">
        <w:rPr>
          <w:rFonts w:ascii="Arial" w:hAnsi="Arial" w:cs="Arial"/>
          <w:color w:val="000000" w:themeColor="text1"/>
        </w:rPr>
        <w:t xml:space="preserve">otes or </w:t>
      </w:r>
      <w:r w:rsidR="00535F5D" w:rsidRPr="00A948B2">
        <w:rPr>
          <w:rFonts w:ascii="Arial" w:hAnsi="Arial" w:cs="Arial"/>
          <w:color w:val="000000" w:themeColor="text1"/>
        </w:rPr>
        <w:t>r</w:t>
      </w:r>
      <w:r w:rsidR="00653B0A" w:rsidRPr="00A948B2">
        <w:rPr>
          <w:rFonts w:ascii="Arial" w:hAnsi="Arial" w:cs="Arial"/>
          <w:color w:val="000000" w:themeColor="text1"/>
        </w:rPr>
        <w:t xml:space="preserve">eflections </w:t>
      </w:r>
    </w:p>
    <w:p w14:paraId="389E8ACB" w14:textId="77777777" w:rsidR="00D47276" w:rsidRPr="00245F31" w:rsidRDefault="00653B0A" w:rsidP="00C23819">
      <w:pPr>
        <w:rPr>
          <w:rFonts w:ascii="Arial" w:hAnsi="Arial" w:cs="Arial"/>
        </w:rPr>
      </w:pPr>
      <w:r w:rsidRPr="00245F31">
        <w:rPr>
          <w:rFonts w:ascii="Arial" w:hAnsi="Arial" w:cs="Arial"/>
        </w:rPr>
        <w:t>(</w:t>
      </w:r>
      <w:r w:rsidR="00535F5D" w:rsidRPr="00245F31">
        <w:rPr>
          <w:rFonts w:ascii="Arial" w:hAnsi="Arial" w:cs="Arial"/>
        </w:rPr>
        <w:t>o</w:t>
      </w:r>
      <w:r w:rsidRPr="00245F31">
        <w:rPr>
          <w:rFonts w:ascii="Arial" w:hAnsi="Arial" w:cs="Arial"/>
        </w:rPr>
        <w:t>ptional)</w:t>
      </w:r>
    </w:p>
    <w:p w14:paraId="353F644A" w14:textId="77777777" w:rsidR="00D47276" w:rsidRPr="00245F31" w:rsidRDefault="00D47276" w:rsidP="00535F5D">
      <w:pPr>
        <w:rPr>
          <w:rFonts w:ascii="Arial" w:hAnsi="Arial" w:cs="Arial"/>
        </w:rPr>
      </w:pPr>
    </w:p>
    <w:p w14:paraId="5BF73CDA" w14:textId="77777777" w:rsidR="002A0BFC" w:rsidRPr="00245F31" w:rsidRDefault="002A0BFC" w:rsidP="00535F5D">
      <w:pPr>
        <w:rPr>
          <w:rFonts w:ascii="Arial" w:hAnsi="Arial" w:cs="Arial"/>
        </w:rPr>
      </w:pPr>
    </w:p>
    <w:p w14:paraId="36E66C75" w14:textId="77777777" w:rsidR="00535F5D" w:rsidRPr="00245F31" w:rsidRDefault="00535F5D" w:rsidP="00535F5D">
      <w:pPr>
        <w:rPr>
          <w:rFonts w:ascii="Arial" w:hAnsi="Arial" w:cs="Arial"/>
        </w:rPr>
      </w:pPr>
    </w:p>
    <w:p w14:paraId="216885BF" w14:textId="77777777" w:rsidR="00245F31" w:rsidRPr="00245F31" w:rsidRDefault="00245F31">
      <w:pPr>
        <w:rPr>
          <w:rFonts w:ascii="Arial" w:hAnsi="Arial" w:cs="Arial"/>
        </w:rPr>
      </w:pPr>
    </w:p>
    <w:sectPr w:rsidR="00245F31" w:rsidRPr="00245F31" w:rsidSect="00D4257C">
      <w:headerReference w:type="default" r:id="rId8"/>
      <w:pgSz w:w="12240" w:h="15840"/>
      <w:pgMar w:top="1629" w:right="990" w:bottom="117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8C86" w14:textId="77777777" w:rsidR="004E2B5C" w:rsidRDefault="004E2B5C" w:rsidP="00535F5D">
      <w:r>
        <w:separator/>
      </w:r>
    </w:p>
  </w:endnote>
  <w:endnote w:type="continuationSeparator" w:id="0">
    <w:p w14:paraId="5371189F" w14:textId="77777777" w:rsidR="004E2B5C" w:rsidRDefault="004E2B5C" w:rsidP="0053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k">
    <w:altName w:val="Roboto Black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A8F9" w14:textId="77777777" w:rsidR="004E2B5C" w:rsidRDefault="004E2B5C" w:rsidP="00535F5D">
      <w:r>
        <w:separator/>
      </w:r>
    </w:p>
  </w:footnote>
  <w:footnote w:type="continuationSeparator" w:id="0">
    <w:p w14:paraId="6450D039" w14:textId="77777777" w:rsidR="004E2B5C" w:rsidRDefault="004E2B5C" w:rsidP="0053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52C7" w14:textId="7BBBCEEA" w:rsidR="00B01CAC" w:rsidRDefault="00245F31" w:rsidP="00D4257C">
    <w:pPr>
      <w:pStyle w:val="Head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DECC1" wp14:editId="4C3663A2">
              <wp:simplePos x="0" y="0"/>
              <wp:positionH relativeFrom="column">
                <wp:posOffset>4301544</wp:posOffset>
              </wp:positionH>
              <wp:positionV relativeFrom="paragraph">
                <wp:posOffset>0</wp:posOffset>
              </wp:positionV>
              <wp:extent cx="1906073" cy="579549"/>
              <wp:effectExtent l="0" t="0" r="0" b="5080"/>
              <wp:wrapNone/>
              <wp:docPr id="13541060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6073" cy="5795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3CA392" w14:textId="77777777" w:rsidR="00245F31" w:rsidRDefault="00245F31" w:rsidP="00245F31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2E5BE5F7" wp14:editId="16920AFA">
                                <wp:extent cx="1651304" cy="453855"/>
                                <wp:effectExtent l="0" t="0" r="0" b="3810"/>
                                <wp:docPr id="2099801929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801929" name="Picture 209980192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0157" cy="461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DEC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8.7pt;margin-top:0;width:150.1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" fillcolor="white [3201]" stroked="f" strokeweight=".5pt">
              <v:textbox>
                <w:txbxContent>
                  <w:p w14:paraId="213CA392" w14:textId="77777777" w:rsidR="00245F31" w:rsidRDefault="00245F31" w:rsidP="00245F31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2E5BE5F7" wp14:editId="16920AFA">
                          <wp:extent cx="1651304" cy="453855"/>
                          <wp:effectExtent l="0" t="0" r="0" b="3810"/>
                          <wp:docPr id="2099801929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9801929" name="Picture 209980192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0157" cy="4617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06A5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7113137">
    <w:abstractNumId w:val="8"/>
  </w:num>
  <w:num w:numId="2" w16cid:durableId="852458501">
    <w:abstractNumId w:val="6"/>
  </w:num>
  <w:num w:numId="3" w16cid:durableId="1185091454">
    <w:abstractNumId w:val="5"/>
  </w:num>
  <w:num w:numId="4" w16cid:durableId="223881975">
    <w:abstractNumId w:val="4"/>
  </w:num>
  <w:num w:numId="5" w16cid:durableId="809173441">
    <w:abstractNumId w:val="7"/>
  </w:num>
  <w:num w:numId="6" w16cid:durableId="660428895">
    <w:abstractNumId w:val="3"/>
  </w:num>
  <w:num w:numId="7" w16cid:durableId="1139031423">
    <w:abstractNumId w:val="2"/>
  </w:num>
  <w:num w:numId="8" w16cid:durableId="1577326183">
    <w:abstractNumId w:val="1"/>
  </w:num>
  <w:num w:numId="9" w16cid:durableId="57574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AD"/>
    <w:rsid w:val="00007247"/>
    <w:rsid w:val="00034616"/>
    <w:rsid w:val="0006063C"/>
    <w:rsid w:val="00061B36"/>
    <w:rsid w:val="00074642"/>
    <w:rsid w:val="000976AD"/>
    <w:rsid w:val="001025F7"/>
    <w:rsid w:val="0015074B"/>
    <w:rsid w:val="00245F31"/>
    <w:rsid w:val="00292083"/>
    <w:rsid w:val="0029639D"/>
    <w:rsid w:val="002A0BFC"/>
    <w:rsid w:val="002D4BA1"/>
    <w:rsid w:val="00326F90"/>
    <w:rsid w:val="003B0087"/>
    <w:rsid w:val="003C563A"/>
    <w:rsid w:val="004B14FC"/>
    <w:rsid w:val="004E2B5C"/>
    <w:rsid w:val="004F060A"/>
    <w:rsid w:val="00535F5D"/>
    <w:rsid w:val="00653B0A"/>
    <w:rsid w:val="0066014F"/>
    <w:rsid w:val="006C6337"/>
    <w:rsid w:val="00863A41"/>
    <w:rsid w:val="00A948B2"/>
    <w:rsid w:val="00AA1D8D"/>
    <w:rsid w:val="00B01CAC"/>
    <w:rsid w:val="00B47730"/>
    <w:rsid w:val="00B60F49"/>
    <w:rsid w:val="00C23819"/>
    <w:rsid w:val="00CB0664"/>
    <w:rsid w:val="00CC64A5"/>
    <w:rsid w:val="00CE5A5E"/>
    <w:rsid w:val="00D3737F"/>
    <w:rsid w:val="00D4257C"/>
    <w:rsid w:val="00D45341"/>
    <w:rsid w:val="00D47276"/>
    <w:rsid w:val="00FB6D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95B6A9"/>
  <w14:defaultImageDpi w14:val="300"/>
  <w15:docId w15:val="{DA6D03DC-B1DB-4C4B-A9E9-EFB549E7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F5D"/>
    <w:rPr>
      <w:rFonts w:ascii="Roboto" w:hAnsi="Robo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57C"/>
    <w:pPr>
      <w:keepNext/>
      <w:keepLines/>
      <w:spacing w:before="360" w:after="0" w:line="360" w:lineRule="auto"/>
      <w:outlineLvl w:val="1"/>
    </w:pPr>
    <w:rPr>
      <w:rFonts w:eastAsiaTheme="majorEastAsia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257C"/>
    <w:pPr>
      <w:keepNext/>
      <w:keepLines/>
      <w:spacing w:before="200" w:after="120" w:line="360" w:lineRule="auto"/>
      <w:outlineLvl w:val="2"/>
    </w:pPr>
    <w:rPr>
      <w:rFonts w:ascii="Roboto Bk" w:eastAsiaTheme="majorEastAsia" w:hAnsi="Roboto Bk" w:cstheme="majorBidi"/>
      <w:b/>
      <w:bCs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257C"/>
    <w:rPr>
      <w:rFonts w:ascii="Roboto" w:eastAsiaTheme="majorEastAsia" w:hAnsi="Roboto" w:cstheme="majorBidi"/>
      <w:b/>
      <w:bCs/>
      <w:color w:val="595959" w:themeColor="text1" w:themeTint="A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4257C"/>
    <w:rPr>
      <w:rFonts w:ascii="Roboto Bk" w:eastAsiaTheme="majorEastAsia" w:hAnsi="Roboto Bk" w:cstheme="majorBidi"/>
      <w:b/>
      <w:b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35F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35F5D"/>
    <w:rPr>
      <w:rFonts w:ascii="Roboto" w:hAnsi="Roboto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obbyjones/Desktop/A&amp;R%20Committee%20Impact%20Report%20Templat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A&amp;R Committee Impact Report Template 2026.dotx</Template>
  <TotalTime>10</TotalTime>
  <Pages>3</Pages>
  <Words>179</Words>
  <Characters>1065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generated by python-docx</dc:description>
  <cp:lastModifiedBy>Nicole Gabert</cp:lastModifiedBy>
  <cp:revision>2</cp:revision>
  <dcterms:created xsi:type="dcterms:W3CDTF">2026-02-18T21:20:00Z</dcterms:created>
  <dcterms:modified xsi:type="dcterms:W3CDTF">2026-05-27T19:19:00Z</dcterms:modified>
  <cp:category/>
</cp:coreProperties>
</file>