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Maßnahmenplan Arbeitsschutz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Lfd-Nr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Maßnahme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Begründung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Verantwortlich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Termin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Wirksamkeit</w:t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Erstellt von / Datum: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