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Hygieneplan Büro nach BioStoffV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  <w:shd w:fill="1E3A2B"/>
          </w:tcPr>
          <w:p>
            <w:r>
              <w:rPr>
                <w:b/>
                <w:color w:val="FFFFFF"/>
                <w:sz w:val="20"/>
              </w:rPr>
              <w:t>Bereich</w:t>
            </w:r>
          </w:p>
        </w:tc>
        <w:tc>
          <w:tcPr>
            <w:tcW w:type="dxa" w:w="1949"/>
            <w:shd w:fill="1E3A2B"/>
          </w:tcPr>
          <w:p>
            <w:r>
              <w:rPr>
                <w:b/>
                <w:color w:val="FFFFFF"/>
                <w:sz w:val="20"/>
              </w:rPr>
              <w:t>Was wird gereinigt</w:t>
            </w:r>
          </w:p>
        </w:tc>
        <w:tc>
          <w:tcPr>
            <w:tcW w:type="dxa" w:w="1949"/>
            <w:shd w:fill="1E3A2B"/>
          </w:tcPr>
          <w:p>
            <w:r>
              <w:rPr>
                <w:b/>
                <w:color w:val="FFFFFF"/>
                <w:sz w:val="20"/>
              </w:rPr>
              <w:t>Wie oft</w:t>
            </w:r>
          </w:p>
        </w:tc>
        <w:tc>
          <w:tcPr>
            <w:tcW w:type="dxa" w:w="1949"/>
            <w:shd w:fill="1E3A2B"/>
          </w:tcPr>
          <w:p>
            <w:r>
              <w:rPr>
                <w:b/>
                <w:color w:val="FFFFFF"/>
                <w:sz w:val="20"/>
              </w:rPr>
              <w:t>Mittel</w:t>
            </w:r>
          </w:p>
        </w:tc>
        <w:tc>
          <w:tcPr>
            <w:tcW w:type="dxa" w:w="1949"/>
            <w:shd w:fill="1E3A2B"/>
          </w:tcPr>
          <w:p>
            <w:r>
              <w:rPr>
                <w:b/>
                <w:color w:val="FFFFFF"/>
                <w:sz w:val="20"/>
              </w:rPr>
              <w:t>Wer</w:t>
            </w:r>
          </w:p>
        </w:tc>
      </w:tr>
      <w:tr>
        <w:tc>
          <w:tcPr>
            <w:tcW w:type="dxa" w:w="1949"/>
          </w:tcPr>
          <w:p>
            <w:r>
              <w:rPr>
                <w:sz w:val="18"/>
              </w:rPr>
              <w:t>Sanitärräume</w:t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sz w:val="18"/>
              </w:rPr>
              <w:t>Küchen / Pausenräume</w:t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sz w:val="18"/>
              </w:rPr>
              <w:t>Türgriffe / Lichtschalter</w:t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sz w:val="18"/>
              </w:rPr>
              <w:t>Arbeitsplätze</w:t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sz w:val="18"/>
              </w:rPr>
              <w:t>EDV-Tastaturen / Telefone</w:t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</w:tr>
    </w:tbl>
    <w:p>
      <w:r>
        <w:rPr>
          <w:b/>
          <w:color w:val="1E3A2B"/>
          <w:sz w:val="20"/>
        </w:rPr>
        <w:t xml:space="preserve">Erstellt am / Verantwortlich: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