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Einwilligung zur arbeitsmedizinischen Vorsorge nach Art. 9 DSGVO</w:t>
      </w:r>
    </w:p>
    <w:p>
      <w:r>
        <w:rPr>
          <w:color w:val="333333"/>
          <w:sz w:val="20"/>
        </w:rPr>
        <w:t>Ich erkläre meine Einwilligung in die Erhebung, Verarbeitung und Nutzung meiner personenbezogenen und besonderen Gesundheitsdaten im Rahmen der arbeitsmedizinischen Vorsorge bei der IAAI Arbeitssicherheit GmbH.</w:t>
      </w:r>
    </w:p>
    <w:p>
      <w:pPr>
        <w:spacing w:before="280" w:after="120"/>
      </w:pPr>
      <w:r>
        <w:rPr>
          <w:b/>
          <w:color w:val="0B5E3D"/>
          <w:sz w:val="26"/>
        </w:rPr>
        <w:t>Umfang</w:t>
      </w:r>
    </w:p>
    <w:p>
      <w:pPr>
        <w:pStyle w:val="ListBullet"/>
      </w:pPr>
      <w:r>
        <w:rPr>
          <w:sz w:val="20"/>
        </w:rPr>
        <w:t>Erhebung von Anamnese, Symptomen und Befunden</w:t>
      </w:r>
    </w:p>
    <w:p>
      <w:pPr>
        <w:pStyle w:val="ListBullet"/>
      </w:pPr>
      <w:r>
        <w:rPr>
          <w:sz w:val="20"/>
        </w:rPr>
        <w:t>Durchführung körperlicher und apparativer Untersuchungen</w:t>
      </w:r>
    </w:p>
    <w:p>
      <w:pPr>
        <w:pStyle w:val="ListBullet"/>
      </w:pPr>
      <w:r>
        <w:rPr>
          <w:sz w:val="20"/>
        </w:rPr>
        <w:t>Erstellung und Übermittlung der Vorsorgebescheinigung (ohne Diagnose) an den Arbeitgeber</w:t>
      </w:r>
    </w:p>
    <w:p>
      <w:pPr>
        <w:pStyle w:val="ListBullet"/>
      </w:pPr>
      <w:r>
        <w:rPr>
          <w:sz w:val="20"/>
        </w:rPr>
        <w:t>Speicherung in elektronischer Vorsorgekartei IAAI bis 5 Jahre nach Beendigung des Arbeitsverhältnisses</w:t>
      </w:r>
    </w:p>
    <w:p>
      <w:r>
        <w:rPr>
          <w:color w:val="333333"/>
          <w:sz w:val="20"/>
        </w:rPr>
        <w:t>Die Einwilligung kann jederzeit ohne Angabe von Gründen mit Wirkung für die Zukunft widerrufen werden (anfrage@iaai.de). Verantwortlich nach Art. 24 DSGVO: IAAI Arbeitssicherheit GmbH, Roßfeldstraße 102, 83471 Berchtesgaden.</w:t>
      </w:r>
    </w:p>
    <w:p>
      <w:r>
        <w:rPr>
          <w:b/>
          <w:color w:val="1E3A2B"/>
          <w:sz w:val="20"/>
        </w:rPr>
        <w:t xml:space="preserve">Name, Vorname: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Geburtsdatum: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Datum, Unterschrift: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