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BB2BA" w14:textId="577C2852" w:rsidR="007E4290" w:rsidRPr="00E920AE" w:rsidRDefault="00920F58" w:rsidP="003070F4">
      <w:pPr>
        <w:pStyle w:val="Heading1"/>
        <w:ind w:left="1080" w:right="900"/>
        <w:jc w:val="center"/>
        <w:rPr>
          <w:rFonts w:ascii="Times New Roman" w:hAnsi="Times New Roman" w:cs="Times New Roman"/>
        </w:rPr>
      </w:pPr>
      <w:r>
        <w:rPr>
          <w:rFonts w:ascii="Times New Roman" w:hAnsi="Times New Roman" w:cs="Times New Roman"/>
        </w:rPr>
        <w:t xml:space="preserve">LSU New Orleans </w:t>
      </w:r>
      <w:r w:rsidR="00643766" w:rsidRPr="00E920AE">
        <w:rPr>
          <w:rFonts w:ascii="Times New Roman" w:hAnsi="Times New Roman" w:cs="Times New Roman"/>
        </w:rPr>
        <w:t>Generative Artificial Intelligence (GAI) Course Policy</w:t>
      </w:r>
    </w:p>
    <w:p w14:paraId="655448E2" w14:textId="77777777" w:rsidR="007E4290" w:rsidRPr="00E920AE" w:rsidRDefault="00643766" w:rsidP="00092E40">
      <w:pPr>
        <w:pStyle w:val="Heading2"/>
        <w:rPr>
          <w:rFonts w:ascii="Times New Roman" w:hAnsi="Times New Roman" w:cs="Times New Roman"/>
        </w:rPr>
      </w:pPr>
      <w:r w:rsidRPr="00E920AE">
        <w:rPr>
          <w:rFonts w:ascii="Times New Roman" w:hAnsi="Times New Roman" w:cs="Times New Roman"/>
        </w:rPr>
        <w:t>About Generative Artificial Intelligence (GAI)</w:t>
      </w:r>
    </w:p>
    <w:p w14:paraId="6D7CF298" w14:textId="28CE129F" w:rsidR="007E4290" w:rsidRPr="00E920AE" w:rsidRDefault="00643766">
      <w:pPr>
        <w:rPr>
          <w:rFonts w:ascii="Times New Roman" w:hAnsi="Times New Roman" w:cs="Times New Roman"/>
        </w:rPr>
      </w:pPr>
      <w:r w:rsidRPr="00E920AE">
        <w:rPr>
          <w:rFonts w:ascii="Times New Roman" w:hAnsi="Times New Roman" w:cs="Times New Roman"/>
        </w:rPr>
        <w:t xml:space="preserve">Generative Artificial Intelligence (GAI) tools are technologies you may encounter in school, work, and everyday life. These tools can generate text, images, code, audio, or other content in response to prompts. While they can sometimes be helpful, they do not think or make judgments the way humans do, and their </w:t>
      </w:r>
      <w:proofErr w:type="gramStart"/>
      <w:r w:rsidRPr="00E920AE">
        <w:rPr>
          <w:rFonts w:ascii="Times New Roman" w:hAnsi="Times New Roman" w:cs="Times New Roman"/>
        </w:rPr>
        <w:t>outputs</w:t>
      </w:r>
      <w:proofErr w:type="gramEnd"/>
      <w:r w:rsidRPr="00E920AE">
        <w:rPr>
          <w:rFonts w:ascii="Times New Roman" w:hAnsi="Times New Roman" w:cs="Times New Roman"/>
        </w:rPr>
        <w:t xml:space="preserve"> may be inaccurate, biased, incomplete, or misleading.</w:t>
      </w:r>
      <w:r w:rsidR="00015036" w:rsidRPr="00E920AE">
        <w:rPr>
          <w:rFonts w:ascii="Times New Roman" w:hAnsi="Times New Roman" w:cs="Times New Roman"/>
        </w:rPr>
        <w:t xml:space="preserve"> Y</w:t>
      </w:r>
      <w:r w:rsidRPr="00E920AE">
        <w:rPr>
          <w:rFonts w:ascii="Times New Roman" w:hAnsi="Times New Roman" w:cs="Times New Roman"/>
        </w:rPr>
        <w:t xml:space="preserve">ou are responsible for demonstrating your own learning, </w:t>
      </w:r>
      <w:r w:rsidR="00015036" w:rsidRPr="00E920AE">
        <w:rPr>
          <w:rFonts w:ascii="Times New Roman" w:hAnsi="Times New Roman" w:cs="Times New Roman"/>
        </w:rPr>
        <w:t>and for following university policies related to academic integrity, privacy, and accessibility</w:t>
      </w:r>
      <w:r w:rsidRPr="00E920AE">
        <w:rPr>
          <w:rFonts w:ascii="Times New Roman" w:hAnsi="Times New Roman" w:cs="Times New Roman"/>
        </w:rPr>
        <w:t>.</w:t>
      </w:r>
    </w:p>
    <w:p w14:paraId="4AFEF491" w14:textId="5307BCFD" w:rsidR="00B33BA7" w:rsidRPr="00E920AE" w:rsidRDefault="00B33BA7">
      <w:pPr>
        <w:rPr>
          <w:rFonts w:ascii="Times New Roman" w:hAnsi="Times New Roman" w:cs="Times New Roman"/>
        </w:rPr>
      </w:pPr>
      <w:r w:rsidRPr="00E920AE">
        <w:rPr>
          <w:rFonts w:ascii="Times New Roman" w:hAnsi="Times New Roman" w:cs="Times New Roman"/>
        </w:rPr>
        <w:t>[Choose which option from 1-3 fits your course. You may update and change specifics as needed.]</w:t>
      </w:r>
    </w:p>
    <w:p w14:paraId="11B3A099" w14:textId="77777777" w:rsidR="00363800" w:rsidRPr="00E920AE" w:rsidRDefault="00363800" w:rsidP="00092E40">
      <w:pPr>
        <w:pStyle w:val="Heading2"/>
        <w:rPr>
          <w:rFonts w:ascii="Times New Roman" w:hAnsi="Times New Roman" w:cs="Times New Roman"/>
        </w:rPr>
      </w:pPr>
      <w:r w:rsidRPr="00E920AE">
        <w:rPr>
          <w:rFonts w:ascii="Times New Roman" w:hAnsi="Times New Roman" w:cs="Times New Roman"/>
        </w:rPr>
        <w:t>Option 1: Generative AI Not Permitted</w:t>
      </w:r>
    </w:p>
    <w:p w14:paraId="3324D66A" w14:textId="418A5F44" w:rsidR="00363800" w:rsidRPr="00E920AE" w:rsidRDefault="00363800" w:rsidP="00363800">
      <w:pPr>
        <w:rPr>
          <w:rFonts w:ascii="Times New Roman" w:hAnsi="Times New Roman" w:cs="Times New Roman"/>
        </w:rPr>
      </w:pPr>
      <w:r w:rsidRPr="00E920AE">
        <w:rPr>
          <w:rFonts w:ascii="Times New Roman" w:hAnsi="Times New Roman" w:cs="Times New Roman"/>
        </w:rPr>
        <w:t>In this course, you may not use generative artificial intelligence tools. All submitted work must be created by you, without assistance from AI tools for writing, analysis, problem-solving, or content generation.</w:t>
      </w:r>
      <w:r w:rsidRPr="00E920AE">
        <w:rPr>
          <w:rFonts w:ascii="Times New Roman" w:hAnsi="Times New Roman" w:cs="Times New Roman"/>
        </w:rPr>
        <w:br/>
      </w:r>
      <w:r w:rsidRPr="00E920AE">
        <w:rPr>
          <w:rFonts w:ascii="Times New Roman" w:hAnsi="Times New Roman" w:cs="Times New Roman"/>
        </w:rPr>
        <w:br/>
        <w:t>This includes submitting AI-generated content created by someone else (such as a friend, tutor, online service, or shared AI output), even if you did not personally use the tool.</w:t>
      </w:r>
      <w:r w:rsidR="00015036" w:rsidRPr="00E920AE">
        <w:rPr>
          <w:rFonts w:ascii="Times New Roman" w:hAnsi="Times New Roman" w:cs="Times New Roman"/>
        </w:rPr>
        <w:t xml:space="preserve"> </w:t>
      </w:r>
      <w:r w:rsidRPr="00E920AE">
        <w:rPr>
          <w:rFonts w:ascii="Times New Roman" w:hAnsi="Times New Roman" w:cs="Times New Roman"/>
        </w:rPr>
        <w:br/>
      </w:r>
      <w:r w:rsidRPr="00E920AE">
        <w:rPr>
          <w:rFonts w:ascii="Times New Roman" w:hAnsi="Times New Roman" w:cs="Times New Roman"/>
        </w:rPr>
        <w:br/>
        <w:t>This policy supports the learning goals of the course, which focus on developing independent thinking, foundational skills, and original intellectual work. These skills take time and practice to build, and this course is designed to support you in that process.</w:t>
      </w:r>
      <w:r w:rsidRPr="00E920AE">
        <w:rPr>
          <w:rFonts w:ascii="Times New Roman" w:hAnsi="Times New Roman" w:cs="Times New Roman"/>
        </w:rPr>
        <w:br/>
      </w:r>
      <w:r w:rsidRPr="00E920AE">
        <w:rPr>
          <w:rFonts w:ascii="Times New Roman" w:hAnsi="Times New Roman" w:cs="Times New Roman"/>
        </w:rPr>
        <w:br/>
        <w:t xml:space="preserve">Using generative AI in ways that are not permitted </w:t>
      </w:r>
      <w:r w:rsidR="00CD18D3" w:rsidRPr="00E920AE">
        <w:rPr>
          <w:rFonts w:ascii="Times New Roman" w:hAnsi="Times New Roman" w:cs="Times New Roman"/>
        </w:rPr>
        <w:t>is</w:t>
      </w:r>
      <w:r w:rsidRPr="00E920AE">
        <w:rPr>
          <w:rFonts w:ascii="Times New Roman" w:hAnsi="Times New Roman" w:cs="Times New Roman"/>
        </w:rPr>
        <w:t xml:space="preserve"> an academic integrity concern and </w:t>
      </w:r>
      <w:r w:rsidR="00CD18D3" w:rsidRPr="00E920AE">
        <w:rPr>
          <w:rFonts w:ascii="Times New Roman" w:hAnsi="Times New Roman" w:cs="Times New Roman"/>
        </w:rPr>
        <w:t xml:space="preserve">will be </w:t>
      </w:r>
      <w:r w:rsidRPr="00E920AE">
        <w:rPr>
          <w:rFonts w:ascii="Times New Roman" w:hAnsi="Times New Roman" w:cs="Times New Roman"/>
        </w:rPr>
        <w:t xml:space="preserve">addressed in accordance with university procedures. </w:t>
      </w:r>
      <w:bookmarkStart w:id="0" w:name="_Hlk220057903"/>
      <w:r w:rsidRPr="00E920AE">
        <w:rPr>
          <w:rFonts w:ascii="Times New Roman" w:hAnsi="Times New Roman" w:cs="Times New Roman"/>
        </w:rPr>
        <w:t>Approved accommodations that involve assistive technologies are not restricted by this policy.</w:t>
      </w:r>
      <w:bookmarkEnd w:id="0"/>
    </w:p>
    <w:p w14:paraId="43A5580F" w14:textId="009CF25A" w:rsidR="00015036" w:rsidRPr="00E920AE" w:rsidRDefault="00C55627" w:rsidP="00612AA8">
      <w:pPr>
        <w:rPr>
          <w:rFonts w:ascii="Times New Roman" w:hAnsi="Times New Roman" w:cs="Times New Roman"/>
          <w:b/>
          <w:bCs/>
          <w:sz w:val="26"/>
          <w:szCs w:val="26"/>
        </w:rPr>
      </w:pPr>
      <w:r w:rsidRPr="00E920AE">
        <w:rPr>
          <w:rFonts w:ascii="Times New Roman" w:hAnsi="Times New Roman" w:cs="Times New Roman"/>
          <w:b/>
          <w:bCs/>
          <w:sz w:val="26"/>
          <w:szCs w:val="26"/>
        </w:rPr>
        <w:t>[</w:t>
      </w:r>
      <w:r w:rsidR="00363800" w:rsidRPr="00E920AE">
        <w:rPr>
          <w:rFonts w:ascii="Times New Roman" w:hAnsi="Times New Roman" w:cs="Times New Roman"/>
          <w:b/>
          <w:bCs/>
          <w:sz w:val="26"/>
          <w:szCs w:val="26"/>
        </w:rPr>
        <w:t>Option</w:t>
      </w:r>
      <w:r w:rsidR="00015036" w:rsidRPr="00E920AE">
        <w:rPr>
          <w:rFonts w:ascii="Times New Roman" w:hAnsi="Times New Roman" w:cs="Times New Roman"/>
          <w:b/>
          <w:bCs/>
          <w:sz w:val="26"/>
          <w:szCs w:val="26"/>
        </w:rPr>
        <w:t>s</w:t>
      </w:r>
      <w:r w:rsidR="00363800" w:rsidRPr="00E920AE">
        <w:rPr>
          <w:rFonts w:ascii="Times New Roman" w:hAnsi="Times New Roman" w:cs="Times New Roman"/>
          <w:b/>
          <w:bCs/>
          <w:sz w:val="26"/>
          <w:szCs w:val="26"/>
        </w:rPr>
        <w:t xml:space="preserve"> 2</w:t>
      </w:r>
      <w:r w:rsidR="00015036" w:rsidRPr="00E920AE">
        <w:rPr>
          <w:rFonts w:ascii="Times New Roman" w:hAnsi="Times New Roman" w:cs="Times New Roman"/>
          <w:b/>
          <w:bCs/>
          <w:sz w:val="26"/>
          <w:szCs w:val="26"/>
        </w:rPr>
        <w:t xml:space="preserve"> and 3 Additional Text</w:t>
      </w:r>
      <w:r w:rsidR="00A81FA1" w:rsidRPr="00E920AE">
        <w:rPr>
          <w:rFonts w:ascii="Times New Roman" w:hAnsi="Times New Roman" w:cs="Times New Roman"/>
          <w:b/>
          <w:bCs/>
          <w:sz w:val="26"/>
          <w:szCs w:val="26"/>
        </w:rPr>
        <w:t>. Not recommended for Option 1]</w:t>
      </w:r>
    </w:p>
    <w:p w14:paraId="170BC4E6" w14:textId="77777777" w:rsidR="00015036" w:rsidRPr="00E920AE" w:rsidRDefault="00015036" w:rsidP="00092E40">
      <w:pPr>
        <w:pStyle w:val="Heading2"/>
        <w:rPr>
          <w:rFonts w:ascii="Times New Roman" w:hAnsi="Times New Roman" w:cs="Times New Roman"/>
        </w:rPr>
      </w:pPr>
      <w:r w:rsidRPr="00E920AE">
        <w:rPr>
          <w:rFonts w:ascii="Times New Roman" w:hAnsi="Times New Roman" w:cs="Times New Roman"/>
        </w:rPr>
        <w:t>Shared Responsibilities When Using Generative AI</w:t>
      </w:r>
    </w:p>
    <w:p w14:paraId="398D5943" w14:textId="77777777" w:rsidR="00015036" w:rsidRPr="00E920AE" w:rsidRDefault="00015036" w:rsidP="00092E40">
      <w:pPr>
        <w:pStyle w:val="Heading3"/>
        <w:rPr>
          <w:rFonts w:ascii="Times New Roman" w:hAnsi="Times New Roman" w:cs="Times New Roman"/>
        </w:rPr>
      </w:pPr>
      <w:r w:rsidRPr="00E920AE">
        <w:rPr>
          <w:rFonts w:ascii="Times New Roman" w:hAnsi="Times New Roman" w:cs="Times New Roman"/>
        </w:rPr>
        <w:t>Your Responsibilities</w:t>
      </w:r>
    </w:p>
    <w:p w14:paraId="6A333996" w14:textId="77777777" w:rsidR="00CD18D3" w:rsidRPr="00E920AE" w:rsidRDefault="00015036" w:rsidP="00015036">
      <w:pPr>
        <w:rPr>
          <w:rFonts w:ascii="Times New Roman" w:hAnsi="Times New Roman" w:cs="Times New Roman"/>
        </w:rPr>
      </w:pPr>
      <w:r w:rsidRPr="00E920AE">
        <w:rPr>
          <w:rFonts w:ascii="Times New Roman" w:hAnsi="Times New Roman" w:cs="Times New Roman"/>
        </w:rPr>
        <w:t>You are responsible for submitting work that reflects your own thinking, learning, and effort. When AI tools are permitted, I expect you to use them thoughtfully and ethically.</w:t>
      </w:r>
      <w:r w:rsidRPr="00E920AE">
        <w:rPr>
          <w:rFonts w:ascii="Times New Roman" w:hAnsi="Times New Roman" w:cs="Times New Roman"/>
        </w:rPr>
        <w:br/>
      </w:r>
      <w:r w:rsidRPr="00E920AE">
        <w:rPr>
          <w:rFonts w:ascii="Times New Roman" w:hAnsi="Times New Roman" w:cs="Times New Roman"/>
        </w:rPr>
        <w:br/>
        <w:t>This means you should:</w:t>
      </w:r>
    </w:p>
    <w:p w14:paraId="4FEDDA73" w14:textId="77777777" w:rsidR="00CD18D3" w:rsidRPr="00E920AE" w:rsidRDefault="00015036" w:rsidP="00CD18D3">
      <w:pPr>
        <w:pStyle w:val="ListParagraph"/>
        <w:numPr>
          <w:ilvl w:val="0"/>
          <w:numId w:val="13"/>
        </w:numPr>
        <w:rPr>
          <w:rFonts w:ascii="Times New Roman" w:hAnsi="Times New Roman" w:cs="Times New Roman"/>
        </w:rPr>
      </w:pPr>
      <w:r w:rsidRPr="00E920AE">
        <w:rPr>
          <w:rFonts w:ascii="Times New Roman" w:hAnsi="Times New Roman" w:cs="Times New Roman"/>
        </w:rPr>
        <w:t>Follow the AI guidelines for this course and each assignment</w:t>
      </w:r>
    </w:p>
    <w:p w14:paraId="712B61E2" w14:textId="77777777" w:rsidR="00CD18D3" w:rsidRPr="00E920AE" w:rsidRDefault="00015036" w:rsidP="00CD18D3">
      <w:pPr>
        <w:pStyle w:val="ListParagraph"/>
        <w:numPr>
          <w:ilvl w:val="0"/>
          <w:numId w:val="13"/>
        </w:numPr>
        <w:rPr>
          <w:rFonts w:ascii="Times New Roman" w:hAnsi="Times New Roman" w:cs="Times New Roman"/>
        </w:rPr>
      </w:pPr>
      <w:r w:rsidRPr="00E920AE">
        <w:rPr>
          <w:rFonts w:ascii="Times New Roman" w:hAnsi="Times New Roman" w:cs="Times New Roman"/>
        </w:rPr>
        <w:t>Disclose any permitted use of generative AI</w:t>
      </w:r>
    </w:p>
    <w:p w14:paraId="7E98B4C6" w14:textId="77777777" w:rsidR="00CD18D3" w:rsidRPr="00E920AE" w:rsidRDefault="00015036" w:rsidP="00CD18D3">
      <w:pPr>
        <w:pStyle w:val="ListParagraph"/>
        <w:numPr>
          <w:ilvl w:val="0"/>
          <w:numId w:val="13"/>
        </w:numPr>
        <w:rPr>
          <w:rFonts w:ascii="Times New Roman" w:hAnsi="Times New Roman" w:cs="Times New Roman"/>
        </w:rPr>
      </w:pPr>
      <w:r w:rsidRPr="00E920AE">
        <w:rPr>
          <w:rFonts w:ascii="Times New Roman" w:hAnsi="Times New Roman" w:cs="Times New Roman"/>
        </w:rPr>
        <w:t>Check the accuracy of any AI-influenced content</w:t>
      </w:r>
    </w:p>
    <w:p w14:paraId="79C7889D" w14:textId="77777777" w:rsidR="00CD18D3" w:rsidRPr="00E920AE" w:rsidRDefault="00015036" w:rsidP="00CD18D3">
      <w:pPr>
        <w:pStyle w:val="ListParagraph"/>
        <w:numPr>
          <w:ilvl w:val="0"/>
          <w:numId w:val="13"/>
        </w:numPr>
        <w:rPr>
          <w:rFonts w:ascii="Times New Roman" w:hAnsi="Times New Roman" w:cs="Times New Roman"/>
        </w:rPr>
      </w:pPr>
      <w:r w:rsidRPr="00E920AE">
        <w:rPr>
          <w:rFonts w:ascii="Times New Roman" w:hAnsi="Times New Roman" w:cs="Times New Roman"/>
        </w:rPr>
        <w:lastRenderedPageBreak/>
        <w:t>Make sure your work reflects your understanding</w:t>
      </w:r>
    </w:p>
    <w:p w14:paraId="7EA63188" w14:textId="6B38B6BE" w:rsidR="00015036" w:rsidRPr="00E920AE" w:rsidRDefault="00015036" w:rsidP="00CD18D3">
      <w:pPr>
        <w:pStyle w:val="ListParagraph"/>
        <w:numPr>
          <w:ilvl w:val="0"/>
          <w:numId w:val="13"/>
        </w:numPr>
        <w:rPr>
          <w:rFonts w:ascii="Times New Roman" w:hAnsi="Times New Roman" w:cs="Times New Roman"/>
        </w:rPr>
      </w:pPr>
      <w:r w:rsidRPr="00E920AE">
        <w:rPr>
          <w:rFonts w:ascii="Times New Roman" w:hAnsi="Times New Roman" w:cs="Times New Roman"/>
        </w:rPr>
        <w:t xml:space="preserve">Not </w:t>
      </w:r>
      <w:proofErr w:type="gramStart"/>
      <w:r w:rsidRPr="00E920AE">
        <w:rPr>
          <w:rFonts w:ascii="Times New Roman" w:hAnsi="Times New Roman" w:cs="Times New Roman"/>
        </w:rPr>
        <w:t>submit</w:t>
      </w:r>
      <w:proofErr w:type="gramEnd"/>
      <w:r w:rsidRPr="00E920AE">
        <w:rPr>
          <w:rFonts w:ascii="Times New Roman" w:hAnsi="Times New Roman" w:cs="Times New Roman"/>
        </w:rPr>
        <w:t xml:space="preserve"> AI-generated content created by someone else</w:t>
      </w:r>
    </w:p>
    <w:p w14:paraId="48C73893" w14:textId="787BFD91" w:rsidR="00015036" w:rsidRPr="00E920AE" w:rsidRDefault="00015036" w:rsidP="00092E40">
      <w:pPr>
        <w:pStyle w:val="Heading3"/>
        <w:rPr>
          <w:rFonts w:ascii="Times New Roman" w:hAnsi="Times New Roman" w:cs="Times New Roman"/>
        </w:rPr>
      </w:pPr>
      <w:r w:rsidRPr="00E920AE">
        <w:rPr>
          <w:rFonts w:ascii="Times New Roman" w:hAnsi="Times New Roman" w:cs="Times New Roman"/>
        </w:rPr>
        <w:t>My Responsibilities</w:t>
      </w:r>
    </w:p>
    <w:p w14:paraId="691F312E" w14:textId="77777777" w:rsidR="00CD18D3" w:rsidRPr="00E920AE" w:rsidRDefault="00015036" w:rsidP="00015036">
      <w:pPr>
        <w:rPr>
          <w:rFonts w:ascii="Times New Roman" w:hAnsi="Times New Roman" w:cs="Times New Roman"/>
        </w:rPr>
      </w:pPr>
      <w:r w:rsidRPr="00E920AE">
        <w:rPr>
          <w:rFonts w:ascii="Times New Roman" w:hAnsi="Times New Roman" w:cs="Times New Roman"/>
        </w:rPr>
        <w:t>I am responsible for clearly explaining how generative AI may or may not be used in this course and for designing assignments that support learning.</w:t>
      </w:r>
      <w:r w:rsidRPr="00E920AE">
        <w:rPr>
          <w:rFonts w:ascii="Times New Roman" w:hAnsi="Times New Roman" w:cs="Times New Roman"/>
        </w:rPr>
        <w:br/>
      </w:r>
      <w:r w:rsidRPr="00E920AE">
        <w:rPr>
          <w:rFonts w:ascii="Times New Roman" w:hAnsi="Times New Roman" w:cs="Times New Roman"/>
        </w:rPr>
        <w:br/>
        <w:t>This includes:</w:t>
      </w:r>
    </w:p>
    <w:p w14:paraId="032D6619" w14:textId="77777777" w:rsidR="00CD18D3" w:rsidRPr="00E920AE" w:rsidRDefault="00015036" w:rsidP="00CD18D3">
      <w:pPr>
        <w:pStyle w:val="ListParagraph"/>
        <w:numPr>
          <w:ilvl w:val="0"/>
          <w:numId w:val="12"/>
        </w:numPr>
        <w:rPr>
          <w:rFonts w:ascii="Times New Roman" w:hAnsi="Times New Roman" w:cs="Times New Roman"/>
        </w:rPr>
      </w:pPr>
      <w:r w:rsidRPr="00E920AE">
        <w:rPr>
          <w:rFonts w:ascii="Times New Roman" w:hAnsi="Times New Roman" w:cs="Times New Roman"/>
        </w:rPr>
        <w:t>Explaining AI expectations in the syllabus and assignments</w:t>
      </w:r>
    </w:p>
    <w:p w14:paraId="083C975C" w14:textId="77777777" w:rsidR="00CD18D3" w:rsidRPr="00E920AE" w:rsidRDefault="00015036" w:rsidP="00CD18D3">
      <w:pPr>
        <w:pStyle w:val="ListParagraph"/>
        <w:numPr>
          <w:ilvl w:val="0"/>
          <w:numId w:val="12"/>
        </w:numPr>
        <w:rPr>
          <w:rFonts w:ascii="Times New Roman" w:hAnsi="Times New Roman" w:cs="Times New Roman"/>
        </w:rPr>
      </w:pPr>
      <w:r w:rsidRPr="00E920AE">
        <w:rPr>
          <w:rFonts w:ascii="Times New Roman" w:hAnsi="Times New Roman" w:cs="Times New Roman"/>
        </w:rPr>
        <w:t>Using tools like Turnitin responsibly</w:t>
      </w:r>
    </w:p>
    <w:p w14:paraId="1DD23725" w14:textId="4BFB7176" w:rsidR="00015036" w:rsidRPr="00E920AE" w:rsidRDefault="00015036" w:rsidP="00CD18D3">
      <w:pPr>
        <w:pStyle w:val="ListParagraph"/>
        <w:numPr>
          <w:ilvl w:val="0"/>
          <w:numId w:val="12"/>
        </w:numPr>
        <w:rPr>
          <w:rFonts w:ascii="Times New Roman" w:hAnsi="Times New Roman" w:cs="Times New Roman"/>
        </w:rPr>
      </w:pPr>
      <w:r w:rsidRPr="00E920AE">
        <w:rPr>
          <w:rFonts w:ascii="Times New Roman" w:hAnsi="Times New Roman" w:cs="Times New Roman"/>
        </w:rPr>
        <w:t>Looking at context and your explanation if questions arise</w:t>
      </w:r>
    </w:p>
    <w:p w14:paraId="249A54D2" w14:textId="77777777" w:rsidR="00015036" w:rsidRPr="00E920AE" w:rsidRDefault="00015036" w:rsidP="00092E40">
      <w:pPr>
        <w:pStyle w:val="Heading2"/>
        <w:rPr>
          <w:rFonts w:ascii="Times New Roman" w:hAnsi="Times New Roman" w:cs="Times New Roman"/>
        </w:rPr>
      </w:pPr>
      <w:r w:rsidRPr="00E920AE">
        <w:rPr>
          <w:rFonts w:ascii="Times New Roman" w:hAnsi="Times New Roman" w:cs="Times New Roman"/>
        </w:rPr>
        <w:t>Use of Turnitin and Writing Process Evidence</w:t>
      </w:r>
    </w:p>
    <w:p w14:paraId="426E2845" w14:textId="2E804A25" w:rsidR="00015036" w:rsidRPr="00E920AE" w:rsidRDefault="00015036" w:rsidP="00015036">
      <w:pPr>
        <w:rPr>
          <w:rFonts w:ascii="Times New Roman" w:hAnsi="Times New Roman" w:cs="Times New Roman"/>
        </w:rPr>
      </w:pPr>
      <w:r w:rsidRPr="00E920AE">
        <w:rPr>
          <w:rFonts w:ascii="Times New Roman" w:hAnsi="Times New Roman" w:cs="Times New Roman"/>
        </w:rPr>
        <w:t>Some assignments may be submitted through Turnitin. By enrolling in the course and submitting work, you agree to its use under the university’s agreement, including text-matching and AI-related analysis features.</w:t>
      </w:r>
      <w:r w:rsidRPr="00E920AE">
        <w:rPr>
          <w:rFonts w:ascii="Times New Roman" w:hAnsi="Times New Roman" w:cs="Times New Roman"/>
        </w:rPr>
        <w:br/>
      </w:r>
      <w:r w:rsidRPr="00E920AE">
        <w:rPr>
          <w:rFonts w:ascii="Times New Roman" w:hAnsi="Times New Roman" w:cs="Times New Roman"/>
        </w:rPr>
        <w:br/>
        <w:t>I may use Turnitin as one way to review submissions. If questions come up, I may ask to see drafts, revision histories, or notes that help show how your work developed.</w:t>
      </w:r>
    </w:p>
    <w:p w14:paraId="77617BCD" w14:textId="35741B4D" w:rsidR="00015036" w:rsidRPr="00E920AE" w:rsidRDefault="00015036" w:rsidP="00092E40">
      <w:pPr>
        <w:pStyle w:val="Heading2"/>
        <w:rPr>
          <w:rFonts w:ascii="Times New Roman" w:hAnsi="Times New Roman" w:cs="Times New Roman"/>
        </w:rPr>
      </w:pPr>
      <w:r w:rsidRPr="00E920AE">
        <w:rPr>
          <w:rFonts w:ascii="Times New Roman" w:hAnsi="Times New Roman" w:cs="Times New Roman"/>
        </w:rPr>
        <w:t>Option 2: Generative AI Permitted with Specific Limits</w:t>
      </w:r>
    </w:p>
    <w:p w14:paraId="2BEB5957" w14:textId="065D589B" w:rsidR="00A73184" w:rsidRPr="00E920AE" w:rsidRDefault="00015036" w:rsidP="00015036">
      <w:pPr>
        <w:rPr>
          <w:rFonts w:ascii="Times New Roman" w:hAnsi="Times New Roman" w:cs="Times New Roman"/>
        </w:rPr>
      </w:pPr>
      <w:r w:rsidRPr="00E920AE">
        <w:rPr>
          <w:rFonts w:ascii="Times New Roman" w:hAnsi="Times New Roman" w:cs="Times New Roman"/>
        </w:rPr>
        <w:t xml:space="preserve">You may use generative artificial intelligence tools in this course, but only for specific purposes and/or on specific assignments, as outlined by your instructor. When used thoughtfully, these tools can support parts of your </w:t>
      </w:r>
      <w:proofErr w:type="gramStart"/>
      <w:r w:rsidRPr="00E920AE">
        <w:rPr>
          <w:rFonts w:ascii="Times New Roman" w:hAnsi="Times New Roman" w:cs="Times New Roman"/>
        </w:rPr>
        <w:t>process</w:t>
      </w:r>
      <w:proofErr w:type="gramEnd"/>
      <w:r w:rsidRPr="00E920AE">
        <w:rPr>
          <w:rFonts w:ascii="Times New Roman" w:hAnsi="Times New Roman" w:cs="Times New Roman"/>
        </w:rPr>
        <w:t xml:space="preserve"> but they should not replace your own thinking, problem-solving, or writing.</w:t>
      </w:r>
    </w:p>
    <w:p w14:paraId="7ECF21E3" w14:textId="5CEA6A3A" w:rsidR="00A73184" w:rsidRPr="00E920AE" w:rsidRDefault="00A73184" w:rsidP="00A73184">
      <w:pPr>
        <w:rPr>
          <w:rFonts w:ascii="Times New Roman" w:hAnsi="Times New Roman" w:cs="Times New Roman"/>
        </w:rPr>
      </w:pPr>
      <w:r w:rsidRPr="00E920AE">
        <w:rPr>
          <w:rFonts w:ascii="Times New Roman" w:hAnsi="Times New Roman" w:cs="Times New Roman"/>
        </w:rPr>
        <w:t>Permitted uses:</w:t>
      </w:r>
    </w:p>
    <w:p w14:paraId="6B540603" w14:textId="77777777" w:rsidR="00A73184" w:rsidRPr="00E920AE" w:rsidRDefault="00A73184" w:rsidP="00A73184">
      <w:pPr>
        <w:pStyle w:val="ListParagraph"/>
        <w:rPr>
          <w:rFonts w:ascii="Times New Roman" w:hAnsi="Times New Roman" w:cs="Times New Roman"/>
        </w:rPr>
      </w:pPr>
      <w:r w:rsidRPr="00E920AE">
        <w:rPr>
          <w:rFonts w:ascii="Times New Roman" w:hAnsi="Times New Roman" w:cs="Times New Roman"/>
        </w:rPr>
        <w:t>[List permitted uses/assignments. Suggestions include:</w:t>
      </w:r>
    </w:p>
    <w:p w14:paraId="1177875F" w14:textId="77777777" w:rsidR="00A73184" w:rsidRPr="00E920AE" w:rsidRDefault="00A73184" w:rsidP="00A73184">
      <w:pPr>
        <w:pStyle w:val="ListParagraph"/>
        <w:numPr>
          <w:ilvl w:val="0"/>
          <w:numId w:val="16"/>
        </w:numPr>
        <w:rPr>
          <w:rFonts w:ascii="Times New Roman" w:hAnsi="Times New Roman" w:cs="Times New Roman"/>
        </w:rPr>
      </w:pPr>
      <w:r w:rsidRPr="00E920AE">
        <w:rPr>
          <w:rFonts w:ascii="Times New Roman" w:hAnsi="Times New Roman" w:cs="Times New Roman"/>
        </w:rPr>
        <w:t>Brainstorming ideas or exploring possible approaches</w:t>
      </w:r>
    </w:p>
    <w:p w14:paraId="3190F8BE" w14:textId="77777777" w:rsidR="00A73184" w:rsidRPr="00E920AE" w:rsidRDefault="00A73184" w:rsidP="00A73184">
      <w:pPr>
        <w:pStyle w:val="ListParagraph"/>
        <w:numPr>
          <w:ilvl w:val="0"/>
          <w:numId w:val="16"/>
        </w:numPr>
        <w:rPr>
          <w:rFonts w:ascii="Times New Roman" w:hAnsi="Times New Roman" w:cs="Times New Roman"/>
        </w:rPr>
      </w:pPr>
      <w:r w:rsidRPr="00E920AE">
        <w:rPr>
          <w:rFonts w:ascii="Times New Roman" w:hAnsi="Times New Roman" w:cs="Times New Roman"/>
        </w:rPr>
        <w:t>Grammar, clarity, or style suggestions</w:t>
      </w:r>
    </w:p>
    <w:p w14:paraId="21A35177" w14:textId="77777777" w:rsidR="00A73184" w:rsidRPr="00E920AE" w:rsidRDefault="00A73184" w:rsidP="00A73184">
      <w:pPr>
        <w:pStyle w:val="ListParagraph"/>
        <w:numPr>
          <w:ilvl w:val="0"/>
          <w:numId w:val="16"/>
        </w:numPr>
        <w:rPr>
          <w:rFonts w:ascii="Times New Roman" w:hAnsi="Times New Roman" w:cs="Times New Roman"/>
        </w:rPr>
      </w:pPr>
      <w:r w:rsidRPr="00E920AE">
        <w:rPr>
          <w:rFonts w:ascii="Times New Roman" w:hAnsi="Times New Roman" w:cs="Times New Roman"/>
        </w:rPr>
        <w:t>Outline development or early planning]</w:t>
      </w:r>
    </w:p>
    <w:p w14:paraId="78555232" w14:textId="77777777" w:rsidR="006624E4" w:rsidRPr="00E920AE" w:rsidRDefault="006624E4" w:rsidP="006624E4">
      <w:pPr>
        <w:rPr>
          <w:rFonts w:ascii="Times New Roman" w:hAnsi="Times New Roman" w:cs="Times New Roman"/>
        </w:rPr>
      </w:pPr>
      <w:r w:rsidRPr="00E920AE">
        <w:rPr>
          <w:rFonts w:ascii="Times New Roman" w:hAnsi="Times New Roman" w:cs="Times New Roman"/>
        </w:rPr>
        <w:t>Prohibited uses include:</w:t>
      </w:r>
    </w:p>
    <w:p w14:paraId="7C3F3E19" w14:textId="77777777" w:rsidR="006624E4" w:rsidRPr="00E920AE" w:rsidRDefault="006624E4" w:rsidP="006624E4">
      <w:pPr>
        <w:pStyle w:val="ListParagraph"/>
        <w:rPr>
          <w:rFonts w:ascii="Times New Roman" w:hAnsi="Times New Roman" w:cs="Times New Roman"/>
        </w:rPr>
      </w:pPr>
      <w:r w:rsidRPr="00E920AE">
        <w:rPr>
          <w:rFonts w:ascii="Times New Roman" w:hAnsi="Times New Roman" w:cs="Times New Roman"/>
        </w:rPr>
        <w:t>[List prohibited uses/assignments. Suggestions include:</w:t>
      </w:r>
    </w:p>
    <w:p w14:paraId="213E41B1" w14:textId="3483CD9E" w:rsidR="006624E4" w:rsidRPr="00E920AE" w:rsidRDefault="006624E4" w:rsidP="006624E4">
      <w:pPr>
        <w:pStyle w:val="ListParagraph"/>
        <w:numPr>
          <w:ilvl w:val="0"/>
          <w:numId w:val="16"/>
        </w:numPr>
        <w:rPr>
          <w:rFonts w:ascii="Times New Roman" w:hAnsi="Times New Roman" w:cs="Times New Roman"/>
        </w:rPr>
      </w:pPr>
      <w:r w:rsidRPr="00E920AE">
        <w:rPr>
          <w:rFonts w:ascii="Times New Roman" w:hAnsi="Times New Roman" w:cs="Times New Roman"/>
        </w:rPr>
        <w:t>Having AI write full assignments or responses for you</w:t>
      </w:r>
    </w:p>
    <w:p w14:paraId="6C6AD979" w14:textId="77777777" w:rsidR="006624E4" w:rsidRPr="00E920AE" w:rsidRDefault="006624E4" w:rsidP="006624E4">
      <w:pPr>
        <w:pStyle w:val="ListParagraph"/>
        <w:numPr>
          <w:ilvl w:val="0"/>
          <w:numId w:val="16"/>
        </w:numPr>
        <w:rPr>
          <w:rFonts w:ascii="Times New Roman" w:hAnsi="Times New Roman" w:cs="Times New Roman"/>
        </w:rPr>
      </w:pPr>
      <w:r w:rsidRPr="00E920AE">
        <w:rPr>
          <w:rFonts w:ascii="Times New Roman" w:hAnsi="Times New Roman" w:cs="Times New Roman"/>
        </w:rPr>
        <w:t>Submitting AI-generated content created by someone else</w:t>
      </w:r>
    </w:p>
    <w:p w14:paraId="5A25DD4F" w14:textId="77777777" w:rsidR="006624E4" w:rsidRPr="00E920AE" w:rsidRDefault="006624E4" w:rsidP="006624E4">
      <w:pPr>
        <w:pStyle w:val="ListParagraph"/>
        <w:numPr>
          <w:ilvl w:val="0"/>
          <w:numId w:val="16"/>
        </w:numPr>
        <w:rPr>
          <w:rFonts w:ascii="Times New Roman" w:hAnsi="Times New Roman" w:cs="Times New Roman"/>
        </w:rPr>
      </w:pPr>
      <w:r w:rsidRPr="00E920AE">
        <w:rPr>
          <w:rFonts w:ascii="Times New Roman" w:hAnsi="Times New Roman" w:cs="Times New Roman"/>
        </w:rPr>
        <w:t>Completing graded problem-solving tasks using AI</w:t>
      </w:r>
    </w:p>
    <w:p w14:paraId="79A7FE55" w14:textId="77777777" w:rsidR="006624E4" w:rsidRPr="00E920AE" w:rsidRDefault="006624E4" w:rsidP="006624E4">
      <w:pPr>
        <w:pStyle w:val="ListParagraph"/>
        <w:numPr>
          <w:ilvl w:val="0"/>
          <w:numId w:val="16"/>
        </w:numPr>
        <w:rPr>
          <w:rFonts w:ascii="Times New Roman" w:hAnsi="Times New Roman" w:cs="Times New Roman"/>
        </w:rPr>
      </w:pPr>
      <w:r w:rsidRPr="00E920AE">
        <w:rPr>
          <w:rFonts w:ascii="Times New Roman" w:hAnsi="Times New Roman" w:cs="Times New Roman"/>
        </w:rPr>
        <w:t>Summarizing assigned course readings unless explicitly permitted</w:t>
      </w:r>
    </w:p>
    <w:p w14:paraId="6E9D4E14" w14:textId="77777777" w:rsidR="006624E4" w:rsidRPr="00E920AE" w:rsidRDefault="006624E4" w:rsidP="00015036">
      <w:pPr>
        <w:pStyle w:val="ListParagraph"/>
        <w:numPr>
          <w:ilvl w:val="0"/>
          <w:numId w:val="16"/>
        </w:numPr>
        <w:rPr>
          <w:rFonts w:ascii="Times New Roman" w:hAnsi="Times New Roman" w:cs="Times New Roman"/>
        </w:rPr>
      </w:pPr>
      <w:r w:rsidRPr="00E920AE">
        <w:rPr>
          <w:rFonts w:ascii="Times New Roman" w:hAnsi="Times New Roman" w:cs="Times New Roman"/>
        </w:rPr>
        <w:t>All other uses of GAI not specified as permitted or previously discussed with me]</w:t>
      </w:r>
    </w:p>
    <w:p w14:paraId="40F7A428" w14:textId="23BC08E7" w:rsidR="00015036" w:rsidRPr="00E920AE" w:rsidRDefault="00015036" w:rsidP="006624E4">
      <w:pPr>
        <w:rPr>
          <w:rFonts w:ascii="Times New Roman" w:hAnsi="Times New Roman" w:cs="Times New Roman"/>
        </w:rPr>
      </w:pPr>
      <w:bookmarkStart w:id="1" w:name="_Hlk220058817"/>
      <w:r w:rsidRPr="00E920AE">
        <w:rPr>
          <w:rFonts w:ascii="Times New Roman" w:hAnsi="Times New Roman" w:cs="Times New Roman"/>
        </w:rPr>
        <w:t xml:space="preserve">Submitting work created by someone else or by an AI system as if it </w:t>
      </w:r>
      <w:proofErr w:type="gramStart"/>
      <w:r w:rsidRPr="00E920AE">
        <w:rPr>
          <w:rFonts w:ascii="Times New Roman" w:hAnsi="Times New Roman" w:cs="Times New Roman"/>
        </w:rPr>
        <w:t>were</w:t>
      </w:r>
      <w:proofErr w:type="gramEnd"/>
      <w:r w:rsidRPr="00E920AE">
        <w:rPr>
          <w:rFonts w:ascii="Times New Roman" w:hAnsi="Times New Roman" w:cs="Times New Roman"/>
        </w:rPr>
        <w:t xml:space="preserve"> your own</w:t>
      </w:r>
      <w:r w:rsidR="006624E4" w:rsidRPr="00E920AE">
        <w:rPr>
          <w:rFonts w:ascii="Times New Roman" w:hAnsi="Times New Roman" w:cs="Times New Roman"/>
        </w:rPr>
        <w:t xml:space="preserve"> work</w:t>
      </w:r>
      <w:r w:rsidRPr="00E920AE">
        <w:rPr>
          <w:rFonts w:ascii="Times New Roman" w:hAnsi="Times New Roman" w:cs="Times New Roman"/>
        </w:rPr>
        <w:t xml:space="preserve"> is not allowed. Using generative AI does not shift responsibility away from you. You remain the author of your work. Any time you use generative AI, you must include a brief disclosure statement with </w:t>
      </w:r>
      <w:r w:rsidRPr="00E920AE">
        <w:rPr>
          <w:rFonts w:ascii="Times New Roman" w:hAnsi="Times New Roman" w:cs="Times New Roman"/>
        </w:rPr>
        <w:lastRenderedPageBreak/>
        <w:t xml:space="preserve">your assignment. Failure to disclose permitted GAI is an academic integrity violation. You are responsible for ensuring that the final work reflects your own understanding, effort, and learning. </w:t>
      </w:r>
      <w:r w:rsidR="00CD18D3" w:rsidRPr="00E920AE">
        <w:rPr>
          <w:rFonts w:ascii="Times New Roman" w:hAnsi="Times New Roman" w:cs="Times New Roman"/>
        </w:rPr>
        <w:t>Approved accommodations that involve assistive technologies are not restricted by this policy.</w:t>
      </w:r>
    </w:p>
    <w:bookmarkEnd w:id="1"/>
    <w:p w14:paraId="27426944" w14:textId="1AF268E6" w:rsidR="00363800" w:rsidRPr="00E920AE" w:rsidRDefault="00015036" w:rsidP="00092E40">
      <w:pPr>
        <w:pStyle w:val="Heading2"/>
        <w:rPr>
          <w:rFonts w:ascii="Times New Roman" w:hAnsi="Times New Roman" w:cs="Times New Roman"/>
        </w:rPr>
      </w:pPr>
      <w:r w:rsidRPr="00E920AE">
        <w:rPr>
          <w:rFonts w:ascii="Times New Roman" w:hAnsi="Times New Roman" w:cs="Times New Roman"/>
        </w:rPr>
        <w:t>Option 3</w:t>
      </w:r>
      <w:r w:rsidR="00363800" w:rsidRPr="00E920AE">
        <w:rPr>
          <w:rFonts w:ascii="Times New Roman" w:hAnsi="Times New Roman" w:cs="Times New Roman"/>
        </w:rPr>
        <w:t>: Generative AI Permitted with Disclosure and Reflection</w:t>
      </w:r>
    </w:p>
    <w:p w14:paraId="6E20355D" w14:textId="77777777" w:rsidR="00CD18D3" w:rsidRPr="00E920AE" w:rsidRDefault="00363800" w:rsidP="00015036">
      <w:pPr>
        <w:rPr>
          <w:rFonts w:ascii="Times New Roman" w:hAnsi="Times New Roman" w:cs="Times New Roman"/>
        </w:rPr>
      </w:pPr>
      <w:r w:rsidRPr="00E920AE">
        <w:rPr>
          <w:rFonts w:ascii="Times New Roman" w:hAnsi="Times New Roman" w:cs="Times New Roman"/>
        </w:rPr>
        <w:t xml:space="preserve">You may use generative artificial intelligence tools in this course, </w:t>
      </w:r>
      <w:proofErr w:type="gramStart"/>
      <w:r w:rsidRPr="00E920AE">
        <w:rPr>
          <w:rFonts w:ascii="Times New Roman" w:hAnsi="Times New Roman" w:cs="Times New Roman"/>
        </w:rPr>
        <w:t>as long as</w:t>
      </w:r>
      <w:proofErr w:type="gramEnd"/>
      <w:r w:rsidRPr="00E920AE">
        <w:rPr>
          <w:rFonts w:ascii="Times New Roman" w:hAnsi="Times New Roman" w:cs="Times New Roman"/>
        </w:rPr>
        <w:t xml:space="preserve"> you are open and transparent about how you use them. If you use GAI at any stage of your work, you must include a short disclosure that explains:</w:t>
      </w:r>
    </w:p>
    <w:p w14:paraId="70545592" w14:textId="77777777" w:rsidR="00CD18D3" w:rsidRPr="00E920AE" w:rsidRDefault="00363800" w:rsidP="00CD18D3">
      <w:pPr>
        <w:pStyle w:val="ListParagraph"/>
        <w:numPr>
          <w:ilvl w:val="0"/>
          <w:numId w:val="15"/>
        </w:numPr>
        <w:rPr>
          <w:rFonts w:ascii="Times New Roman" w:hAnsi="Times New Roman" w:cs="Times New Roman"/>
        </w:rPr>
      </w:pPr>
      <w:r w:rsidRPr="00E920AE">
        <w:rPr>
          <w:rFonts w:ascii="Times New Roman" w:hAnsi="Times New Roman" w:cs="Times New Roman"/>
        </w:rPr>
        <w:t>Which tool(s) you used</w:t>
      </w:r>
    </w:p>
    <w:p w14:paraId="6E88446C" w14:textId="77777777" w:rsidR="00CD18D3" w:rsidRPr="00E920AE" w:rsidRDefault="00363800" w:rsidP="00CD18D3">
      <w:pPr>
        <w:pStyle w:val="ListParagraph"/>
        <w:numPr>
          <w:ilvl w:val="0"/>
          <w:numId w:val="15"/>
        </w:numPr>
        <w:rPr>
          <w:rFonts w:ascii="Times New Roman" w:hAnsi="Times New Roman" w:cs="Times New Roman"/>
        </w:rPr>
      </w:pPr>
      <w:r w:rsidRPr="00E920AE">
        <w:rPr>
          <w:rFonts w:ascii="Times New Roman" w:hAnsi="Times New Roman" w:cs="Times New Roman"/>
        </w:rPr>
        <w:t xml:space="preserve"> How you used the tool</w:t>
      </w:r>
    </w:p>
    <w:p w14:paraId="73906C07" w14:textId="77777777" w:rsidR="00CD18D3" w:rsidRPr="00E920AE" w:rsidRDefault="00363800" w:rsidP="00CD18D3">
      <w:pPr>
        <w:pStyle w:val="ListParagraph"/>
        <w:numPr>
          <w:ilvl w:val="0"/>
          <w:numId w:val="15"/>
        </w:numPr>
        <w:rPr>
          <w:rFonts w:ascii="Times New Roman" w:hAnsi="Times New Roman" w:cs="Times New Roman"/>
        </w:rPr>
      </w:pPr>
      <w:r w:rsidRPr="00E920AE">
        <w:rPr>
          <w:rFonts w:ascii="Times New Roman" w:hAnsi="Times New Roman" w:cs="Times New Roman"/>
        </w:rPr>
        <w:t>Why you chose to use it</w:t>
      </w:r>
    </w:p>
    <w:p w14:paraId="7D67A3C6" w14:textId="77777777" w:rsidR="006624E4" w:rsidRPr="00E920AE" w:rsidRDefault="00363800" w:rsidP="006624E4">
      <w:pPr>
        <w:pStyle w:val="ListParagraph"/>
        <w:numPr>
          <w:ilvl w:val="0"/>
          <w:numId w:val="15"/>
        </w:numPr>
        <w:rPr>
          <w:rFonts w:ascii="Times New Roman" w:hAnsi="Times New Roman" w:cs="Times New Roman"/>
        </w:rPr>
      </w:pPr>
      <w:r w:rsidRPr="00E920AE">
        <w:rPr>
          <w:rFonts w:ascii="Times New Roman" w:hAnsi="Times New Roman" w:cs="Times New Roman"/>
        </w:rPr>
        <w:t>Any limitations, inaccuracies, or concerns you noticed in the output</w:t>
      </w:r>
    </w:p>
    <w:p w14:paraId="29D9822A" w14:textId="06D390D3" w:rsidR="007E4290" w:rsidRPr="00E920AE" w:rsidRDefault="00363800" w:rsidP="006624E4">
      <w:pPr>
        <w:rPr>
          <w:rFonts w:ascii="Times New Roman" w:hAnsi="Times New Roman" w:cs="Times New Roman"/>
        </w:rPr>
      </w:pPr>
      <w:r w:rsidRPr="00E920AE">
        <w:rPr>
          <w:rFonts w:ascii="Times New Roman" w:hAnsi="Times New Roman" w:cs="Times New Roman"/>
        </w:rPr>
        <w:t>This disclosure should appear as a clearly labeled section</w:t>
      </w:r>
      <w:r w:rsidR="00CD18D3" w:rsidRPr="00E920AE">
        <w:rPr>
          <w:rFonts w:ascii="Times New Roman" w:hAnsi="Times New Roman" w:cs="Times New Roman"/>
        </w:rPr>
        <w:t xml:space="preserve"> or appendix</w:t>
      </w:r>
      <w:r w:rsidRPr="00E920AE">
        <w:rPr>
          <w:rFonts w:ascii="Times New Roman" w:hAnsi="Times New Roman" w:cs="Times New Roman"/>
        </w:rPr>
        <w:t xml:space="preserve"> with your submission.</w:t>
      </w:r>
      <w:r w:rsidRPr="00E920AE">
        <w:rPr>
          <w:rFonts w:ascii="Times New Roman" w:hAnsi="Times New Roman" w:cs="Times New Roman"/>
        </w:rPr>
        <w:br/>
      </w:r>
      <w:r w:rsidRPr="00E920AE">
        <w:rPr>
          <w:rFonts w:ascii="Times New Roman" w:hAnsi="Times New Roman" w:cs="Times New Roman"/>
        </w:rPr>
        <w:br/>
        <w:t xml:space="preserve">You must submit work that reflects your own thinking and learning. Submitting AI-generated content created by someone </w:t>
      </w:r>
      <w:r w:rsidR="00CD18D3" w:rsidRPr="00E920AE">
        <w:rPr>
          <w:rFonts w:ascii="Times New Roman" w:hAnsi="Times New Roman" w:cs="Times New Roman"/>
        </w:rPr>
        <w:t>else or</w:t>
      </w:r>
      <w:r w:rsidRPr="00E920AE">
        <w:rPr>
          <w:rFonts w:ascii="Times New Roman" w:hAnsi="Times New Roman" w:cs="Times New Roman"/>
        </w:rPr>
        <w:t xml:space="preserve"> presenting AI-generated content as if it were entirely your own, is not permitted</w:t>
      </w:r>
      <w:r w:rsidR="00015036" w:rsidRPr="00E920AE">
        <w:rPr>
          <w:rFonts w:ascii="Times New Roman" w:hAnsi="Times New Roman" w:cs="Times New Roman"/>
        </w:rPr>
        <w:t xml:space="preserve"> </w:t>
      </w:r>
      <w:r w:rsidRPr="00E920AE">
        <w:rPr>
          <w:rFonts w:ascii="Times New Roman" w:hAnsi="Times New Roman" w:cs="Times New Roman"/>
        </w:rPr>
        <w:t>even when AI use is allowed.</w:t>
      </w:r>
      <w:r w:rsidRPr="00E920AE">
        <w:rPr>
          <w:rFonts w:ascii="Times New Roman" w:hAnsi="Times New Roman" w:cs="Times New Roman"/>
        </w:rPr>
        <w:br/>
      </w:r>
      <w:r w:rsidRPr="00E920AE">
        <w:rPr>
          <w:rFonts w:ascii="Times New Roman" w:hAnsi="Times New Roman" w:cs="Times New Roman"/>
        </w:rPr>
        <w:br/>
        <w:t xml:space="preserve">Failure to disclose permitted GAI </w:t>
      </w:r>
      <w:r w:rsidR="00015036" w:rsidRPr="00E920AE">
        <w:rPr>
          <w:rFonts w:ascii="Times New Roman" w:hAnsi="Times New Roman" w:cs="Times New Roman"/>
        </w:rPr>
        <w:t>is</w:t>
      </w:r>
      <w:r w:rsidRPr="00E920AE">
        <w:rPr>
          <w:rFonts w:ascii="Times New Roman" w:hAnsi="Times New Roman" w:cs="Times New Roman"/>
        </w:rPr>
        <w:t xml:space="preserve"> an academic integrity violation.</w:t>
      </w:r>
      <w:r w:rsidR="00CD18D3" w:rsidRPr="00E920AE">
        <w:rPr>
          <w:rFonts w:ascii="Times New Roman" w:hAnsi="Times New Roman" w:cs="Times New Roman"/>
        </w:rPr>
        <w:t xml:space="preserve"> Approved accommodations that involve assistive technologies are not restricted by this policy.</w:t>
      </w:r>
    </w:p>
    <w:sectPr w:rsidR="007E4290" w:rsidRPr="00E920AE"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DC278" w14:textId="77777777" w:rsidR="00A7605D" w:rsidRDefault="00A7605D" w:rsidP="003070F4">
      <w:pPr>
        <w:spacing w:after="0" w:line="240" w:lineRule="auto"/>
      </w:pPr>
      <w:r>
        <w:separator/>
      </w:r>
    </w:p>
  </w:endnote>
  <w:endnote w:type="continuationSeparator" w:id="0">
    <w:p w14:paraId="25633693" w14:textId="77777777" w:rsidR="00A7605D" w:rsidRDefault="00A7605D" w:rsidP="0030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416B" w14:textId="77777777" w:rsidR="00A7605D" w:rsidRDefault="00A7605D" w:rsidP="003070F4">
      <w:pPr>
        <w:spacing w:after="0" w:line="240" w:lineRule="auto"/>
      </w:pPr>
      <w:r>
        <w:separator/>
      </w:r>
    </w:p>
  </w:footnote>
  <w:footnote w:type="continuationSeparator" w:id="0">
    <w:p w14:paraId="6D386738" w14:textId="77777777" w:rsidR="00A7605D" w:rsidRDefault="00A7605D" w:rsidP="003070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3126E4F"/>
    <w:multiLevelType w:val="hybridMultilevel"/>
    <w:tmpl w:val="456CD7A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EDB6FC2"/>
    <w:multiLevelType w:val="hybridMultilevel"/>
    <w:tmpl w:val="625A8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9D7E14"/>
    <w:multiLevelType w:val="hybridMultilevel"/>
    <w:tmpl w:val="BBEE1C82"/>
    <w:lvl w:ilvl="0" w:tplc="B484E2EA">
      <w:start w:val="1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5F4F2E"/>
    <w:multiLevelType w:val="hybridMultilevel"/>
    <w:tmpl w:val="0B120398"/>
    <w:lvl w:ilvl="0" w:tplc="4B849934">
      <w:start w:val="11"/>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DD2F56"/>
    <w:multiLevelType w:val="hybridMultilevel"/>
    <w:tmpl w:val="7A6AD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44E23C9"/>
    <w:multiLevelType w:val="hybridMultilevel"/>
    <w:tmpl w:val="ECDC6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FD2F6A"/>
    <w:multiLevelType w:val="hybridMultilevel"/>
    <w:tmpl w:val="5B4A8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0819149">
    <w:abstractNumId w:val="8"/>
  </w:num>
  <w:num w:numId="2" w16cid:durableId="139687363">
    <w:abstractNumId w:val="6"/>
  </w:num>
  <w:num w:numId="3" w16cid:durableId="305934252">
    <w:abstractNumId w:val="5"/>
  </w:num>
  <w:num w:numId="4" w16cid:durableId="835535355">
    <w:abstractNumId w:val="4"/>
  </w:num>
  <w:num w:numId="5" w16cid:durableId="1383481430">
    <w:abstractNumId w:val="7"/>
  </w:num>
  <w:num w:numId="6" w16cid:durableId="114375332">
    <w:abstractNumId w:val="3"/>
  </w:num>
  <w:num w:numId="7" w16cid:durableId="1637032187">
    <w:abstractNumId w:val="2"/>
  </w:num>
  <w:num w:numId="8" w16cid:durableId="541790840">
    <w:abstractNumId w:val="1"/>
  </w:num>
  <w:num w:numId="9" w16cid:durableId="1738899098">
    <w:abstractNumId w:val="0"/>
  </w:num>
  <w:num w:numId="10" w16cid:durableId="1053653559">
    <w:abstractNumId w:val="15"/>
  </w:num>
  <w:num w:numId="11" w16cid:durableId="1039432964">
    <w:abstractNumId w:val="11"/>
  </w:num>
  <w:num w:numId="12" w16cid:durableId="603996738">
    <w:abstractNumId w:val="9"/>
  </w:num>
  <w:num w:numId="13" w16cid:durableId="1699158692">
    <w:abstractNumId w:val="13"/>
  </w:num>
  <w:num w:numId="14" w16cid:durableId="1367608037">
    <w:abstractNumId w:val="10"/>
  </w:num>
  <w:num w:numId="15" w16cid:durableId="1288851021">
    <w:abstractNumId w:val="12"/>
  </w:num>
  <w:num w:numId="16" w16cid:durableId="73269844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5036"/>
    <w:rsid w:val="00034616"/>
    <w:rsid w:val="0006063C"/>
    <w:rsid w:val="00092E40"/>
    <w:rsid w:val="0015074B"/>
    <w:rsid w:val="00205A22"/>
    <w:rsid w:val="00267762"/>
    <w:rsid w:val="0029639D"/>
    <w:rsid w:val="002C69BC"/>
    <w:rsid w:val="003070F4"/>
    <w:rsid w:val="00326F90"/>
    <w:rsid w:val="00363800"/>
    <w:rsid w:val="00393B32"/>
    <w:rsid w:val="004933CD"/>
    <w:rsid w:val="00612AA8"/>
    <w:rsid w:val="00643766"/>
    <w:rsid w:val="00651C6B"/>
    <w:rsid w:val="006624E4"/>
    <w:rsid w:val="00781AD4"/>
    <w:rsid w:val="007E4290"/>
    <w:rsid w:val="00860A85"/>
    <w:rsid w:val="00884C7B"/>
    <w:rsid w:val="00920F58"/>
    <w:rsid w:val="009D6B0A"/>
    <w:rsid w:val="00A73184"/>
    <w:rsid w:val="00A7605D"/>
    <w:rsid w:val="00A81FA1"/>
    <w:rsid w:val="00AA1D8D"/>
    <w:rsid w:val="00B33BA7"/>
    <w:rsid w:val="00B47730"/>
    <w:rsid w:val="00C55627"/>
    <w:rsid w:val="00C7777C"/>
    <w:rsid w:val="00CB0664"/>
    <w:rsid w:val="00CD18D3"/>
    <w:rsid w:val="00E920AE"/>
    <w:rsid w:val="00F850B2"/>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611891"/>
  <w14:defaultImageDpi w14:val="300"/>
  <w15:docId w15:val="{0B055F6A-4B7D-40DE-B194-30F264506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092E40"/>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092E40"/>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092E40"/>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092E40"/>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092E40"/>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092E40"/>
    <w:rPr>
      <w:rFonts w:asciiTheme="majorHAnsi" w:eastAsiaTheme="majorEastAsia" w:hAnsiTheme="majorHAnsi" w:cstheme="majorBidi"/>
      <w:b/>
      <w:bCs/>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63D33D628A7E44B2E87ADFB5FE5232" ma:contentTypeVersion="17" ma:contentTypeDescription="Create a new document." ma:contentTypeScope="" ma:versionID="ffa864cb10343632b031c9af3ce2d38b">
  <xsd:schema xmlns:xsd="http://www.w3.org/2001/XMLSchema" xmlns:xs="http://www.w3.org/2001/XMLSchema" xmlns:p="http://schemas.microsoft.com/office/2006/metadata/properties" xmlns:ns2="4dbb8a31-e3b4-454d-81a1-40ae9a7df2df" xmlns:ns3="bca9a054-95b1-47df-8793-18ed1ddcd613" targetNamespace="http://schemas.microsoft.com/office/2006/metadata/properties" ma:root="true" ma:fieldsID="0a9b41e8babf44b0d7ef1b1448552b7f" ns2:_="" ns3:_="">
    <xsd:import namespace="4dbb8a31-e3b4-454d-81a1-40ae9a7df2df"/>
    <xsd:import namespace="bca9a054-95b1-47df-8793-18ed1ddcd6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bb8a31-e3b4-454d-81a1-40ae9a7df2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d2dac3e-5147-48b8-b869-d508e2dde1de"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ca9a054-95b1-47df-8793-18ed1ddcd6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d501a117-789d-43a8-8902-af0ed6ec2866}" ma:internalName="TaxCatchAll" ma:showField="CatchAllData" ma:web="bca9a054-95b1-47df-8793-18ed1ddcd6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a9a054-95b1-47df-8793-18ed1ddcd613" xsi:nil="true"/>
    <lcf76f155ced4ddcb4097134ff3c332f xmlns="4dbb8a31-e3b4-454d-81a1-40ae9a7df2d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7948C-2DA9-43A8-97B1-55F6602966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bb8a31-e3b4-454d-81a1-40ae9a7df2df"/>
    <ds:schemaRef ds:uri="bca9a054-95b1-47df-8793-18ed1ddcd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B102EF-D8CF-4342-A2FB-5D641FEDB912}">
  <ds:schemaRefs>
    <ds:schemaRef ds:uri="http://schemas.microsoft.com/sharepoint/v3/contenttype/forms"/>
  </ds:schemaRefs>
</ds:datastoreItem>
</file>

<file path=customXml/itemProps3.xml><?xml version="1.0" encoding="utf-8"?>
<ds:datastoreItem xmlns:ds="http://schemas.openxmlformats.org/officeDocument/2006/customXml" ds:itemID="{B4A58072-E437-4B76-BD53-91A97EC31BC5}">
  <ds:schemaRefs>
    <ds:schemaRef ds:uri="http://schemas.microsoft.com/office/2006/metadata/properties"/>
    <ds:schemaRef ds:uri="http://schemas.microsoft.com/office/infopath/2007/PartnerControls"/>
    <ds:schemaRef ds:uri="bca9a054-95b1-47df-8793-18ed1ddcd613"/>
    <ds:schemaRef ds:uri="4dbb8a31-e3b4-454d-81a1-40ae9a7df2df"/>
  </ds:schemaRefs>
</ds:datastoreItem>
</file>

<file path=customXml/itemProps4.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Metadata/LabelInfo.xml><?xml version="1.0" encoding="utf-8"?>
<clbl:labelList xmlns:clbl="http://schemas.microsoft.com/office/2020/mipLabelMetadata">
  <clbl:label id="{31d4dbf5-4004-4469-bfee-df294a9de150}" enabled="0" method="" siteId="{31d4dbf5-4004-4469-bfee-df294a9de150}"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821</Words>
  <Characters>4681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Meredith King</cp:lastModifiedBy>
  <cp:revision>7</cp:revision>
  <dcterms:created xsi:type="dcterms:W3CDTF">2026-02-26T18:09:00Z</dcterms:created>
  <dcterms:modified xsi:type="dcterms:W3CDTF">2026-04-08T15:09:00Z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0x010100EF63D33D628A7E44B2E87ADFB5FE5232</vt:lpwstr>
  </property>
  <property fmtid="{D5CDD505-2E9C-101B-9397-08002B2CF9AE}" pid="3" name="MediaServiceImageTags">
    <vt:lpwstr/>
  </property>
</Properties>
</file>